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330f" w14:textId="a7b3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ауданының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ауданының әкімінің 2016 жылғы 7 сәуірдегі N 04 шешімі. Солтүстік Қазақстан облысының Әділет департаментінде 2016 жылғы 7 сәуірде N 3683 болып тіркелді. Күші жойылды - Солтүстік Қазақстан облысы Есіл ауданы әкімінің 2016 жылғы 11 мамырдағы N 08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Есіл ауданы әкімінің 11.05.2016 </w:t>
      </w:r>
      <w:r>
        <w:rPr>
          <w:rFonts w:ascii="Times New Roman"/>
          <w:b w:val="false"/>
          <w:i w:val="false"/>
          <w:color w:val="000000"/>
          <w:sz w:val="28"/>
        </w:rPr>
        <w:t>N 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33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"Азаматтық қорғаныс туралы" Қазақстан Республикасының 2014 жылғы 11 сәуірдегі Заңының 4 бабы 5 тармағы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>, "Табиғи және техногендiк сипаттағы төтенше жағдайлардың сыныптамасын белгілеу туралы" Қазақстан Республикасы Үкіметінің 2014 жылғы 2 шілдедегі № 756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елді мекендердің тыныс-тіршілігін қамтамасыз ету мақсатында Солтүстік Қазақстан облысы Есіл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ауданының аумағында жергілікті ауқымдағы табиғи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Азаматтық қорғаныс мемлекеттік жүйесінің аудандық аумақтық кіші жүйесінің қызметіне төтенше жағдай режимі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Солтүстік Қазақстан облысы Есіл ауданы әкімінің жетекшілік ететін бағыты бойынша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оны алғашқы ресми жарияланған күнінен бастап қолданысқа енгізіледі және 2016 жылдың 6 сәуірінен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М.Әбішев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