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725b" w14:textId="f847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салаласындағы мамандарға тұрғын үй сатып алу немесе салу үшін 2017 жылы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аудандық мәслихатының 2016 жылғы 21 желтоқсандағы № 8-2 шешімі. Солтүстік Қазақстан облысының Әділет департаментінде 2017 жылғы 10 қаңтарда № 4013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Ғабит Мүсірепов атындағы ауданның әкімі мәлімдеген қажеттілікті ескере отырып, Ғабит Мүсірепов атындағы ауданның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салаларының мамандарына 2017 жылға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әлеуметтік қолдау -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Боровских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