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fe4" w14:textId="0db1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"Ғабит Мүсірепов атындағы ауданы мәслихатының Ережесін бекіту туралы" Солтүстік Қазақстан облысы Ғабит Мүсірепов атындағы ауданы мәслихатының 2015 жылғы 29 шілдедегі № 37-6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30 қарашадағы № 7-2 шешімі. Солтүстік Қазақстан облысының Әділет департаментінде 2016 жылғы 13 желтоқсанда N 3957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Ғабит Мүсірепов атындағы ауданы мәслихатының 2015 жылғы 29 шілдедегі № 37-6 "Ғабит Мүсірепов атындағы ауданы мәслихатының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4 қыркүйекте № 3368 тіркелген, 2015 жылғы 21 қыркүйекте аудандық "Есіл Өңірі", 2015 жылғы 21 қыркүйекте "Новости Приишимья"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бұқаралық ақпарат құралдарында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маслихатының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