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2c5" w14:textId="686b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Ғабит Мүсірепов атындағы ауданның бюджеті туралы" Ғабит Мүсірепов атындағы аудан мәслихатының 2015 жылғы 25 желтоқсандағы № 40-2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19 қазандағы № 5-3 шешімі. Солтүстік Қазақстан облысының Әділет департаментінде 2016 жылғы 11 қарашада N 3929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"2016-2018 жылдарға арналған Ғабит Мүсірепов атындағы ауданның бюджеті туралы" Ғабит Мүсірепов атындағы аудан мәслихатының 2015 жылғы 25 желтоқсандағы № 40-2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ақтілердің 2016 жылғы 11 қаңтардағы № 3536 мемлекеттік тізілімінде тіркелді, 2016 жылғы 1 ақпандағы "Есіл Өңірі" аудандық газетінде, 2016 жылғы 1 ақпандағы "Новости Приишимья" аудандық газетінде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арналған, соның ішінде 2016 жылға арналған ауданның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4 666 136,7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1 097 937,3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11 318,4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93 645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3 463 236,0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4 663 674,8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 беру – 54 450,5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 – 73 174,0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несиелерін өтеу – 18 723,5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8 011,2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алу – 10 675,5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- 59 999,8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59 999,8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73174,0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18723,5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қаражаттардың пайдаланылатын қалдықтары – 5549,3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цифрлық білім беру инфрақұрылымын құру.";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12), 13)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Тахтаброд, Новоселовка, Гаршино ауылдарында жергілікті сумен жабдықтау көзінің құрылысына жобалық-сметалық құжаттамасын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Новоишим ауылы Советская көшесіндегі 50-пәтерлі тұрғын үй құрылысы (сыртқы және ішкі желілер және абаттандыру) 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(қоса берілді)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Когтева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19 қазандағы № 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2015 жылғы 25 желтоқсандағы № 40-2 шешіміне 1 қосымша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2016 жылға арналған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0"/>
        <w:gridCol w:w="3743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кәсіпорындардың таза табыстың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(жұмыстар, қызметтер) іске асырғандағы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"/>
        <w:gridCol w:w="262"/>
        <w:gridCol w:w="636"/>
        <w:gridCol w:w="636"/>
        <w:gridCol w:w="3296"/>
        <w:gridCol w:w="1855"/>
        <w:gridCol w:w="448"/>
        <w:gridCol w:w="1"/>
        <w:gridCol w:w="262"/>
        <w:gridCol w:w="636"/>
        <w:gridCol w:w="636"/>
        <w:gridCol w:w="1328"/>
        <w:gridCol w:w="1856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4 663 674,8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3 333 071,3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2 899 808,3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2 866 044,6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суды жіберу және жабдықтау желілерін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19 қазандағы № 5-3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25 желтоқсандағы № 40-2 шешіміне 6 қосымша       </w:t>
            </w:r>
          </w:p>
        </w:tc>
      </w:tr>
    </w:tbl>
    <w:bookmarkStart w:name="z3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селолық округтер бойынша жергілікті атқару органдарына трансферттерді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бөлу мың.теңге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1706"/>
        <w:gridCol w:w="6579"/>
        <w:gridCol w:w="1096"/>
      </w:tblGrid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