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d5688" w14:textId="fad56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ауданының шалғайдағы елді мекендерінде тұратын балаларды жалпы білім беретін мектептерге тасымалдаудың схемалары мен қағидаларын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аудандық әкімдігінің 2016 жылғы 2 маусымдағы № 159 қаулысы. Солтүстік Қазақстан облысының Әділет департаментінде 2016 жылғы 29 маусымда N 3797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Солтүстік Қазақстан облысы Ғабит Мүсірепов атындағы аудан әкімдігінің 24.02.2023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 w:id="0"/>
    <w:p>
      <w:pPr>
        <w:spacing w:after="0"/>
        <w:ind w:left="0"/>
        <w:jc w:val="both"/>
      </w:pPr>
      <w:r>
        <w:rPr>
          <w:rFonts w:ascii="Times New Roman"/>
          <w:b w:val="false"/>
          <w:i w:val="false"/>
          <w:color w:val="000000"/>
          <w:sz w:val="28"/>
        </w:rPr>
        <w:t xml:space="preserve">
      "Автомобиль көлiгi туралы" Қазақстан Республикасының 2003 жылғы 4 шілдедегі Заңының 14-бабының 3-тармағы </w:t>
      </w:r>
      <w:r>
        <w:rPr>
          <w:rFonts w:ascii="Times New Roman"/>
          <w:b w:val="false"/>
          <w:i w:val="false"/>
          <w:color w:val="000000"/>
          <w:sz w:val="28"/>
        </w:rPr>
        <w:t>3-1) тармақшасына</w:t>
      </w:r>
      <w:r>
        <w:rPr>
          <w:rFonts w:ascii="Times New Roman"/>
          <w:b w:val="false"/>
          <w:i w:val="false"/>
          <w:color w:val="000000"/>
          <w:sz w:val="28"/>
        </w:rPr>
        <w:t xml:space="preserve"> сәйкес, Солтүстік Қазақстан облысы Ғабит Мүсірепов атындағы аудан әкiмдiгi </w:t>
      </w:r>
      <w:r>
        <w:rPr>
          <w:rFonts w:ascii="Times New Roman"/>
          <w:b/>
          <w:i w:val="false"/>
          <w:color w:val="000000"/>
          <w:sz w:val="28"/>
        </w:rPr>
        <w:t>ҚАУЛЫ ЕТЕДІ</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1. Солтүстік Қазақстан облысы Ғабит Мүсірепов атындағы ауданының шалғайдағы елді мекендерінде тұратын балаларды жалпы білім беретін мектептерге тасымалдаудың схемалары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қосымшаларына</w:t>
      </w:r>
      <w:r>
        <w:rPr>
          <w:rFonts w:ascii="Times New Roman"/>
          <w:b w:val="false"/>
          <w:i w:val="false"/>
          <w:color w:val="000000"/>
          <w:sz w:val="28"/>
        </w:rPr>
        <w:t>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Солтүстік Қазақстан облысы Ғабит Мүсірепов атындағы аудан әкімдігінің 24.02.2023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Солтүстік Қазақстан облысы Ғабит Мүсірепов атындағы ауданының шалғайдағы елді мекендерінде тұратын балаларды жалпы білім беретін мектептерге тасымалдаудың қоса берілген қағидалары осы қаулының </w:t>
      </w:r>
      <w:r>
        <w:rPr>
          <w:rFonts w:ascii="Times New Roman"/>
          <w:b w:val="false"/>
          <w:i w:val="false"/>
          <w:color w:val="000000"/>
          <w:sz w:val="28"/>
        </w:rPr>
        <w:t>9 - қосымшасына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Солтүстік Қазақстан облысы Ғабит Мүсірепов атындағы аудан әкімдігінің 24.02.2023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қаулының орындалуын бақылау осы саланы жетекшілік етуші Солтүстік Қазақстан облысы Ғабит Мүсірепов атындағы аудан әкімінің орынбасарына жүктелсін.</w:t>
      </w:r>
    </w:p>
    <w:bookmarkStart w:name="z9" w:id="2"/>
    <w:p>
      <w:pPr>
        <w:spacing w:after="0"/>
        <w:ind w:left="0"/>
        <w:jc w:val="both"/>
      </w:pPr>
      <w:r>
        <w:rPr>
          <w:rFonts w:ascii="Times New Roman"/>
          <w:b w:val="false"/>
          <w:i w:val="false"/>
          <w:color w:val="000000"/>
          <w:sz w:val="28"/>
        </w:rPr>
        <w:t>
      4. Осы қаулы алғашқы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w:t>
            </w:r>
          </w:p>
          <w:p>
            <w:pPr>
              <w:spacing w:after="20"/>
              <w:ind w:left="20"/>
              <w:jc w:val="both"/>
            </w:pPr>
          </w:p>
          <w:p>
            <w:pPr>
              <w:spacing w:after="0"/>
              <w:ind w:left="0"/>
              <w:jc w:val="left"/>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Әбілпеисов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0" w:id="3"/>
    <w:p>
      <w:pPr>
        <w:spacing w:after="0"/>
        <w:ind w:left="0"/>
        <w:jc w:val="left"/>
      </w:pPr>
      <w:r>
        <w:rPr>
          <w:rFonts w:ascii="Times New Roman"/>
          <w:b/>
          <w:i w:val="false"/>
          <w:color w:val="000000"/>
        </w:rPr>
        <w:t xml:space="preserve"> Степное ауылында тұратын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"Урожайное орта мектебі" коммуналдық мемлекеттік мекемесіне балаларды тасымалдау схемасы</w:t>
      </w:r>
    </w:p>
    <w:bookmarkEnd w:id="3"/>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Ғабит Мүсірепов атындағы аудан әкімдігінің 24.02.2023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1"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4" w:id="5"/>
    <w:p>
      <w:pPr>
        <w:spacing w:after="0"/>
        <w:ind w:left="0"/>
        <w:jc w:val="left"/>
      </w:pPr>
      <w:r>
        <w:rPr>
          <w:rFonts w:ascii="Times New Roman"/>
          <w:b/>
          <w:i w:val="false"/>
          <w:color w:val="000000"/>
        </w:rPr>
        <w:t xml:space="preserve"> Тоқты және Литвиновка ауылдарында тұратын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"Салқынкөл орта мектебі" коммуналдық мемлекеттік мекемесіне балаларды тасымалдау схемасы</w:t>
      </w:r>
    </w:p>
    <w:bookmarkEnd w:id="5"/>
    <w:bookmarkStart w:name="z45"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78105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86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 маусымдағы № 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56" w:id="7"/>
    <w:p>
      <w:pPr>
        <w:spacing w:after="0"/>
        <w:ind w:left="0"/>
        <w:jc w:val="left"/>
      </w:pPr>
      <w:r>
        <w:rPr>
          <w:rFonts w:ascii="Times New Roman"/>
          <w:b/>
          <w:i w:val="false"/>
          <w:color w:val="000000"/>
        </w:rPr>
        <w:t xml:space="preserve"> Рухловка және Литвиновка ауылдарында тұратын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"Тахтаброд орта мектебі" коммуналдық мемлекеттік мекемесіне балаларды тасымалдау схемасы</w:t>
      </w:r>
    </w:p>
    <w:bookmarkEnd w:id="7"/>
    <w:bookmarkStart w:name="z57" w:id="8"/>
    <w:p>
      <w:pPr>
        <w:spacing w:after="0"/>
        <w:ind w:left="0"/>
        <w:jc w:val="both"/>
      </w:pPr>
      <w:r>
        <w:rPr>
          <w:rFonts w:ascii="Times New Roman"/>
          <w:b w:val="false"/>
          <w:i w:val="false"/>
          <w:color w:val="000000"/>
          <w:sz w:val="28"/>
        </w:rPr>
        <w:t xml:space="preserve">
      </w:t>
      </w:r>
    </w:p>
    <w:bookmarkEnd w:id="8"/>
    <w:p>
      <w:pPr>
        <w:spacing w:after="0"/>
        <w:ind w:left="0"/>
        <w:jc w:val="both"/>
      </w:pPr>
      <w:r>
        <w:drawing>
          <wp:inline distT="0" distB="0" distL="0" distR="0">
            <wp:extent cx="78105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84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Старобелка ауылында тұратын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"Бірлік орта мектебі" коммуналдық мемлекеттік мекемесіне балаларды тасымалдау схемасы</w:t>
      </w:r>
    </w:p>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Ғабит Мүсірепов атындағы ауданы әкімдігінің 24.04.2025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565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56500" cy="674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84" w:id="9"/>
    <w:p>
      <w:pPr>
        <w:spacing w:after="0"/>
        <w:ind w:left="0"/>
        <w:jc w:val="left"/>
      </w:pPr>
      <w:r>
        <w:rPr>
          <w:rFonts w:ascii="Times New Roman"/>
          <w:b/>
          <w:i w:val="false"/>
          <w:color w:val="000000"/>
        </w:rPr>
        <w:t xml:space="preserve"> Куприяновка ауылында тұратын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"Буденный орта мектебі" коммуналдық мемлекеттік мекемесіне балаларды тасымалдау схемасы</w:t>
      </w:r>
    </w:p>
    <w:bookmarkEnd w:id="9"/>
    <w:bookmarkStart w:name="z85"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98" w:id="11"/>
    <w:p>
      <w:pPr>
        <w:spacing w:after="0"/>
        <w:ind w:left="0"/>
        <w:jc w:val="left"/>
      </w:pPr>
      <w:r>
        <w:rPr>
          <w:rFonts w:ascii="Times New Roman"/>
          <w:b/>
          <w:i w:val="false"/>
          <w:color w:val="000000"/>
        </w:rPr>
        <w:t xml:space="preserve"> Золотоноша, Чернозубовка, Чернобаевка, Сарыадыр, Симоновка ауылдарында тұратын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"Калиновка орта мектебі" коммуналдық мемлекеттік мекемесіне балаларды тасымалдау схемасы</w:t>
      </w:r>
    </w:p>
    <w:bookmarkEnd w:id="11"/>
    <w:bookmarkStart w:name="z99"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810500" cy="712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12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12" w:id="13"/>
    <w:p>
      <w:pPr>
        <w:spacing w:after="0"/>
        <w:ind w:left="0"/>
        <w:jc w:val="left"/>
      </w:pPr>
      <w:r>
        <w:rPr>
          <w:rFonts w:ascii="Times New Roman"/>
          <w:b/>
          <w:i w:val="false"/>
          <w:color w:val="000000"/>
        </w:rPr>
        <w:t xml:space="preserve"> Мұқыр, Жаңасу, 15 жылдық Қазақстан, Қарағаш, Червонное, Буденное, Ефимовка, Тоқсан би, Ставрополка ауылдарында тұратын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"Новоишим қазақ орта мектебі" коммуналдық мемлекеттік мекемесіне балаларды тасымалдау схемасы</w:t>
      </w:r>
    </w:p>
    <w:bookmarkEnd w:id="13"/>
    <w:bookmarkStart w:name="z113"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810500" cy="807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07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6" w:id="15"/>
    <w:p>
      <w:pPr>
        <w:spacing w:after="0"/>
        <w:ind w:left="0"/>
        <w:jc w:val="left"/>
      </w:pPr>
      <w:r>
        <w:rPr>
          <w:rFonts w:ascii="Times New Roman"/>
          <w:b/>
          <w:i w:val="false"/>
          <w:color w:val="000000"/>
        </w:rPr>
        <w:t xml:space="preserve"> Үлкен Талсай ауылында тұратын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"Шөптікөл орта мектебі" коммуналдық мемлекеттік мекемесіне балаларды тасымалдау схемасы</w:t>
      </w:r>
    </w:p>
    <w:bookmarkEnd w:id="15"/>
    <w:bookmarkStart w:name="z127"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78105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31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0" w:id="17"/>
    <w:p>
      <w:pPr>
        <w:spacing w:after="0"/>
        <w:ind w:left="0"/>
        <w:jc w:val="left"/>
      </w:pPr>
      <w:r>
        <w:rPr>
          <w:rFonts w:ascii="Times New Roman"/>
          <w:b/>
          <w:i w:val="false"/>
          <w:color w:val="000000"/>
        </w:rPr>
        <w:t xml:space="preserve"> Солтүстік Қазақстан облысы Ғабит Мүсірепов атындағы ауданның шалғай елді мекендерінде тұратын балаларды жалпы білім беретін мектептерге тасымалдау қағидалары</w:t>
      </w:r>
    </w:p>
    <w:bookmarkEnd w:id="17"/>
    <w:p>
      <w:pPr>
        <w:spacing w:after="0"/>
        <w:ind w:left="0"/>
        <w:jc w:val="both"/>
      </w:pPr>
      <w:r>
        <w:rPr>
          <w:rFonts w:ascii="Times New Roman"/>
          <w:b w:val="false"/>
          <w:i w:val="false"/>
          <w:color w:val="ff0000"/>
          <w:sz w:val="28"/>
        </w:rPr>
        <w:t xml:space="preserve">
      Ескерту. Тәртіб жаңа редакцияда - Солтүстік Қазақстан облысы Ғабит Мүсірепов атындағы аудан әкімдігінің 24.02.2023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41" w:id="18"/>
    <w:p>
      <w:pPr>
        <w:spacing w:after="0"/>
        <w:ind w:left="0"/>
        <w:jc w:val="left"/>
      </w:pPr>
      <w:r>
        <w:rPr>
          <w:rFonts w:ascii="Times New Roman"/>
          <w:b/>
          <w:i w:val="false"/>
          <w:color w:val="000000"/>
        </w:rPr>
        <w:t xml:space="preserve"> 1-тарау. Жалпы ережелер</w:t>
      </w:r>
    </w:p>
    <w:bookmarkEnd w:id="18"/>
    <w:bookmarkStart w:name="z142" w:id="19"/>
    <w:p>
      <w:pPr>
        <w:spacing w:after="0"/>
        <w:ind w:left="0"/>
        <w:jc w:val="both"/>
      </w:pPr>
      <w:r>
        <w:rPr>
          <w:rFonts w:ascii="Times New Roman"/>
          <w:b w:val="false"/>
          <w:i w:val="false"/>
          <w:color w:val="000000"/>
          <w:sz w:val="28"/>
        </w:rPr>
        <w:t>
      1. Осы Солтүстік Қазақстан облысы Ғабит Мүсірепов атындағы ауданның шалғай елді мекендерінде тұратын балаларды жалпы білім беретін мектептерге тасымалдау қағидалары (бұдан әрі-Қағидалар) "Автомобиль көлiгi туралы" Қазақстан Республикасы Заңының 14-бабы 3-тармағының 3-1) тармақшасына,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 349 бұйрығына (Нормативтік құқықтық актілерді мемлекеттік тіркеу тізілімінде № 11550 болып тіркелген) сәйкес әзірленді.</w:t>
      </w:r>
    </w:p>
    <w:bookmarkEnd w:id="19"/>
    <w:bookmarkStart w:name="z143" w:id="20"/>
    <w:p>
      <w:pPr>
        <w:spacing w:after="0"/>
        <w:ind w:left="0"/>
        <w:jc w:val="left"/>
      </w:pPr>
      <w:r>
        <w:rPr>
          <w:rFonts w:ascii="Times New Roman"/>
          <w:b/>
          <w:i w:val="false"/>
          <w:color w:val="000000"/>
        </w:rPr>
        <w:t xml:space="preserve"> 2 -тарау. Тасымалдаушыларға және автокөлік құралдарына қойылатын талаптар</w:t>
      </w:r>
    </w:p>
    <w:bookmarkEnd w:id="20"/>
    <w:bookmarkStart w:name="z144" w:id="21"/>
    <w:p>
      <w:pPr>
        <w:spacing w:after="0"/>
        <w:ind w:left="0"/>
        <w:jc w:val="both"/>
      </w:pPr>
      <w:r>
        <w:rPr>
          <w:rFonts w:ascii="Times New Roman"/>
          <w:b w:val="false"/>
          <w:i w:val="false"/>
          <w:color w:val="000000"/>
          <w:sz w:val="28"/>
        </w:rPr>
        <w:t>
      2. Балаларды тасымалдау осы Қағидалардың талаптарына сәйкес жабдықталған және әрбір балаға жеке отыратын орын бере отырып, автобустармен жүзеге асырылады.</w:t>
      </w:r>
    </w:p>
    <w:bookmarkEnd w:id="21"/>
    <w:bookmarkStart w:name="z145" w:id="22"/>
    <w:p>
      <w:pPr>
        <w:spacing w:after="0"/>
        <w:ind w:left="0"/>
        <w:jc w:val="both"/>
      </w:pPr>
      <w:r>
        <w:rPr>
          <w:rFonts w:ascii="Times New Roman"/>
          <w:b w:val="false"/>
          <w:i w:val="false"/>
          <w:color w:val="000000"/>
          <w:sz w:val="28"/>
        </w:rPr>
        <w:t>
      3. Балаларды тасымалдау үшiн мынадай жүргiзушiлерге рұқсат етiледi:</w:t>
      </w:r>
    </w:p>
    <w:bookmarkEnd w:id="22"/>
    <w:bookmarkStart w:name="z146" w:id="23"/>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bookmarkEnd w:id="23"/>
    <w:bookmarkStart w:name="z147" w:id="24"/>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bookmarkEnd w:id="24"/>
    <w:bookmarkStart w:name="z148" w:id="25"/>
    <w:p>
      <w:pPr>
        <w:spacing w:after="0"/>
        <w:ind w:left="0"/>
        <w:jc w:val="both"/>
      </w:pPr>
      <w:r>
        <w:rPr>
          <w:rFonts w:ascii="Times New Roman"/>
          <w:b w:val="false"/>
          <w:i w:val="false"/>
          <w:color w:val="000000"/>
          <w:sz w:val="28"/>
        </w:rPr>
        <w:t>
      3) соңғы жылдары еңбек тәртiбiн және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Ішкі істер министрінің 2023 жылғы 30 маусымдағы № 534 бұйрығымен бекітілген, Жол жүрісі қағидаларын өрескел бұзбаған (Нормативтік құқықтық актілерді мемлекеттік тіркеу тізілімінде № 33003 болып тіркелген).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3-тармаққа өзгеріс енгізілді - Солтүстік Қазақстан облысы Ғабит Мүсірепов атындағы аудан әкімдігінің 14.12.2023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26"/>
    <w:p>
      <w:pPr>
        <w:spacing w:after="0"/>
        <w:ind w:left="0"/>
        <w:jc w:val="both"/>
      </w:pPr>
      <w:r>
        <w:rPr>
          <w:rFonts w:ascii="Times New Roman"/>
          <w:b w:val="false"/>
          <w:i w:val="false"/>
          <w:color w:val="000000"/>
          <w:sz w:val="28"/>
        </w:rPr>
        <w:t>
      4.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құралдарын техникалық пайдалану қағидаларын бекіту туралы" Қазақстан Республикасы Инвестициялар және даму министрінің 2015 жылғы 30 сәуірдегі № 547 бұйрығымен бекітілген, Автокөлік құралдарын техникалық пайдалану қағидаларымен (Нормативтік құқықтық актілерді мемлекеттік тіркеу тізілімінде № 12221 болып тіркелген) белгiленген талаптарға жауап беруi тиiс.</w:t>
      </w:r>
    </w:p>
    <w:bookmarkEnd w:id="26"/>
    <w:bookmarkStart w:name="z11" w:id="27"/>
    <w:p>
      <w:pPr>
        <w:spacing w:after="0"/>
        <w:ind w:left="0"/>
        <w:jc w:val="both"/>
      </w:pPr>
      <w:r>
        <w:rPr>
          <w:rFonts w:ascii="Times New Roman"/>
          <w:b w:val="false"/>
          <w:i w:val="false"/>
          <w:color w:val="000000"/>
          <w:sz w:val="28"/>
        </w:rPr>
        <w:t>
      Балаларды тасымалдауға арналған автобустардың кемiнде екi есiгi болады және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25-қосымшаның 1-тармағына (Нормативтiк құқықтық актiлердi мемлекеттiк тiркеу тiзiлiмiнде № 22066 болып тіркелген) сәйкес келеді, сондай-ақ мыналармен:</w:t>
      </w:r>
    </w:p>
    <w:bookmarkEnd w:id="27"/>
    <w:bookmarkStart w:name="z12" w:id="28"/>
    <w:p>
      <w:pPr>
        <w:spacing w:after="0"/>
        <w:ind w:left="0"/>
        <w:jc w:val="both"/>
      </w:pPr>
      <w:r>
        <w:rPr>
          <w:rFonts w:ascii="Times New Roman"/>
          <w:b w:val="false"/>
          <w:i w:val="false"/>
          <w:color w:val="000000"/>
          <w:sz w:val="28"/>
        </w:rPr>
        <w:t>
      1) автобустың алдында және артында орнатылатын "Балаларды тасымалдау" деген төрт бұрыш айыратын белгiмен;</w:t>
      </w:r>
    </w:p>
    <w:bookmarkEnd w:id="28"/>
    <w:bookmarkStart w:name="z13" w:id="29"/>
    <w:p>
      <w:pPr>
        <w:spacing w:after="0"/>
        <w:ind w:left="0"/>
        <w:jc w:val="both"/>
      </w:pPr>
      <w:r>
        <w:rPr>
          <w:rFonts w:ascii="Times New Roman"/>
          <w:b w:val="false"/>
          <w:i w:val="false"/>
          <w:color w:val="000000"/>
          <w:sz w:val="28"/>
        </w:rPr>
        <w:t>
      2) сары түстi жылтыр шағын маягымен;</w:t>
      </w:r>
    </w:p>
    <w:bookmarkEnd w:id="29"/>
    <w:bookmarkStart w:name="z14" w:id="30"/>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bookmarkEnd w:id="30"/>
    <w:bookmarkStart w:name="z15" w:id="31"/>
    <w:p>
      <w:pPr>
        <w:spacing w:after="0"/>
        <w:ind w:left="0"/>
        <w:jc w:val="both"/>
      </w:pPr>
      <w:r>
        <w:rPr>
          <w:rFonts w:ascii="Times New Roman"/>
          <w:b w:val="false"/>
          <w:i w:val="false"/>
          <w:color w:val="000000"/>
          <w:sz w:val="28"/>
        </w:rPr>
        <w:t>
      4) "Автомобильдегі алғашқы медициналық көмек қобдишасының дәрілік заттары мен медициналық мақсаттағы бұйымдарының тізбесін бекіту туралы" Қазақстан Республикасы Денсаулық сақтау министрінің 2014 жылғы 2 шілдедегі № 368 бұйрығымен бекітілген (Нормативтік құқықтық актілерді мемлекеттік тіркеу тізілімінде № 9649 болып тіркелген)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(автомобильді);</w:t>
      </w:r>
    </w:p>
    <w:bookmarkEnd w:id="31"/>
    <w:bookmarkStart w:name="z16" w:id="32"/>
    <w:p>
      <w:pPr>
        <w:spacing w:after="0"/>
        <w:ind w:left="0"/>
        <w:jc w:val="both"/>
      </w:pPr>
      <w:r>
        <w:rPr>
          <w:rFonts w:ascii="Times New Roman"/>
          <w:b w:val="false"/>
          <w:i w:val="false"/>
          <w:color w:val="000000"/>
          <w:sz w:val="28"/>
        </w:rPr>
        <w:t>
      5) екi жылжуға қарсы тiректермен;</w:t>
      </w:r>
    </w:p>
    <w:bookmarkEnd w:id="32"/>
    <w:bookmarkStart w:name="z17" w:id="33"/>
    <w:p>
      <w:pPr>
        <w:spacing w:after="0"/>
        <w:ind w:left="0"/>
        <w:jc w:val="both"/>
      </w:pPr>
      <w:r>
        <w:rPr>
          <w:rFonts w:ascii="Times New Roman"/>
          <w:b w:val="false"/>
          <w:i w:val="false"/>
          <w:color w:val="000000"/>
          <w:sz w:val="28"/>
        </w:rPr>
        <w:t>
      6) авариялық тоқтау белгiсiмен жабдықталады.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Ғабит Мүсірепов атындағы аудан әкімдігінің 14.12.2023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9" w:id="34"/>
    <w:p>
      <w:pPr>
        <w:spacing w:after="0"/>
        <w:ind w:left="0"/>
        <w:jc w:val="left"/>
      </w:pPr>
      <w:r>
        <w:rPr>
          <w:rFonts w:ascii="Times New Roman"/>
          <w:b/>
          <w:i w:val="false"/>
          <w:color w:val="000000"/>
        </w:rPr>
        <w:t xml:space="preserve"> 3-тарау. Балаларды тасымалдау тәртібі</w:t>
      </w:r>
    </w:p>
    <w:bookmarkEnd w:id="34"/>
    <w:bookmarkStart w:name="z160" w:id="35"/>
    <w:p>
      <w:pPr>
        <w:spacing w:after="0"/>
        <w:ind w:left="0"/>
        <w:jc w:val="both"/>
      </w:pPr>
      <w:r>
        <w:rPr>
          <w:rFonts w:ascii="Times New Roman"/>
          <w:b w:val="false"/>
          <w:i w:val="false"/>
          <w:color w:val="000000"/>
          <w:sz w:val="28"/>
        </w:rPr>
        <w:t>
      5. Тәулiктiң жарық мезгiлiнде балаларды автобуспен тасымалдау фаралардың жақын қосылған жарығымен жүзеге асырылады.</w:t>
      </w:r>
    </w:p>
    <w:bookmarkEnd w:id="35"/>
    <w:bookmarkStart w:name="z161" w:id="36"/>
    <w:p>
      <w:pPr>
        <w:spacing w:after="0"/>
        <w:ind w:left="0"/>
        <w:jc w:val="both"/>
      </w:pPr>
      <w:r>
        <w:rPr>
          <w:rFonts w:ascii="Times New Roman"/>
          <w:b w:val="false"/>
          <w:i w:val="false"/>
          <w:color w:val="000000"/>
          <w:sz w:val="28"/>
        </w:rPr>
        <w:t>
      6. Автобусты күтiп тұрған балаларға арналған алаңшалар, олардың жүрiс бөлiгiне шығуын болдырмайтындай жеткiлiктi үлкен болуы тиiс.</w:t>
      </w:r>
    </w:p>
    <w:bookmarkEnd w:id="36"/>
    <w:bookmarkStart w:name="z162" w:id="37"/>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p>
    <w:bookmarkEnd w:id="37"/>
    <w:bookmarkStart w:name="z163" w:id="38"/>
    <w:p>
      <w:pPr>
        <w:spacing w:after="0"/>
        <w:ind w:left="0"/>
        <w:jc w:val="both"/>
      </w:pPr>
      <w:r>
        <w:rPr>
          <w:rFonts w:ascii="Times New Roman"/>
          <w:b w:val="false"/>
          <w:i w:val="false"/>
          <w:color w:val="000000"/>
          <w:sz w:val="28"/>
        </w:rPr>
        <w:t xml:space="preserve">
      Егер балаларды тасымалдау тәулiктiң қараңғы мезгiлiнде жүзеге асырылса, онда алаңшалардың жасанды жарығы болуы тиiс. </w:t>
      </w:r>
    </w:p>
    <w:bookmarkEnd w:id="38"/>
    <w:bookmarkStart w:name="z164" w:id="39"/>
    <w:p>
      <w:pPr>
        <w:spacing w:after="0"/>
        <w:ind w:left="0"/>
        <w:jc w:val="both"/>
      </w:pPr>
      <w:r>
        <w:rPr>
          <w:rFonts w:ascii="Times New Roman"/>
          <w:b w:val="false"/>
          <w:i w:val="false"/>
          <w:color w:val="000000"/>
          <w:sz w:val="28"/>
        </w:rPr>
        <w:t xml:space="preserve">
      Күзгi-қысқы кезеңде алаңдар қардан, мұздан, кiрден тазартылуы тиiс. </w:t>
      </w:r>
    </w:p>
    <w:bookmarkEnd w:id="39"/>
    <w:bookmarkStart w:name="z165" w:id="40"/>
    <w:p>
      <w:pPr>
        <w:spacing w:after="0"/>
        <w:ind w:left="0"/>
        <w:jc w:val="both"/>
      </w:pPr>
      <w:r>
        <w:rPr>
          <w:rFonts w:ascii="Times New Roman"/>
          <w:b w:val="false"/>
          <w:i w:val="false"/>
          <w:color w:val="000000"/>
          <w:sz w:val="28"/>
        </w:rPr>
        <w:t>
      7.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p>
    <w:bookmarkEnd w:id="40"/>
    <w:bookmarkStart w:name="z166" w:id="41"/>
    <w:p>
      <w:pPr>
        <w:spacing w:after="0"/>
        <w:ind w:left="0"/>
        <w:jc w:val="both"/>
      </w:pPr>
      <w:r>
        <w:rPr>
          <w:rFonts w:ascii="Times New Roman"/>
          <w:b w:val="false"/>
          <w:i w:val="false"/>
          <w:color w:val="000000"/>
          <w:sz w:val="28"/>
        </w:rPr>
        <w:t>
      8. Балаларды тасымалдау кезiнде автобустың жүргiзушiсiне рұқсат етілмейді:</w:t>
      </w:r>
    </w:p>
    <w:bookmarkEnd w:id="41"/>
    <w:bookmarkStart w:name="z167" w:id="42"/>
    <w:p>
      <w:pPr>
        <w:spacing w:after="0"/>
        <w:ind w:left="0"/>
        <w:jc w:val="both"/>
      </w:pPr>
      <w:r>
        <w:rPr>
          <w:rFonts w:ascii="Times New Roman"/>
          <w:b w:val="false"/>
          <w:i w:val="false"/>
          <w:color w:val="000000"/>
          <w:sz w:val="28"/>
        </w:rPr>
        <w:t>
      1) сағатына 60 км артық жылдамдықпен жүруге;</w:t>
      </w:r>
    </w:p>
    <w:bookmarkEnd w:id="42"/>
    <w:bookmarkStart w:name="z168" w:id="43"/>
    <w:p>
      <w:pPr>
        <w:spacing w:after="0"/>
        <w:ind w:left="0"/>
        <w:jc w:val="both"/>
      </w:pPr>
      <w:r>
        <w:rPr>
          <w:rFonts w:ascii="Times New Roman"/>
          <w:b w:val="false"/>
          <w:i w:val="false"/>
          <w:color w:val="000000"/>
          <w:sz w:val="28"/>
        </w:rPr>
        <w:t>
      2) жүру маршрутын өзгертуге;</w:t>
      </w:r>
    </w:p>
    <w:bookmarkEnd w:id="43"/>
    <w:bookmarkStart w:name="z169" w:id="44"/>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bookmarkEnd w:id="44"/>
    <w:bookmarkStart w:name="z170" w:id="45"/>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bookmarkEnd w:id="45"/>
    <w:bookmarkStart w:name="z171" w:id="46"/>
    <w:p>
      <w:pPr>
        <w:spacing w:after="0"/>
        <w:ind w:left="0"/>
        <w:jc w:val="both"/>
      </w:pPr>
      <w:r>
        <w:rPr>
          <w:rFonts w:ascii="Times New Roman"/>
          <w:b w:val="false"/>
          <w:i w:val="false"/>
          <w:color w:val="000000"/>
          <w:sz w:val="28"/>
        </w:rPr>
        <w:t>
      5) автобуспен артқа қарай қозғалысты жүзеге асыруға;</w:t>
      </w:r>
    </w:p>
    <w:bookmarkEnd w:id="46"/>
    <w:bookmarkStart w:name="z172" w:id="47"/>
    <w:p>
      <w:pPr>
        <w:spacing w:after="0"/>
        <w:ind w:left="0"/>
        <w:jc w:val="both"/>
      </w:pPr>
      <w:r>
        <w:rPr>
          <w:rFonts w:ascii="Times New Roman"/>
          <w:b w:val="false"/>
          <w:i w:val="false"/>
          <w:color w:val="000000"/>
          <w:sz w:val="28"/>
        </w:rPr>
        <w:t xml:space="preserve">
      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 </w:t>
      </w:r>
    </w:p>
    <w:bookmarkEnd w:id="47"/>
    <w:bookmarkStart w:name="z173" w:id="48"/>
    <w:p>
      <w:pPr>
        <w:spacing w:after="0"/>
        <w:ind w:left="0"/>
        <w:jc w:val="both"/>
      </w:pPr>
      <w:r>
        <w:rPr>
          <w:rFonts w:ascii="Times New Roman"/>
          <w:b w:val="false"/>
          <w:i w:val="false"/>
          <w:color w:val="000000"/>
          <w:sz w:val="28"/>
        </w:rPr>
        <w:t>
      Балаларды тасымалдаған кезде жүргiзушi:</w:t>
      </w:r>
    </w:p>
    <w:bookmarkEnd w:id="48"/>
    <w:bookmarkStart w:name="z174" w:id="49"/>
    <w:p>
      <w:pPr>
        <w:spacing w:after="0"/>
        <w:ind w:left="0"/>
        <w:jc w:val="both"/>
      </w:pPr>
      <w:r>
        <w:rPr>
          <w:rFonts w:ascii="Times New Roman"/>
          <w:b w:val="false"/>
          <w:i w:val="false"/>
          <w:color w:val="000000"/>
          <w:sz w:val="28"/>
        </w:rPr>
        <w:t>
      1) автобус қозғалысының белгiленген маршрутынан ауытқымайды және белгiленген жылдамдық режимдерiн бұзбайды;</w:t>
      </w:r>
    </w:p>
    <w:bookmarkEnd w:id="49"/>
    <w:bookmarkStart w:name="z175" w:id="50"/>
    <w:p>
      <w:pPr>
        <w:spacing w:after="0"/>
        <w:ind w:left="0"/>
        <w:jc w:val="both"/>
      </w:pPr>
      <w:r>
        <w:rPr>
          <w:rFonts w:ascii="Times New Roman"/>
          <w:b w:val="false"/>
          <w:i w:val="false"/>
          <w:color w:val="000000"/>
          <w:sz w:val="28"/>
        </w:rPr>
        <w:t>
      2) қозғалыс барысында автобусты басқаруда алаңдамайды (сөйлеспейді, тамақ iшпейді, кабинада қатты музыка қоймайды);</w:t>
      </w:r>
    </w:p>
    <w:bookmarkEnd w:id="50"/>
    <w:bookmarkStart w:name="z176" w:id="51"/>
    <w:p>
      <w:pPr>
        <w:spacing w:after="0"/>
        <w:ind w:left="0"/>
        <w:jc w:val="both"/>
      </w:pPr>
      <w:r>
        <w:rPr>
          <w:rFonts w:ascii="Times New Roman"/>
          <w:b w:val="false"/>
          <w:i w:val="false"/>
          <w:color w:val="000000"/>
          <w:sz w:val="28"/>
        </w:rPr>
        <w:t>
      3) тасуға тыйым салынған нәрселердi, заттарды және материалдарды автобуста алып жүрмейді;</w:t>
      </w:r>
    </w:p>
    <w:bookmarkEnd w:id="51"/>
    <w:bookmarkStart w:name="z177" w:id="52"/>
    <w:p>
      <w:pPr>
        <w:spacing w:after="0"/>
        <w:ind w:left="0"/>
        <w:jc w:val="both"/>
      </w:pPr>
      <w:r>
        <w:rPr>
          <w:rFonts w:ascii="Times New Roman"/>
          <w:b w:val="false"/>
          <w:i w:val="false"/>
          <w:color w:val="000000"/>
          <w:sz w:val="28"/>
        </w:rPr>
        <w:t>
      4) топырақ жолдарға шығып кетпейді және олармен жүрмейді (балаларды ауылшаруашылық жұмыстарына және демалыс орындарына, сондай-ақ жолды жөндеу және қайта жаңғырту жұмыстарын жүргiзу кезiнде тасымалдаған жағдайдан басқа).</w:t>
      </w:r>
    </w:p>
    <w:bookmarkEnd w:id="52"/>
    <w:bookmarkStart w:name="z178" w:id="53"/>
    <w:p>
      <w:pPr>
        <w:spacing w:after="0"/>
        <w:ind w:left="0"/>
        <w:jc w:val="both"/>
      </w:pPr>
      <w:r>
        <w:rPr>
          <w:rFonts w:ascii="Times New Roman"/>
          <w:b w:val="false"/>
          <w:i w:val="false"/>
          <w:color w:val="000000"/>
          <w:sz w:val="28"/>
        </w:rPr>
        <w:t>
      9. Балаларды автобусқа отырғызу ерiп жүрушiнiң басшылығымен және жүргiзушiнiң бақылауымен автобус толық тоқтағаннан кейiн отырғызу алаңында жүргiзiледi.</w:t>
      </w:r>
    </w:p>
    <w:bookmarkEnd w:id="53"/>
    <w:bookmarkStart w:name="z179" w:id="54"/>
    <w:p>
      <w:pPr>
        <w:spacing w:after="0"/>
        <w:ind w:left="0"/>
        <w:jc w:val="both"/>
      </w:pPr>
      <w:r>
        <w:rPr>
          <w:rFonts w:ascii="Times New Roman"/>
          <w:b w:val="false"/>
          <w:i w:val="false"/>
          <w:color w:val="000000"/>
          <w:sz w:val="28"/>
        </w:rPr>
        <w:t>
      10.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End w:id="54"/>
    <w:bookmarkStart w:name="z180" w:id="55"/>
    <w:p>
      <w:pPr>
        <w:spacing w:after="0"/>
        <w:ind w:left="0"/>
        <w:jc w:val="left"/>
      </w:pPr>
      <w:r>
        <w:rPr>
          <w:rFonts w:ascii="Times New Roman"/>
          <w:b/>
          <w:i w:val="false"/>
          <w:color w:val="000000"/>
        </w:rPr>
        <w:t xml:space="preserve"> 4-тарау. Қорытынды</w:t>
      </w:r>
    </w:p>
    <w:bookmarkEnd w:id="55"/>
    <w:bookmarkStart w:name="z181" w:id="56"/>
    <w:p>
      <w:pPr>
        <w:spacing w:after="0"/>
        <w:ind w:left="0"/>
        <w:jc w:val="both"/>
      </w:pPr>
      <w:r>
        <w:rPr>
          <w:rFonts w:ascii="Times New Roman"/>
          <w:b w:val="false"/>
          <w:i w:val="false"/>
          <w:color w:val="000000"/>
          <w:sz w:val="28"/>
        </w:rPr>
        <w:t>
      11. Осы Қағидаларымен реттелмеген қатынастар қолданыстағы заңнамаға сәйкес реттеледі.</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