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afbcf" w14:textId="27af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салығының базалық салық ставкаларын түзету туралы" Ғабит Мүсірепов атындағы аудан мәслихатының 2014 жылғы 31 наурыздағы № 23-3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мәслихатының 2016 жылғы 24 мамырдағы № 3-2 шешімі. Солтүстік Қазақстан облысының Әділет департаментінде 2016 жылғы 17 маусымда N 3780 болып тіркелді. Күші жойылды - Солтүстік Қазақстан облысы Ғабит Мүсірепов атындағы аудан мәслихатының 2018 жылғы 5 ақпандағы № 19-3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Ғабит Мүсірепов атындағы аудан мәслихатының 05.02.2018 </w:t>
      </w:r>
      <w:r>
        <w:rPr>
          <w:rFonts w:ascii="Times New Roman"/>
          <w:b w:val="false"/>
          <w:i w:val="false"/>
          <w:color w:val="000000"/>
          <w:sz w:val="28"/>
        </w:rPr>
        <w:t>№ 19-3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"Құқықтық актілер туралы"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Ғабит Мүсірепов атындағы ауданның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"Жер салығының базалық салық ставкаларын түзету туралы" Солтүстік Қазақстан облысы Ғабит Мүсірепов атындағы аудан мәслихатының 2014 жылғы 31 наурыздағы № 23-3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30 сәуірде № 2706 тіркелген, 2014 жылғы 19 мамырда аудандық "Есіл Өңірі", 2014 жылғы 9 мамырда "Новости Приишимья" газеттерінде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бөлімі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"Салық және бюджетке төленетін басқа да міндетті төлемдер туралы" (Салық кодексы) Кодексының 386-бабы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387-бабы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Ғабит Мүсірепов атындағы ауданның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"Салық және басқа да бюджетке міндетті төлемдер туралы" Қазақстан Республикасы Кодексінің (Салық кодексі) (бұдан әрі - Кодекс) 2008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378-бабымен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белгіленген, жер салығының ставкасын Қазақстан Республикасының жер заңнамасына сәйкес пайдаланылмайтын ауыл шаруашылығы мақсатындағы жерлер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Жер салығының ставкалары осы Кодекстің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 баптарымен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ставкаларынан елу пайызға өсірілсін.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тармақтың екінші бөлігінің ережелері осы Кодекстің </w:t>
      </w:r>
      <w:r>
        <w:rPr>
          <w:rFonts w:ascii="Times New Roman"/>
          <w:b w:val="false"/>
          <w:i w:val="false"/>
          <w:color w:val="000000"/>
          <w:sz w:val="28"/>
        </w:rPr>
        <w:t>386-бабында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жер учаскелеріне қолданылмайды.".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алғашқы ресми жарияланған күнінен кейін күнтізбелік он күн өткен соң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III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Әбдірахманова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жылғы 24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А.Сүтемгенов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