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a693" w14:textId="947a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2015 жылғы 25 желтоқсандағы № 40-2 "2016-2018 жылдарға арналған Ғабит Мүсірепов атындағы ауданның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18 наурыздағы № 44-1 шешімі. Солтүстік Қазақстан облысының Әділет департаментінде 2016 жылғы 7 сәуірде N 3686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Ғабит Мүсірепов атындағы ауданы мәслихатының 2015 жылғы 25 желтоқсандағы № 40-2 "2016-2018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ақтілерді мемлекеттік тіркеу тізілімінде 2016 жылғы 11 қаңтарда № 3536 тіркелген, аудандық "Есіл Өңірі" газетінде 2016 жылғы 1 ақпанда, "Новости Приишимья" газетінде 2016 жылғы 1 ақпанда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2016 жылға арналғаны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4 331 517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993 748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8 468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3 304 301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4 337 066,3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54 450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 - 73174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несиелерін өтеу – 18 724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 бойынша операциялар сальдосы- 0,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-59 999,3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бюджеттің (профицитін пайдалану) – 59 999,3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73174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18724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қалдығын орындау – 5549,3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К.Мұқажанова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18 наурыздағы № 44-1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2015 жылғы 25 желтоқсандағы № 40-2 шешіміне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2016 жылға арналған бюджеті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"/>
        <w:gridCol w:w="245"/>
        <w:gridCol w:w="621"/>
        <w:gridCol w:w="621"/>
        <w:gridCol w:w="3453"/>
        <w:gridCol w:w="1845"/>
        <w:gridCol w:w="432"/>
        <w:gridCol w:w="245"/>
        <w:gridCol w:w="621"/>
        <w:gridCol w:w="621"/>
        <w:gridCol w:w="1316"/>
        <w:gridCol w:w="1848"/>
      </w:tblGrid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кәсіпорындардың таза табыстарының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4 337 066,3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мен қалалардың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(пайдаланылмаған)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3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