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e02" w14:textId="b4b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2015 жылғы 25 желтоқсандағы № 40-2 "2016-2018 жылдарға арналған Ғабит Мүсірепов атындағы ауданның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2016 жылғы 25 ақпандағы № 43-1 шешімі. Солтүстік Қазақстан облысының Әділет департаментінде 2016 жылғы 15 наурызда N 3654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Солтүстік Қазақстан облысы Ғабит Мүсірепов атындағы ауданы мәслихатының 2015 жылғы 25 желтоқсандағы № 40-2 "2016-2018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2016 жылғы 11 қаңтарда № 3536 тіркелген, аудандық "Есіл Өңірі" газетінде 2016 жылғы 1 ақпанда, "Новости Приишимья" газетінде 2016 жылғы 1 ақпанда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2016-2018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2016 жылға арналғаны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4 288 899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993 748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8 468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3 261 683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4 294 448,3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54 450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несиелері - 73174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– 18 724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сальдосы- 0,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-59 999,3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бюджеттің (профицитін пайдалану) – 59 999,3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73174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18724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қалдықтарын орындау – 5549,3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XLIII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Мұқажанова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25 ақпандағы № 43-1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25 желтоқсандағы № 40-2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10"/>
        <w:gridCol w:w="655"/>
        <w:gridCol w:w="655"/>
        <w:gridCol w:w="3248"/>
        <w:gridCol w:w="1776"/>
        <w:gridCol w:w="482"/>
        <w:gridCol w:w="311"/>
        <w:gridCol w:w="655"/>
        <w:gridCol w:w="655"/>
        <w:gridCol w:w="1292"/>
        <w:gridCol w:w="1779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4 288 899,0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993 748,0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 және қызметтерге iшкi салықтар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мамандық қызмет жүргiзу алымдары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басқа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табыс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 кәсіпорындардың таза табыстарының түсімдері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меншіктің мүлкiн жалға беруден түскен табыстар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қаржыланатын мемлекеттік мекемелерге қызмет көрсетуді (жұмыстар, қызметтер) іске асырғандағы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қаржыланатын мемлекеттік мекемелерге қызмет көрсетуді (жұмыстар, қызметтер) іске асырғандағы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салыққа жатпайтын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салыққа жатпайтын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түскен түсiмдер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3 261 683,0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түскен 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3 261 683,0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227 149,0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 алдын алу және оларды жою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 алдын алу және оларды сөндіру жөніндегі іс-шаралар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3 243 944,3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234 135,3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2 909 344,0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2 876 735,0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қазақстандық азаматтарға біржолғы ақша қаражатын төлеуге арналған төлемдер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газет журналдар арқылы жүргізу бойынша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шеңберінде жергілікті деңгейде мемлекеттік саясатты жүзеге асыру бойынша қызметтер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несиелер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-59 999,3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3"/>
        </w:tc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Сынып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қалдықтарының орындалуы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 жинағы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