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03b8" w14:textId="9700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Ақжар аудандық мәслихатының 2016 жылғы 17 наурыздағы № 43-2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2016 жылғы 27 қазандағы N 6-4 шешімі. Солтүстік Қазақстан облысының Әділет департаментінде 2016 жылғы 18 қарашада N 3935 болып тіркелді. Күші жойылды – Солтүстік Қазақстан облысы Ақжар ауданы мәслихатының 2017 жылғы 03 сәуірдегі № 13-3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Ақжар ауданы мәслихатының 03.04.2017 </w:t>
      </w:r>
      <w:r>
        <w:rPr>
          <w:rFonts w:ascii="Times New Roman"/>
          <w:b w:val="false"/>
          <w:i w:val="false"/>
          <w:color w:val="ff0000"/>
          <w:sz w:val="28"/>
        </w:rPr>
        <w:t>№ 13-3</w:t>
      </w:r>
      <w:r>
        <w:rPr>
          <w:rFonts w:ascii="Times New Roman"/>
          <w:b w:val="false"/>
          <w:i w:val="false"/>
          <w:color w:val="ff0000"/>
          <w:sz w:val="28"/>
        </w:rPr>
        <w:t xml:space="preserve"> шешімімен (бұқаралық ақпарат құралдарында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тармақтарына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Ақжар аудандық мәслихаты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Ақжар аудандық мәслихатының 2016 жылғы 17 наурыздағы № 43-2 </w:t>
      </w:r>
      <w:r>
        <w:rPr>
          <w:rFonts w:ascii="Times New Roman"/>
          <w:b w:val="false"/>
          <w:i w:val="false"/>
          <w:color w:val="000000"/>
          <w:sz w:val="28"/>
        </w:rPr>
        <w:t>шешіміне</w:t>
      </w:r>
      <w:r>
        <w:rPr>
          <w:rFonts w:ascii="Times New Roman"/>
          <w:b w:val="false"/>
          <w:i w:val="false"/>
          <w:color w:val="000000"/>
          <w:sz w:val="28"/>
        </w:rPr>
        <w:t xml:space="preserve"> (2016 жылғы 18 сәуірде Нормативтік құқықтық актілерді мемлекеттік тіркеу тізілімінде № 3719 болып тіркелген және 2016 жылғы 22 сәуірде "Әділет" Қазақстан Республикасының нормативтік құқықтық актілерінің ақпараттық-құқықтық жүйесінде жарияланған) келесі өзгертулер енгізілсін:</w:t>
      </w:r>
      <w:r>
        <w:br/>
      </w:r>
      <w:r>
        <w:rPr>
          <w:rFonts w:ascii="Times New Roman"/>
          <w:b w:val="false"/>
          <w:i w:val="false"/>
          <w:color w:val="000000"/>
          <w:sz w:val="28"/>
        </w:rPr>
        <w:t>
      </w:t>
      </w:r>
      <w:r>
        <w:rPr>
          <w:rFonts w:ascii="Times New Roman"/>
          <w:b w:val="false"/>
          <w:i w:val="false"/>
          <w:color w:val="000000"/>
          <w:sz w:val="28"/>
        </w:rPr>
        <w:t xml:space="preserve">Осы шешіммен бекітілген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тармағы</w:t>
      </w:r>
      <w:r>
        <w:rPr>
          <w:rFonts w:ascii="Times New Roman"/>
          <w:b w:val="false"/>
          <w:i w:val="false"/>
          <w:color w:val="000000"/>
          <w:sz w:val="28"/>
        </w:rPr>
        <w:t xml:space="preserve"> мына мазмұнда жазылсын:</w:t>
      </w:r>
      <w:r>
        <w:br/>
      </w:r>
      <w:r>
        <w:rPr>
          <w:rFonts w:ascii="Times New Roman"/>
          <w:b w:val="false"/>
          <w:i w:val="false"/>
          <w:color w:val="000000"/>
          <w:sz w:val="28"/>
        </w:rPr>
        <w:t>
      </w:t>
      </w:r>
      <w:r>
        <w:rPr>
          <w:rFonts w:ascii="Times New Roman"/>
          <w:b w:val="false"/>
          <w:i w:val="false"/>
          <w:color w:val="000000"/>
          <w:sz w:val="28"/>
        </w:rPr>
        <w:t xml:space="preserve">"1. Осы,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Мемлекет басшысының Үкіметтің 2015 жылғы 11 ақпандағы кеңейтілген отырысында берген тапсырмаларын іске асыру жөніндегі іс-шаралар жоспарының 72-тармағына сәйкес "Ерекше кезең" экономикалық саясатының шараларын ескере отыра әзірленді және өмірлік қиын жағдай туындаған кезде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 тәртібін анықтайды.";</w:t>
      </w:r>
      <w:r>
        <w:br/>
      </w:r>
      <w:r>
        <w:rPr>
          <w:rFonts w:ascii="Times New Roman"/>
          <w:b w:val="false"/>
          <w:i w:val="false"/>
          <w:color w:val="000000"/>
          <w:sz w:val="28"/>
        </w:rPr>
        <w:t>
      </w:t>
      </w:r>
      <w:r>
        <w:rPr>
          <w:rFonts w:ascii="Times New Roman"/>
          <w:b w:val="false"/>
          <w:i w:val="false"/>
          <w:color w:val="000000"/>
          <w:sz w:val="28"/>
        </w:rPr>
        <w:t xml:space="preserve">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w:t>
      </w:r>
      <w:r>
        <w:rPr>
          <w:rFonts w:ascii="Times New Roman"/>
          <w:b w:val="false"/>
          <w:i w:val="false"/>
          <w:color w:val="000000"/>
          <w:sz w:val="28"/>
        </w:rPr>
        <w:t>"8)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w:t>
      </w:r>
      <w:r>
        <w:rPr>
          <w:rFonts w:ascii="Times New Roman"/>
          <w:b w:val="false"/>
          <w:i w:val="false"/>
          <w:color w:val="000000"/>
          <w:sz w:val="28"/>
        </w:rPr>
        <w:t>"18. Әлеуметтік көмек көрсетуге адамның (отбасының) жан басына шаққандағы орташа табысы шартты ақшалай көмек тағайындау үшін өтініш берген айдың алдыңғы үш айдағы ақшалай және заттай нысандағы жиынтық табысын отбасы мүшелерінің санына және үш айға бөлу арқылы есептеп шығарылады.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негізіндегі шартты ақшалай көмек көрсетуге үміткер адамның (отбасының) жан басына шаққандағы орташа табысы отбасының белсенділігін арттырудың әлеуметтік келісімшартының қолданылу мерзімі ішінде қайта қаралмайды.</w:t>
      </w:r>
      <w:r>
        <w:br/>
      </w:r>
      <w:r>
        <w:rPr>
          <w:rFonts w:ascii="Times New Roman"/>
          <w:b w:val="false"/>
          <w:i w:val="false"/>
          <w:color w:val="000000"/>
          <w:sz w:val="28"/>
        </w:rPr>
        <w:t>
      </w:t>
      </w:r>
      <w:r>
        <w:rPr>
          <w:rFonts w:ascii="Times New Roman"/>
          <w:b w:val="false"/>
          <w:i w:val="false"/>
          <w:color w:val="000000"/>
          <w:sz w:val="28"/>
        </w:rPr>
        <w:t xml:space="preserve">Бұл ретте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 ережелеріне сәйкес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"35. Осы Қағидалардың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10-қосымшаларына</w:t>
      </w:r>
      <w:r>
        <w:rPr>
          <w:rFonts w:ascii="Times New Roman"/>
          <w:b w:val="false"/>
          <w:i w:val="false"/>
          <w:color w:val="000000"/>
          <w:sz w:val="28"/>
        </w:rPr>
        <w:t xml:space="preserve"> сәйкес әлеуметтік келісімшарт негізіндегі шартты ақшалай көмекке құқық айқындалғаннан кейін уәкілетті орган өтініш берушіні және (немесе) оның отбасы мүшелерін отбасыға көмектің жеке жоспарын (бұдан әрі – жеке жоспар)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 xml:space="preserve">Бұл ретте, бір жұмыс күні ішінде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берушілер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белсенді шараларына қатысу үшін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беріледі.".</w:t>
      </w:r>
      <w:r>
        <w:br/>
      </w:r>
      <w:r>
        <w:rPr>
          <w:rFonts w:ascii="Times New Roman"/>
          <w:b w:val="false"/>
          <w:i w:val="false"/>
          <w:color w:val="000000"/>
          <w:sz w:val="28"/>
        </w:rPr>
        <w:t>
      </w:t>
      </w:r>
      <w:r>
        <w:rPr>
          <w:rFonts w:ascii="Times New Roman"/>
          <w:b w:val="false"/>
          <w:i w:val="false"/>
          <w:color w:val="000000"/>
          <w:sz w:val="28"/>
        </w:rPr>
        <w:t xml:space="preserve">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бұқаралық ақпарат құралдарында алғаш рет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Ақжар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Ақжар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7 қараша 2016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мәслихатының 2016 жылғы 27 қазандағы № 6-4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27" w:id="0"/>
    <w:p>
      <w:pPr>
        <w:spacing w:after="0"/>
        <w:ind w:left="0"/>
        <w:jc w:val="left"/>
      </w:pPr>
      <w:r>
        <w:rPr>
          <w:rFonts w:ascii="Times New Roman"/>
          <w:b/>
          <w:i w:val="false"/>
          <w:color w:val="000000"/>
        </w:rPr>
        <w:t xml:space="preserve"> Әлеуметтік көмек көрсетудің атаулы күндерінің, мереке күндерінің, алушылар санаттарының тізбесі, сондай-ақ еселігі және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10635"/>
        <w:gridCol w:w="1279"/>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 №</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атаулы күндерінің, мереке күндерінің және алушылар санаттарының атауы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көрсетудің еселігі және мөлшері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 аумағынан әскерді шығару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Армияның, Әскери-Теңіз флотының, Мемлекеттік қауіпсіздік комитетінің әскери қызметкерлері, бұрынғы Кеңестік Социалистік Республикалар Одағының үкімет органдарының шешімдеріне сәйкес басқа мемлекеттер аумағында жауынгерлік әрекеттерге қатысқан бұрынғы Кеңестік Социалистік Республикалар Одағының Ішкі істер министрлігінің қатардағы және басшы құрамдарына кірген тұлғалар (әскери мамандар мен кеңесшілерді қоса айтқанда); жауынгерлік әрекеттер жүргізілген тұста оқу жиындарына шақырылып, Ауғанстанға жіберілген әскери міндетті тұлғалар; жауынгерлік әрекеттер жүргізілген тұста Ауғанстанға жүк жеткізу үшін сол елге жіберілген автомобиль батальондарының әскери қызметкерлері; бұрынғы Кеңестік Социалистік Республикалар Одағының аумағынан әскери тапсырмалармен Ауғанстанға ұшқан ұшқыштар құрамының әскери қызметкерлері; Ауғанстандағы кеңестік жауынгерлер құрамына қызмет көрсеткен, жарақат, жарымжандық, зақым алған немесе жауынгерлік әрекеттерді қамтамасыз етуге ат салысқаны үшін бұрынғы Кеңестік Социалистік Республикалар Одағы ордендерімен және медальдарымен марапатталған жұмысшылар мен қызметшілер.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Кеңестік Социалистік Республикалар Одағын қорғау кезінде, басқа уақыттардағы өзге де әскери міндеттерін атқару барысында немесе майданда болуына байланысты ауыруы нәтижесінде, сондай-ақ жауынгерлік әрекеттер жүргізілген Ауғанстан немесе басқа да мемлекеттердегі әскери қызметін өтеу кезінде алынған жарақат, жарымжандық, зақым нәтижесінде мүгедектікке душар болған әскери қызметшілер.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елдерде әрекеттегі армияның жауынгерлер құрамына қызмет еткен және жауынгерлік әрекеттер кезеңінде жарақат, жарымжандық, зақым немесе ауру нәтижесінде мүгедектікке душар болған тиісті санаттың жұмысшылары мен қызметшілері.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жауынгерлік әрекеттер кезінде немесе жауынгерлік әрекеттер орын алған өзге мемлекеттерде жарақат алу, жарымжандық, зақым, ауру нәтижесінде қаза тапқан (із-түзсіз жоғалған) немесе қайтыс болған әскери қызметшілердің отбасылары.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жауынгерлік әрекеттер жүргізілген басқа да елдерге жұмыс істеу үшін барған жұмысшылар мен қызметшілер.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 аумағында уақытша болған және совет әскерлерінің шектелген контингенті құрамына енбеген, бұрынғы Кеңестік Социалистік Республикалар Одағының мемлекеттік қауіпсіздік Комитетінің жұмысшылары мен қызметшілері.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"Алтын алқамен", "Күміс алқамен", I, II дәрежелі "Ана Даңқы" ордендерімен марапатталған немесе бұрын "Ардақты ана" атағын алған көп балалы аналар.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 станциясындағы апатты еске алу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атом электр станциясы және басқа да азаматтық немесе әскери мақсаттағы нысандардағы радиациялық апаттар мен қатерлі жағдайлар салдарын жоюға, сондай-ақ ядролық қаруды сынақтан өткізу мен оқуларға тікелей қатысқан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 станциясы апаты және азаматтық немесе әскери мақсаттағы нысандардағы басқа да радиациялық апаттар мен қатерлі жағдайлардың, ядролық қаруды сынақтан өткізу салдарынан мүгедек болған тұлғалар, және ата-анасының біреуінің радиациялық сәуле алуына байланысты мүгедектігі генетикалық тұрғыда болған олардың балалары.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 станциясы және азаматтық немесе әскери мақсаттағы нысандардағы басқа да радиациялық апаттар мен қатерлі жағдайлар салдарын жою кезінде қазаға ұшыраған тұлғалардың отбасылары.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 ауруы салдарынан қайтыс болған тұлғалардың немесе қайтыс болған мүгедектердің, сондай-ақ қазасы белгіленген тәртіпте Чернобыль атом электр станциясы немесе азаматтық немесе әскери мақсаттағы нысандардағы басқа да радиациялық апаттар мен қатерлі жағдайлардың, ядролық қаруды сынақтан өткізудің әсерімен байланысты азаматтардың отбасылары.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жылдары Чернобыль атом электр станциясы апаты салдарын жоюға қатысушылар қатарындағы оқшаулау және көшіру аймақтарынан Қазақстан Республикасына эвакуацияланған (өздігінен кеткен) тұлғалар, эвакуацияланған күні құрсақта жатқан балаларын қоса айтқанда.</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Бейбіт уақытта әскери қызметін өтеу кезінде қаза тапқан (қайтыс болған) әскери қызметкерлердің отбасылары.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50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қызметкерлер, сондай-ақ бұрынғы Кеңестік Социалистік Республикалар Одағының ішкі істер және мемлекеттік қауіпсіздік органдарының басшы және қатардағы құрамында болған, Ұлы Отан соғысы кезінде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 Әскери-Теңіз флоты, жасақтар және Кеңестік Социалистік Республикалар Одағының ішкі істер және мемлекеттік қауіпсіздік органдарының ерікті жалдамалы құрамдарына кірген, Ұлы Отан соғысы кезінде әрекеттегі армияның құрамындағы әскери бөлімшелерде, штабтарда, мекемелерде штаттық лауазымы болған тұлғалар, немесе осы кезеңде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полк баласы (тәрбиеленушісі) және юнгалар ретінде әрекеттегі армия мен флот құрамындағы бөлімдердің, штабтар мен мекемелердің құрамында болған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 аумақтарында партизан отрядтары, астыртын топтар және өзге де фашизмге қарсы құрамалар құрамында фашистік Германияға және оның одақтастарына қарсы жауынгерлік әрекеттерге қатысқан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Одағының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шегiнде майдандағы армия мен флот мүдделерiне орай мiндеттер атқарған қызметкерлерi, сондай-ақ Ұлы Отан соғысының бастапқы кезiнде басқа мемлекеттердiң порттарында тұтқындалған көлiк флоты кемелерi экипаждарының мүшелері.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Блокада кезінде Ленинград қаласындағы кәсіпорындарда, қала мекемелері мен ұйымдарында жұмыс істеген және "Ленинградты қорғағаны үшін" медалімен және "Қоршаудағы Ленинград тұрғыны" белгісімен марапатталған азаматтар.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және олардың одақтастары құрған концлагерьлер, гетто және басқа да ықтиярсыз ұстау орындарының бұрынғы кәмелетке толмаған тұтқындары.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бабындағы міндеттерін өтеу барысында жарақат, жарымжандық, зақым алу немесе майданда болуына немесе жауынгерлік әрекеттер жүргізілген мемлекеттерде қызмет бабындағы міндеттерін атқаруына байланысты ауыруы нәтижесінде мүгедектікке душар болған бұрынғы Кеңестік Социалистік Республикалар Одағының мемлекеттік қауіпсіздік органдары мен ішкі істер органдарының басшы және қатардағы құрамдары құрамындағы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жылғы 1 қаңтардан 1951 жылғы 31 желтоқсанға дейінгі кезеңде Украина Кеңестік Социалистік Республикасы, Белорус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аумақтарында әрекет еткен жойғыш батальондар, взводтар мен халықты қорғау отрядтарының жауынгерлері мен командалық құрамдарында болған және осы батальондарда, взводтар мен отрядтарда қызмет бабындағы міндеттерін өтеу кезінде жарақат, жарымжандық немесе зақым алу салдарынан мүгедектікке душар болған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соларға теңестірілген мүгедектердің зайыптары (жұбайлары), сонымен қатар жалпы ауруы, еңбек жарақаты және басқа да себептер нәтижесінде (құқыққа қайшы себептерді қоспағанда) мүгедек деп танылған қайтыс болған соғысқа қатысушылардың, партизандардың, астыртын жұмыс істеушілердің, "Ленинградты қорғағаны үшін" медалімен немесе "Қоршаудағы Ленинград тұрғыны" белгісімен марапатталған азаматтардың екінші қайтара некеге тұрмаған зайыптары (жұбайлары).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жылдарындағы тылдағы ерен еңбегі мен мүлтіксіз әскери қызметі үшін бұрынғы Кеңестік Социалистік Республикалар Одағының ордендерімен және медальдарымен марапатталған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және ашаршылық құрбандарын еске алу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Кеңестік Социалистік Республикалар Одағының аумағында саяси қуғын-сүргінге тікелей ұшыраған және қазіргі уақытта Қазақстан Республикасының азаматтары болып табылатын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г) қуғын-сүргiндердi орталық одақтық органдар: Кеңестік Социалистік Республикалар Одағы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Одағының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Одағының Прокуратурасы мен Кеңестік Социалистік Республикалар Одағының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ңоныс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3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ерекше еңбегі үшін зейнетақы тағайындалған тұлғалар, облыстық маңызы бар дербес зейнеткер мәртебесіне ие зейнеткерлер, облыстың (қаланың, ауданның) құрметті азаматтары.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10 айлық есептік көрсеткіш</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мәслихатының 2016 жылғы 27 қазандағы № 6-4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3-қосымша</w:t>
            </w:r>
          </w:p>
        </w:tc>
      </w:tr>
    </w:tbl>
    <w:bookmarkStart w:name="z71" w:id="1"/>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w:t>
      </w:r>
    </w:p>
    <w:bookmarkEnd w:id="1"/>
    <w:bookmarkStart w:name="z72" w:id="2"/>
    <w:p>
      <w:pPr>
        <w:spacing w:after="0"/>
        <w:ind w:left="0"/>
        <w:jc w:val="left"/>
      </w:pPr>
      <w:r>
        <w:rPr>
          <w:rFonts w:ascii="Times New Roman"/>
          <w:b/>
          <w:i w:val="false"/>
          <w:color w:val="000000"/>
        </w:rPr>
        <w:t xml:space="preserve">  түпкілікті тізбесі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1)жетiмдiк</w:t>
      </w:r>
      <w:r>
        <w:br/>
      </w:r>
      <w:r>
        <w:rPr>
          <w:rFonts w:ascii="Times New Roman"/>
          <w:b w:val="false"/>
          <w:i w:val="false"/>
          <w:color w:val="000000"/>
          <w:sz w:val="28"/>
        </w:rPr>
        <w:t>
      2) ата-ана қамқорлығының болмауы;</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iшiнде девианттық мiнез-құлық;</w:t>
      </w:r>
      <w:r>
        <w:br/>
      </w:r>
      <w:r>
        <w:rPr>
          <w:rFonts w:ascii="Times New Roman"/>
          <w:b w:val="false"/>
          <w:i w:val="false"/>
          <w:color w:val="000000"/>
          <w:sz w:val="28"/>
        </w:rPr>
        <w:t>
      </w:t>
      </w:r>
      <w:r>
        <w:rPr>
          <w:rFonts w:ascii="Times New Roman"/>
          <w:b w:val="false"/>
          <w:i w:val="false"/>
          <w:color w:val="000000"/>
          <w:sz w:val="28"/>
        </w:rPr>
        <w:t xml:space="preserve"> 4) туғанынан үш жасқа дейiнгi балалардың ерте психофизикалық дамуы мүмкiндiктерiнiң шектелуi;</w:t>
      </w:r>
      <w:r>
        <w:br/>
      </w:r>
      <w:r>
        <w:rPr>
          <w:rFonts w:ascii="Times New Roman"/>
          <w:b w:val="false"/>
          <w:i w:val="false"/>
          <w:color w:val="000000"/>
          <w:sz w:val="28"/>
        </w:rPr>
        <w:t>
      </w:t>
      </w:r>
      <w:r>
        <w:rPr>
          <w:rFonts w:ascii="Times New Roman"/>
          <w:b w:val="false"/>
          <w:i w:val="false"/>
          <w:color w:val="000000"/>
          <w:sz w:val="28"/>
        </w:rPr>
        <w:t xml:space="preserve"> 5) дене және (немесе) ақыл-ой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6) әлеуметтік маңызы бар аурулардың және айналасындағыларға қауiп төндiретiн аурулардың салдарынан тыныс-тіршілігінiң шектелуi;</w:t>
      </w:r>
      <w:r>
        <w:br/>
      </w:r>
      <w:r>
        <w:rPr>
          <w:rFonts w:ascii="Times New Roman"/>
          <w:b w:val="false"/>
          <w:i w:val="false"/>
          <w:color w:val="000000"/>
          <w:sz w:val="28"/>
        </w:rPr>
        <w:t>
      </w:t>
      </w:r>
      <w:r>
        <w:rPr>
          <w:rFonts w:ascii="Times New Roman"/>
          <w:b w:val="false"/>
          <w:i w:val="false"/>
          <w:color w:val="000000"/>
          <w:sz w:val="28"/>
        </w:rPr>
        <w:t>7) жасының егде тартуына байланысты, ауруы және (немесе) мүгедектiгi салдарынан өзiне-өзi күтiм жасай алмауы;</w:t>
      </w:r>
      <w:r>
        <w:br/>
      </w:r>
      <w:r>
        <w:rPr>
          <w:rFonts w:ascii="Times New Roman"/>
          <w:b w:val="false"/>
          <w:i w:val="false"/>
          <w:color w:val="000000"/>
          <w:sz w:val="28"/>
        </w:rPr>
        <w:t>
      </w:t>
      </w:r>
      <w:r>
        <w:rPr>
          <w:rFonts w:ascii="Times New Roman"/>
          <w:b w:val="false"/>
          <w:i w:val="false"/>
          <w:color w:val="000000"/>
          <w:sz w:val="28"/>
        </w:rPr>
        <w:t>8) әлеуметтiк бейiмсiздiкке және әлеуметтiк депривацияға әкеп соқтырған қатыгез қарым-қатынас;</w:t>
      </w:r>
      <w:r>
        <w:br/>
      </w:r>
      <w:r>
        <w:rPr>
          <w:rFonts w:ascii="Times New Roman"/>
          <w:b w:val="false"/>
          <w:i w:val="false"/>
          <w:color w:val="000000"/>
          <w:sz w:val="28"/>
        </w:rPr>
        <w:t>
      </w:t>
      </w:r>
      <w:r>
        <w:rPr>
          <w:rFonts w:ascii="Times New Roman"/>
          <w:b w:val="false"/>
          <w:i w:val="false"/>
          <w:color w:val="000000"/>
          <w:sz w:val="28"/>
        </w:rPr>
        <w:t>9)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10)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11) қылмыстық-атқару инспекциясының пробация қызметінде есепте тұруы;</w:t>
      </w:r>
      <w:r>
        <w:br/>
      </w:r>
      <w:r>
        <w:rPr>
          <w:rFonts w:ascii="Times New Roman"/>
          <w:b w:val="false"/>
          <w:i w:val="false"/>
          <w:color w:val="000000"/>
          <w:sz w:val="28"/>
        </w:rPr>
        <w:t>
      </w:t>
      </w:r>
      <w:r>
        <w:rPr>
          <w:rFonts w:ascii="Times New Roman"/>
          <w:b w:val="false"/>
          <w:i w:val="false"/>
          <w:color w:val="000000"/>
          <w:sz w:val="28"/>
        </w:rPr>
        <w:t>12) кәмелетке толмағандардың ерекше тәртіпте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13) адамның (отбасының) ең төмен күнкөріс деңгейі мөлшерінің бір еселік шегінен аспайтын жан басына шаққандағы орташа табысының болуы;</w:t>
      </w:r>
      <w:r>
        <w:br/>
      </w:r>
      <w:r>
        <w:rPr>
          <w:rFonts w:ascii="Times New Roman"/>
          <w:b w:val="false"/>
          <w:i w:val="false"/>
          <w:color w:val="000000"/>
          <w:sz w:val="28"/>
        </w:rPr>
        <w:t>
      </w:t>
      </w:r>
      <w:r>
        <w:rPr>
          <w:rFonts w:ascii="Times New Roman"/>
          <w:b w:val="false"/>
          <w:i w:val="false"/>
          <w:color w:val="000000"/>
          <w:sz w:val="28"/>
        </w:rPr>
        <w:t>14) табиғи зілзала немесе өрт салдарынан азаматқа (отбасына) не оның мүлкіне залал келтіру;</w:t>
      </w:r>
      <w:r>
        <w:br/>
      </w:r>
      <w:r>
        <w:rPr>
          <w:rFonts w:ascii="Times New Roman"/>
          <w:b w:val="false"/>
          <w:i w:val="false"/>
          <w:color w:val="000000"/>
          <w:sz w:val="28"/>
        </w:rPr>
        <w:t>
      </w:t>
      </w:r>
      <w:r>
        <w:rPr>
          <w:rFonts w:ascii="Times New Roman"/>
          <w:b w:val="false"/>
          <w:i w:val="false"/>
          <w:color w:val="000000"/>
          <w:sz w:val="28"/>
        </w:rPr>
        <w:t>15) еңбекке қабілетті отбасы мүшелерінің (адамның) отбасының белсенділігін арттырудың әлеуметтік келісімшартын жасаған кезінде жұмыспен қамтуға жәрдемдесудің белсенді шараларына қатысқан жағдайда, 60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 xml:space="preserve">16) Ұлы Отан соғысының қатысушылары мен мүгедектерінің, сондай-ақ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баптарында</w:t>
      </w:r>
      <w:r>
        <w:rPr>
          <w:rFonts w:ascii="Times New Roman"/>
          <w:b w:val="false"/>
          <w:i w:val="false"/>
          <w:color w:val="000000"/>
          <w:sz w:val="28"/>
        </w:rPr>
        <w:t xml:space="preserve"> көрсетілген жеңілдіктер мен кепілдемелер жағынан Ұлы Отан соғысының қатысушылары мен мүгедектеріне теңестірілген адамдардың бағалы металдар мен металл керамикадан, металл акрилден жасалған протездерден басқа тіс протездеуге мұқтаждығы (2017 жылдың 1 қаңтарынан бастап);</w:t>
      </w:r>
      <w:r>
        <w:br/>
      </w:r>
      <w:r>
        <w:rPr>
          <w:rFonts w:ascii="Times New Roman"/>
          <w:b w:val="false"/>
          <w:i w:val="false"/>
          <w:color w:val="000000"/>
          <w:sz w:val="28"/>
        </w:rPr>
        <w:t>
      </w:t>
      </w:r>
      <w:r>
        <w:rPr>
          <w:rFonts w:ascii="Times New Roman"/>
          <w:b w:val="false"/>
          <w:i w:val="false"/>
          <w:color w:val="000000"/>
          <w:sz w:val="28"/>
        </w:rPr>
        <w:t xml:space="preserve"> 17) Ұлы Отан соғысының қатысушылары мен мүгедектерінің, сондай-ақ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баптарында</w:t>
      </w:r>
      <w:r>
        <w:rPr>
          <w:rFonts w:ascii="Times New Roman"/>
          <w:b w:val="false"/>
          <w:i w:val="false"/>
          <w:color w:val="000000"/>
          <w:sz w:val="28"/>
        </w:rPr>
        <w:t xml:space="preserve"> көрсетілген жеңілдіктер мен кепілдемелер жағынан Ұлы Отан соғысының қатысушылары мен мүгедектеріне теңестірілген адамдардың Қазақстан Республикасының санаторийлерінде және профилакторийлерінде санаторлық-курорттық емделуге мұқтаждығы (2017 жылдың 1 қаңтарынан бастап); </w:t>
      </w:r>
      <w:r>
        <w:br/>
      </w:r>
      <w:r>
        <w:rPr>
          <w:rFonts w:ascii="Times New Roman"/>
          <w:b w:val="false"/>
          <w:i w:val="false"/>
          <w:color w:val="000000"/>
          <w:sz w:val="28"/>
        </w:rPr>
        <w:t>
      </w:t>
      </w:r>
      <w:r>
        <w:rPr>
          <w:rFonts w:ascii="Times New Roman"/>
          <w:b w:val="false"/>
          <w:i w:val="false"/>
          <w:color w:val="000000"/>
          <w:sz w:val="28"/>
        </w:rPr>
        <w:t xml:space="preserve"> 18) Ұлы Отан соғысының қатысушылары мен мүгедектерінің, сондай-ақ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баптарында</w:t>
      </w:r>
      <w:r>
        <w:rPr>
          <w:rFonts w:ascii="Times New Roman"/>
          <w:b w:val="false"/>
          <w:i w:val="false"/>
          <w:color w:val="000000"/>
          <w:sz w:val="28"/>
        </w:rPr>
        <w:t xml:space="preserve"> көрсетілген жеңілдіктер мен кепілдемелер жағынан Ұлы Отан соғысының қатысушылары мен мүгедектеріне теңестірілген адамдардың коммуналдық қызметтерді төлеу үшін шығынның орнын толтыруға мұқтаждығы (2017 жылдың 1 қаңтарынан бастап);</w:t>
      </w:r>
      <w:r>
        <w:br/>
      </w:r>
      <w:r>
        <w:rPr>
          <w:rFonts w:ascii="Times New Roman"/>
          <w:b w:val="false"/>
          <w:i w:val="false"/>
          <w:color w:val="000000"/>
          <w:sz w:val="28"/>
        </w:rPr>
        <w:t>
      </w:t>
      </w:r>
      <w:r>
        <w:rPr>
          <w:rFonts w:ascii="Times New Roman"/>
          <w:b w:val="false"/>
          <w:i w:val="false"/>
          <w:color w:val="000000"/>
          <w:sz w:val="28"/>
        </w:rPr>
        <w:t xml:space="preserve"> 19) амбулаторлық емделуде жатқан азаматтарда туберкулездің белсенді түрінің болуы.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