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1d21" w14:textId="09a1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Солтүстік Қазақстан облысы Ақжар ауданы бойынша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2016 жылғы 22 тамыздағы № 200 қаулысы. Солтүстік Қазақстан облысының Әділет департаментінде 2016 жылғы 25 тамызда N 3877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Солтүстік Қазақстан облысы Ақжар ауданы бойынша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және ауыл шаруашылығы дақылдарын қорғалған топырақта өңдеп өсіру шығындарының құнына субсидия алу үшін ауылшаруашылық тауар өндірушілердің тізіміне енгізу үшін өтінім беру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 Ақжар ауданының ауыл шаруашылығы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2016 жылдың 25 тамызынан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2016 жылғы 22 тамыздағы № 200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84"/>
        <w:gridCol w:w="431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–бұршақты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 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жылдың 25 тамызынан 20 қыркүйегіне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көк азыққа ** пішінге *** пішендемеге ****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