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2946" w14:textId="cd32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2016 жылғы 17 наурыздағы N 43-2 шешімі. Солтүстік Қазақстан облысының Әділет департаментінде 2016 жылғы 18 сәуірде N 3719 болып тіркелді. Күші жойылды – Солтүстік Қазақстан облысы Ақжар ауданы мәслихатының 2017 жылғы 03 сәуірдегі № 13-3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ауданы мәслихатының 03.04.2017 </w:t>
      </w:r>
      <w:r>
        <w:rPr>
          <w:rFonts w:ascii="Times New Roman"/>
          <w:b w:val="false"/>
          <w:i w:val="false"/>
          <w:color w:val="ff0000"/>
          <w:sz w:val="28"/>
        </w:rPr>
        <w:t>№ 13-3</w:t>
      </w:r>
      <w:r>
        <w:rPr>
          <w:rFonts w:ascii="Times New Roman"/>
          <w:b w:val="false"/>
          <w:i w:val="false"/>
          <w:color w:val="ff0000"/>
          <w:sz w:val="28"/>
        </w:rPr>
        <w:t xml:space="preserve"> шешімімен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2-3-тармақтарына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Қасзақстан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2015 жылғы 8 қыркүйектегі № 37-4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тізілімінде 2015 жылғы 5 қазанда № 3397 болып тіркелген, 2015 жылғы 19 қазанда № 43 "Нұрлы Ел", № 43 "Акжарские вести"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2016 жылғы 28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2016 жылғы 17 наурыздағы № 43-2 шешімімен бекітілген</w:t>
            </w:r>
          </w:p>
        </w:tc>
      </w:tr>
    </w:tbl>
    <w:bookmarkStart w:name="z12" w:id="0"/>
    <w:p>
      <w:pPr>
        <w:spacing w:after="0"/>
        <w:ind w:left="0"/>
        <w:jc w:val="left"/>
      </w:pPr>
      <w:r>
        <w:rPr>
          <w:rFonts w:ascii="Times New Roman"/>
          <w:b/>
          <w:i w:val="false"/>
          <w:color w:val="000000"/>
        </w:rPr>
        <w:t xml:space="preserve">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 тәртібін анықтайды.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ауданы мәслихатының 27.10.2016 </w:t>
      </w:r>
      <w:r>
        <w:rPr>
          <w:rFonts w:ascii="Times New Roman"/>
          <w:b w:val="false"/>
          <w:i w:val="false"/>
          <w:color w:val="ff0000"/>
          <w:sz w:val="28"/>
        </w:rPr>
        <w:t>№ 6-4</w:t>
      </w:r>
      <w:r>
        <w:rPr>
          <w:rFonts w:ascii="Times New Roman"/>
          <w:b w:val="false"/>
          <w:i w:val="false"/>
          <w:color w:val="ff0000"/>
          <w:sz w:val="28"/>
        </w:rPr>
        <w:t xml:space="preserve"> шешімімен (бұқаралық ақпарат құралдарында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Солтүстік Қазақстан облысының статистика органдары есептейтін ең төмен тұтыну себеті құнының шамасына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5)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6)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7) уәкілетті орган – "Солтүстік Қазақстан облысы Ақжар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Солтүстік Қазақстан облысы Ақжар ауылдық округі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мөлшер – әлеуметтік көмектің бекітілген басым мөлшері;</w:t>
      </w:r>
      <w:r>
        <w:br/>
      </w:r>
      <w:r>
        <w:rPr>
          <w:rFonts w:ascii="Times New Roman"/>
          <w:b w:val="false"/>
          <w:i w:val="false"/>
          <w:color w:val="000000"/>
          <w:sz w:val="28"/>
        </w:rPr>
        <w:t>
      </w:t>
      </w:r>
      <w:r>
        <w:rPr>
          <w:rFonts w:ascii="Times New Roman"/>
          <w:b w:val="false"/>
          <w:i w:val="false"/>
          <w:color w:val="000000"/>
          <w:sz w:val="28"/>
        </w:rPr>
        <w:t>11) жұмыспен қамтуға жәрдемдесудің белсенді шаралары – мемлекет Қазақстан Республикасының заңнамасында белгіленген тәртіппен жүзеге асыратын,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13) әлеуметтік бейімдеу жөніндегі шаралар -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 xml:space="preserve">16) шартты ақшалай көмек (бұдан әрі – ШАҚ)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пайызынын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Ақжар ауданы мәслихатының 27.10.2016 </w:t>
      </w:r>
      <w:r>
        <w:rPr>
          <w:rFonts w:ascii="Times New Roman"/>
          <w:b w:val="false"/>
          <w:i w:val="false"/>
          <w:color w:val="ff0000"/>
          <w:sz w:val="28"/>
        </w:rPr>
        <w:t>№ 6-4</w:t>
      </w:r>
      <w:r>
        <w:rPr>
          <w:rFonts w:ascii="Times New Roman"/>
          <w:b w:val="false"/>
          <w:i w:val="false"/>
          <w:color w:val="ff0000"/>
          <w:sz w:val="28"/>
        </w:rPr>
        <w:t xml:space="preserve"> шешімімен (бұқаралық ақпарат құралдарында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Осы Қағидалар Солтүстік Қазақстан облысы Ақжар ауданының аумағында тұратын адамдарға таратылады. </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Ақжар ауданы әкімдігінің "Солтүстік Қазақстан облысы Ақжар ауданының жұмыспен қамту және әлеуметтік бағдарламалар бөлімі" мемлекеттік мекемесі арқылы Солтүстік Қазақстан облысы Ақжар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 </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ауданның жергілікті атқарушы органы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3-қосымшасына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 13) тармақшаларында көрсетілген негіздемелер бойынша адамның (отбасының) ең төменгі күнкөріс деңгейі мөлшерінің еселік шегінен аспайтын жан басына шаққандағы орташа табысын ескере отыра, 5 (бес) айлық есептік көрсеткіш мөлшерінде бір рет көрсетіледі. </w:t>
      </w:r>
      <w:r>
        <w:br/>
      </w:r>
      <w:r>
        <w:rPr>
          <w:rFonts w:ascii="Times New Roman"/>
          <w:b w:val="false"/>
          <w:i w:val="false"/>
          <w:color w:val="000000"/>
          <w:sz w:val="28"/>
        </w:rPr>
        <w:t>
      </w:t>
      </w:r>
      <w:r>
        <w:rPr>
          <w:rFonts w:ascii="Times New Roman"/>
          <w:b w:val="false"/>
          <w:i w:val="false"/>
          <w:color w:val="000000"/>
          <w:sz w:val="28"/>
        </w:rPr>
        <w:t>12. Әлеуметтік көмек азаматтарға (отбасына) осы Қағидаларға 3-қосымшаның 14) тармақшасында көрсетілген негіздеме бойынша адамның (отбасының) ең төменгі күнкөріс деңгейі мөлшерінің еселік шегінен аспайтын жан басына шаққандағы орташа табысын ескере отыра, 50 (елу) айлық есептік көрсеткіш мөлшерінде бір рет көрсетіледі.</w:t>
      </w:r>
      <w:r>
        <w:br/>
      </w:r>
      <w:r>
        <w:rPr>
          <w:rFonts w:ascii="Times New Roman"/>
          <w:b w:val="false"/>
          <w:i w:val="false"/>
          <w:color w:val="000000"/>
          <w:sz w:val="28"/>
        </w:rPr>
        <w:t>
      </w:t>
      </w:r>
      <w:r>
        <w:rPr>
          <w:rFonts w:ascii="Times New Roman"/>
          <w:b w:val="false"/>
          <w:i w:val="false"/>
          <w:color w:val="000000"/>
          <w:sz w:val="28"/>
        </w:rPr>
        <w:t>13. Шартты ақшалай көмек осы Қағидаларға 3-қосымшаның 15) тармақшасында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(адамға) ай сайын немесе үміткердің өтініші бойынша үш айға бір рет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шартты ақшалай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14. Әлеуметтік көмек осы Қағидаларға 3-қосымшаның 16) тармақшасында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15. Әлеуметтік көмек осы Қағидаларға 3-қосымшаның 17) тармақшасында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Қағидалардың 3-қосымшаның 18) тармақшасында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17. Әлеуметтік көмек осы Қағидаларға 3-қосымшаның 19) тармақшасында көрсетілген негіздеме бойынша кірістер есебінсіз, 5 (бес) айлық есептік көрсеткіш мөлшерінде тоқсанына бір рет көрсетіледі.</w:t>
      </w:r>
      <w:r>
        <w:br/>
      </w:r>
      <w:r>
        <w:rPr>
          <w:rFonts w:ascii="Times New Roman"/>
          <w:b w:val="false"/>
          <w:i w:val="false"/>
          <w:color w:val="000000"/>
          <w:sz w:val="28"/>
        </w:rPr>
        <w:t>
      </w:t>
      </w:r>
      <w:r>
        <w:rPr>
          <w:rFonts w:ascii="Times New Roman"/>
          <w:b w:val="false"/>
          <w:i w:val="false"/>
          <w:color w:val="000000"/>
          <w:sz w:val="28"/>
        </w:rPr>
        <w:t>18. Әлеуметтік көмек көрсетуге адамның (отбасының) жан басына шаққандағы орташа табысы шартты ақшалай көмек тағайындау үшін өтініш берген айдың алдыңғы үш айдағы ақшалай және заттай нысандағы жиынтық табысын отбасы мүшелерінің санына және үш айға бөлу арқылы есептеп шығарылады.</w:t>
      </w:r>
      <w:r>
        <w:br/>
      </w:r>
      <w:r>
        <w:rPr>
          <w:rFonts w:ascii="Times New Roman"/>
          <w:b w:val="false"/>
          <w:i w:val="false"/>
          <w:color w:val="000000"/>
          <w:sz w:val="28"/>
        </w:rPr>
        <w:t>
      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xml:space="preserve">
      Бұл ретте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ережелеріне сәйкес есептеледі.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Солтүстік Қазақстан облысы Ақжар ауданы мәслихатының 27.10.2016 </w:t>
      </w:r>
      <w:r>
        <w:rPr>
          <w:rFonts w:ascii="Times New Roman"/>
          <w:b w:val="false"/>
          <w:i w:val="false"/>
          <w:color w:val="ff0000"/>
          <w:sz w:val="28"/>
        </w:rPr>
        <w:t>№ 6-4</w:t>
      </w:r>
      <w:r>
        <w:rPr>
          <w:rFonts w:ascii="Times New Roman"/>
          <w:b w:val="false"/>
          <w:i w:val="false"/>
          <w:color w:val="ff0000"/>
          <w:sz w:val="28"/>
        </w:rPr>
        <w:t xml:space="preserve"> шешімімен (бұқаралық ақпарат құралдарында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Ақжар ауданының әкімдігімен бекітілетін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20.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 xml:space="preserve">1) жеке басын куәландыратын құжатты; </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5) өмірлік қиын жағдайдың туындағанын растайтын актіні және/немесе құжатты ұсынады. </w:t>
      </w:r>
      <w:r>
        <w:br/>
      </w:r>
      <w:r>
        <w:rPr>
          <w:rFonts w:ascii="Times New Roman"/>
          <w:b w:val="false"/>
          <w:i w:val="false"/>
          <w:color w:val="000000"/>
          <w:sz w:val="28"/>
        </w:rPr>
        <w:t>
      </w:t>
      </w:r>
      <w:r>
        <w:rPr>
          <w:rFonts w:ascii="Times New Roman"/>
          <w:b w:val="false"/>
          <w:i w:val="false"/>
          <w:color w:val="000000"/>
          <w:sz w:val="28"/>
        </w:rPr>
        <w:t>21.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23.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 </w:t>
      </w:r>
      <w:r>
        <w:br/>
      </w:r>
      <w:r>
        <w:rPr>
          <w:rFonts w:ascii="Times New Roman"/>
          <w:b w:val="false"/>
          <w:i w:val="false"/>
          <w:color w:val="000000"/>
          <w:sz w:val="28"/>
        </w:rPr>
        <w:t>
      </w:t>
      </w:r>
      <w:r>
        <w:rPr>
          <w:rFonts w:ascii="Times New Roman"/>
          <w:b w:val="false"/>
          <w:i w:val="false"/>
          <w:color w:val="000000"/>
          <w:sz w:val="28"/>
        </w:rPr>
        <w:t>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xml:space="preserve">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Осы Қағидалардың 24 және 25-тармақтарында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30. Белгіленген негіздемелердің біреуі бойынша әлеуметтік көмек бір күнтізбелік жыл бойы қайта көрсетілмейді. </w:t>
      </w:r>
      <w:r>
        <w:br/>
      </w:r>
      <w:r>
        <w:rPr>
          <w:rFonts w:ascii="Times New Roman"/>
          <w:b w:val="false"/>
          <w:i w:val="false"/>
          <w:color w:val="000000"/>
          <w:sz w:val="28"/>
        </w:rPr>
        <w:t>
      </w:t>
      </w:r>
      <w:r>
        <w:rPr>
          <w:rFonts w:ascii="Times New Roman"/>
          <w:b w:val="false"/>
          <w:i w:val="false"/>
          <w:color w:val="000000"/>
          <w:sz w:val="28"/>
        </w:rPr>
        <w:t xml:space="preserve">31. Әлеуметтік көмек өмірлік қиын жағдай туындаған күннен бастап алты айдан кешіктірмей ұсынылады. </w:t>
      </w:r>
      <w:r>
        <w:br/>
      </w:r>
      <w:r>
        <w:rPr>
          <w:rFonts w:ascii="Times New Roman"/>
          <w:b w:val="false"/>
          <w:i w:val="false"/>
          <w:color w:val="000000"/>
          <w:sz w:val="28"/>
        </w:rPr>
        <w:t>
      </w:t>
      </w:r>
      <w:r>
        <w:rPr>
          <w:rFonts w:ascii="Times New Roman"/>
          <w:b w:val="false"/>
          <w:i w:val="false"/>
          <w:color w:val="000000"/>
          <w:sz w:val="28"/>
        </w:rPr>
        <w:t xml:space="preserve">32. Әлеуметтік көмек көрсетуден бас тарту: </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xml:space="preserve">2) өтініш беруші адамның (отбасының) материалдық жағдайына тексеру жүргізуден бас тартқан, жалтарған; </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 xml:space="preserve">4) 3-қосымшаның 15) 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 </w:t>
      </w:r>
      <w:r>
        <w:br/>
      </w:r>
      <w:r>
        <w:rPr>
          <w:rFonts w:ascii="Times New Roman"/>
          <w:b w:val="false"/>
          <w:i w:val="false"/>
          <w:color w:val="000000"/>
          <w:sz w:val="28"/>
        </w:rPr>
        <w:t>
      </w:t>
      </w:r>
      <w:r>
        <w:rPr>
          <w:rFonts w:ascii="Times New Roman"/>
          <w:b w:val="false"/>
          <w:i w:val="false"/>
          <w:color w:val="000000"/>
          <w:sz w:val="28"/>
        </w:rPr>
        <w:t>33.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 </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адамның (отбасының)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 </w:t>
      </w:r>
      <w:r>
        <w:br/>
      </w:r>
      <w:r>
        <w:rPr>
          <w:rFonts w:ascii="Times New Roman"/>
          <w:b w:val="false"/>
          <w:i w:val="false"/>
          <w:color w:val="000000"/>
          <w:sz w:val="28"/>
        </w:rPr>
        <w:t>
      </w:t>
      </w:r>
      <w:r>
        <w:rPr>
          <w:rFonts w:ascii="Times New Roman"/>
          <w:b w:val="false"/>
          <w:i w:val="false"/>
          <w:color w:val="000000"/>
          <w:sz w:val="28"/>
        </w:rPr>
        <w:t xml:space="preserve">35.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бір жұмыс күні ішінде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шараларына қатысу үшін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 </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Солтүстік Қазақстан облысы Ақжар ауданы мәслихатының 27.10.2016 </w:t>
      </w:r>
      <w:r>
        <w:rPr>
          <w:rFonts w:ascii="Times New Roman"/>
          <w:b w:val="false"/>
          <w:i w:val="false"/>
          <w:color w:val="ff0000"/>
          <w:sz w:val="28"/>
        </w:rPr>
        <w:t>№ 6-4</w:t>
      </w:r>
      <w:r>
        <w:rPr>
          <w:rFonts w:ascii="Times New Roman"/>
          <w:b w:val="false"/>
          <w:i w:val="false"/>
          <w:color w:val="ff0000"/>
          <w:sz w:val="28"/>
        </w:rPr>
        <w:t xml:space="preserve"> шешімімен (бұқаралық ақпарат құралдарында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36.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адамды (отбасын) кәсіптік және әлеуметтік бейімдеудің көзделген іс-шараларынан тұрады, атап айтқанда: </w:t>
      </w:r>
      <w:r>
        <w:br/>
      </w:r>
      <w:r>
        <w:rPr>
          <w:rFonts w:ascii="Times New Roman"/>
          <w:b w:val="false"/>
          <w:i w:val="false"/>
          <w:color w:val="000000"/>
          <w:sz w:val="28"/>
        </w:rPr>
        <w:t>
      </w:t>
      </w:r>
      <w:r>
        <w:rPr>
          <w:rFonts w:ascii="Times New Roman"/>
          <w:b w:val="false"/>
          <w:i w:val="false"/>
          <w:color w:val="000000"/>
          <w:sz w:val="28"/>
        </w:rPr>
        <w:t xml:space="preserve">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 </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 xml:space="preserve">6) әлеуметтік мәні бар аурулары (маскүнемдік, нашақорлық, туберкулез) болған жағдайда өз еркімен емделу; </w:t>
      </w:r>
      <w:r>
        <w:br/>
      </w:r>
      <w:r>
        <w:rPr>
          <w:rFonts w:ascii="Times New Roman"/>
          <w:b w:val="false"/>
          <w:i w:val="false"/>
          <w:color w:val="000000"/>
          <w:sz w:val="28"/>
        </w:rPr>
        <w:t>
      </w:t>
      </w:r>
      <w:r>
        <w:rPr>
          <w:rFonts w:ascii="Times New Roman"/>
          <w:b w:val="false"/>
          <w:i w:val="false"/>
          <w:color w:val="000000"/>
          <w:sz w:val="28"/>
        </w:rPr>
        <w:t xml:space="preserve">7) арнаулы әлеуметтік қызметтерді және (немесе) мүгедектерді оңалту шараларын уақытылы алу; </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37.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 xml:space="preserve">стационарлық, амбулаторлық (санаторлық) емделу (тиісті медициналық ұйымдардан растайтын құжаттар ұсынған кезде) кезеңінде; </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xml:space="preserve">38.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40.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41.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05" w:id="5"/>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42.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Ақжар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43.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4"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Отбасының белсенділігін арттырудың әлеуметтік келісімшарты негізіндегі шартты ақшалай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45.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118" w:id="7"/>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 </w:t>
      </w:r>
    </w:p>
    <w:bookmarkEnd w:id="7"/>
    <w:p>
      <w:pPr>
        <w:spacing w:after="0"/>
        <w:ind w:left="0"/>
        <w:jc w:val="left"/>
      </w:pPr>
      <w:r>
        <w:rPr>
          <w:rFonts w:ascii="Times New Roman"/>
          <w:b w:val="false"/>
          <w:i w:val="false"/>
          <w:color w:val="ff0000"/>
          <w:sz w:val="28"/>
        </w:rPr>
        <w:t xml:space="preserve">      Ескерту. 1- қосымша жаңа редакцияда - Солтүстік Қазақстан облысы Ақжар ауданы мәслихатының 27.10.2016 </w:t>
      </w:r>
      <w:r>
        <w:rPr>
          <w:rFonts w:ascii="Times New Roman"/>
          <w:b w:val="false"/>
          <w:i w:val="false"/>
          <w:color w:val="ff0000"/>
          <w:sz w:val="28"/>
        </w:rPr>
        <w:t>№ 6-4</w:t>
      </w:r>
      <w:r>
        <w:rPr>
          <w:rFonts w:ascii="Times New Roman"/>
          <w:b w:val="false"/>
          <w:i w:val="false"/>
          <w:color w:val="ff0000"/>
          <w:sz w:val="28"/>
        </w:rPr>
        <w:t xml:space="preserve"> шешімімен (бұқаралық ақпарат құралдарында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635"/>
        <w:gridCol w:w="127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Кеңестік Социалистік Республикалар Одағының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Одағының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 станциясы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 электр станциясы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50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Одағының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Кеңестік Социалистік Республикалар Одағының ордендерімен және медальдарымен марапатталған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3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10 айлық есептік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61" w:id="8"/>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331"/>
        <w:gridCol w:w="2447"/>
        <w:gridCol w:w="464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 алушылар санаты</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көмекке өтініш білдіру мерзімдері</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ең төменгі есептік көрсеткішке дейін, бір жолғы</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65"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w:t>
      </w:r>
    </w:p>
    <w:bookmarkEnd w:id="9"/>
    <w:p>
      <w:pPr>
        <w:spacing w:after="0"/>
        <w:ind w:left="0"/>
        <w:jc w:val="left"/>
      </w:pPr>
      <w:r>
        <w:rPr>
          <w:rFonts w:ascii="Times New Roman"/>
          <w:b w:val="false"/>
          <w:i w:val="false"/>
          <w:color w:val="ff0000"/>
          <w:sz w:val="28"/>
        </w:rPr>
        <w:t xml:space="preserve">      Ескерту. 3- қосымша жаңа редакцияда - Солтүстік Қазақстан облысы Ақжар ауданы мәслихатының 27.10.2016 </w:t>
      </w:r>
      <w:r>
        <w:rPr>
          <w:rFonts w:ascii="Times New Roman"/>
          <w:b w:val="false"/>
          <w:i w:val="false"/>
          <w:color w:val="ff0000"/>
          <w:sz w:val="28"/>
        </w:rPr>
        <w:t>№ 6-4</w:t>
      </w:r>
      <w:r>
        <w:rPr>
          <w:rFonts w:ascii="Times New Roman"/>
          <w:b w:val="false"/>
          <w:i w:val="false"/>
          <w:color w:val="ff0000"/>
          <w:sz w:val="28"/>
        </w:rPr>
        <w:t xml:space="preserve"> шешімімен (бұқаралық ақпарат құралдарында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2) ата-ана қамқорлығының болмауы;</w:t>
      </w:r>
      <w:r>
        <w:br/>
      </w:r>
      <w:r>
        <w:rPr>
          <w:rFonts w:ascii="Times New Roman"/>
          <w:b w:val="false"/>
          <w:i w:val="false"/>
          <w:color w:val="000000"/>
          <w:sz w:val="28"/>
        </w:rPr>
        <w:t>
      3) кәмелетке толмағандардың қадағалаусыз қалуы, оның iшiнде девианттық мiнез-құлық;</w:t>
      </w:r>
      <w:r>
        <w:br/>
      </w:r>
      <w:r>
        <w:rPr>
          <w:rFonts w:ascii="Times New Roman"/>
          <w:b w:val="false"/>
          <w:i w:val="false"/>
          <w:color w:val="000000"/>
          <w:sz w:val="28"/>
        </w:rPr>
        <w:t>
       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5) дене және (немесе) ақыл-ой мүмкiндiктерiне байланысты ағза функцияларының тұрақты бұзылуы;</w:t>
      </w:r>
      <w:r>
        <w:br/>
      </w:r>
      <w:r>
        <w:rPr>
          <w:rFonts w:ascii="Times New Roman"/>
          <w:b w:val="false"/>
          <w:i w:val="false"/>
          <w:color w:val="000000"/>
          <w:sz w:val="28"/>
        </w:rPr>
        <w:t>
      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9) баспанасыздық (белгiлi бiр тұрғылықты жерi жоқ адамдар);</w:t>
      </w:r>
      <w:r>
        <w:br/>
      </w:r>
      <w:r>
        <w:rPr>
          <w:rFonts w:ascii="Times New Roman"/>
          <w:b w:val="false"/>
          <w:i w:val="false"/>
          <w:color w:val="000000"/>
          <w:sz w:val="28"/>
        </w:rPr>
        <w:t>
      10) бас бостандығынан айыру орындарынан босау;</w:t>
      </w:r>
      <w:r>
        <w:br/>
      </w:r>
      <w:r>
        <w:rPr>
          <w:rFonts w:ascii="Times New Roman"/>
          <w:b w:val="false"/>
          <w:i w:val="false"/>
          <w:color w:val="000000"/>
          <w:sz w:val="28"/>
        </w:rPr>
        <w:t>
      11) қылмыстық-атқару инспекциясының пробация қызметінде есепте тұруы;</w:t>
      </w:r>
      <w:r>
        <w:br/>
      </w:r>
      <w:r>
        <w:rPr>
          <w:rFonts w:ascii="Times New Roman"/>
          <w:b w:val="false"/>
          <w:i w:val="false"/>
          <w:color w:val="000000"/>
          <w:sz w:val="28"/>
        </w:rPr>
        <w:t>
      12) кәмелетке толмағандардың ерекше тәртіпте ұстайтын білім беру ұйымдарында болуы;</w:t>
      </w:r>
      <w:r>
        <w:br/>
      </w: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xml:space="preserve">
      16) Ұлы Отан соғысының қатысушылары мен мүгедектерінің,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баптарында</w:t>
      </w:r>
      <w:r>
        <w:rPr>
          <w:rFonts w:ascii="Times New Roman"/>
          <w:b w:val="false"/>
          <w:i w:val="false"/>
          <w:color w:val="000000"/>
          <w:sz w:val="28"/>
        </w:rPr>
        <w:t xml:space="preserve"> көрсетілген жеңілдіктер мен кепілдемелер жағынан Ұлы Отан соғысының қатысушылары мен мүгедектеріне теңестірілген адамдардың бағалы металдар мен металл керамикадан, металл акрилден жасалған протездерден басқа тіс протездеуге мұқтаждығы (2017 жылдың 1 қаңтарынан бастап);</w:t>
      </w:r>
      <w:r>
        <w:br/>
      </w:r>
      <w:r>
        <w:rPr>
          <w:rFonts w:ascii="Times New Roman"/>
          <w:b w:val="false"/>
          <w:i w:val="false"/>
          <w:color w:val="000000"/>
          <w:sz w:val="28"/>
        </w:rPr>
        <w:t xml:space="preserve">
       17) Ұлы Отан соғысының қатысушылары мен мүгедектерінің,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баптарында</w:t>
      </w:r>
      <w:r>
        <w:rPr>
          <w:rFonts w:ascii="Times New Roman"/>
          <w:b w:val="false"/>
          <w:i w:val="false"/>
          <w:color w:val="000000"/>
          <w:sz w:val="28"/>
        </w:rPr>
        <w:t xml:space="preserve"> көрсетілген жеңілдіктер мен кепілдемелер жағынан Ұлы Отан соғысының қатысушылары мен мүгедектеріне теңестірілген адамдардың Қазақстан Республикасының санаторийлерінде және профилакторийлерінде санаторлық-курорттық емделуге мұқтаждығы (2017 жылдың 1 қаңтарынан бастап); </w:t>
      </w:r>
      <w:r>
        <w:br/>
      </w:r>
      <w:r>
        <w:rPr>
          <w:rFonts w:ascii="Times New Roman"/>
          <w:b w:val="false"/>
          <w:i w:val="false"/>
          <w:color w:val="000000"/>
          <w:sz w:val="28"/>
        </w:rPr>
        <w:t xml:space="preserve">
       18) Ұлы Отан соғысының қатысушылары мен мүгедектерінің,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баптарында</w:t>
      </w:r>
      <w:r>
        <w:rPr>
          <w:rFonts w:ascii="Times New Roman"/>
          <w:b w:val="false"/>
          <w:i w:val="false"/>
          <w:color w:val="000000"/>
          <w:sz w:val="28"/>
        </w:rPr>
        <w:t xml:space="preserve"> көрсетілген жеңілдіктер мен кепілдемелер жағынан Ұлы Отан соғысының қатысушылары мен мүгедектеріне теңестірілген адамдардың коммуналдық қызметтерді төлеу үшін шығынның орнын толтыруға мұқтаждығы (2017 жылдың 1 қаңтарынан бастап);</w:t>
      </w:r>
      <w:r>
        <w:br/>
      </w:r>
      <w:r>
        <w:rPr>
          <w:rFonts w:ascii="Times New Roman"/>
          <w:b w:val="false"/>
          <w:i w:val="false"/>
          <w:color w:val="000000"/>
          <w:sz w:val="28"/>
        </w:rPr>
        <w:t xml:space="preserve">
       19) амбулаторлық емделуде жатқан азаматтарда туберкулездің белсенді түрінің болуы.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186" w:id="10"/>
    <w:p>
      <w:pPr>
        <w:spacing w:after="0"/>
        <w:ind w:left="0"/>
        <w:jc w:val="left"/>
      </w:pPr>
      <w:r>
        <w:rPr>
          <w:rFonts w:ascii="Times New Roman"/>
          <w:b/>
          <w:i w:val="false"/>
          <w:color w:val="000000"/>
        </w:rPr>
        <w:t xml:space="preserve"> Отбасының тіркеу нөмірі ____</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отбасы құрамы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179"/>
        <w:gridCol w:w="1367"/>
        <w:gridCol w:w="2758"/>
        <w:gridCol w:w="26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(Өтініш берушінің Т.А.Ә.)</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(үйінің мекенжайы, тел.)</w:t>
            </w:r>
            <w:r>
              <w:br/>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Туған жылы</w:t>
            </w:r>
            <w:r>
              <w:br/>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xml:space="preserve"> Отбасының құрамы туралы мәліметтерді куәландыруға уәкілетті органның лауазымды адамының Т.А.Ә. 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bookmarkStart w:name="z197" w:id="11"/>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1"/>
    <w:bookmarkStart w:name="z198" w:id="12"/>
    <w:p>
      <w:pPr>
        <w:spacing w:after="0"/>
        <w:ind w:left="0"/>
        <w:jc w:val="both"/>
      </w:pPr>
      <w:r>
        <w:rPr>
          <w:rFonts w:ascii="Times New Roman"/>
          <w:b w:val="false"/>
          <w:i w:val="false"/>
          <w:color w:val="000000"/>
          <w:sz w:val="28"/>
        </w:rPr>
        <w:t>            20__ ж. "___ " _______</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(елді мекен) _____________________</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Өтініш берушінің Т.А.Ә.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Өмірдегі қиын жағдайлардың болуына байланысты өтініш беруші әлеуметтік көмекке жүгінді _______________________________________________________________________</w:t>
      </w:r>
      <w:r>
        <w:br/>
      </w:r>
      <w:r>
        <w:rPr>
          <w:rFonts w:ascii="Times New Roman"/>
          <w:b w:val="false"/>
          <w:i w:val="false"/>
          <w:color w:val="000000"/>
          <w:sz w:val="28"/>
        </w:rPr>
        <w:t xml:space="preserve"> 4. Отбасы құрамы (отбасында нақты тұратындар есептеледі) 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адам, оның ішінде:</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 xml:space="preserve"> Балалардың саны: _______________________________________________ 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xml:space="preserve">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Мыналардың: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оқу құралдарымен, киіммен, аяқ киіммен қамтамасыз етілуі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санитарлық-эпидемиологиялық жағдайы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______________________ өтініш берушінің </w:t>
      </w:r>
      <w:r>
        <w:br/>
      </w:r>
      <w:r>
        <w:rPr>
          <w:rFonts w:ascii="Times New Roman"/>
          <w:b w:val="false"/>
          <w:i w:val="false"/>
          <w:color w:val="000000"/>
          <w:sz w:val="28"/>
        </w:rPr>
        <w:t>
      </w:t>
      </w:r>
      <w:r>
        <w:rPr>
          <w:rFonts w:ascii="Times New Roman"/>
          <w:b w:val="false"/>
          <w:i w:val="false"/>
          <w:color w:val="000000"/>
          <w:sz w:val="28"/>
        </w:rPr>
        <w:t xml:space="preserve">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232" w:id="13"/>
    <w:p>
      <w:pPr>
        <w:spacing w:after="0"/>
        <w:ind w:left="0"/>
        <w:jc w:val="left"/>
      </w:pPr>
      <w:r>
        <w:rPr>
          <w:rFonts w:ascii="Times New Roman"/>
          <w:b/>
          <w:i w:val="false"/>
          <w:color w:val="000000"/>
        </w:rPr>
        <w:t xml:space="preserve"> Учаскелік комиссияның № ______ қорытындысы</w:t>
      </w:r>
    </w:p>
    <w:bookmarkEnd w:id="13"/>
    <w:bookmarkStart w:name="z233" w:id="14"/>
    <w:p>
      <w:pPr>
        <w:spacing w:after="0"/>
        <w:ind w:left="0"/>
        <w:jc w:val="both"/>
      </w:pPr>
      <w:r>
        <w:rPr>
          <w:rFonts w:ascii="Times New Roman"/>
          <w:b w:val="false"/>
          <w:i w:val="false"/>
          <w:color w:val="000000"/>
          <w:sz w:val="28"/>
        </w:rPr>
        <w:t>            20__ ж. ___ ______</w:t>
      </w:r>
      <w:r>
        <w:br/>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w:t>
      </w:r>
      <w:r>
        <w:br/>
      </w:r>
      <w:r>
        <w:rPr>
          <w:rFonts w:ascii="Times New Roman"/>
          <w:b w:val="false"/>
          <w:i w:val="false"/>
          <w:color w:val="000000"/>
          <w:sz w:val="28"/>
        </w:rPr>
        <w:t xml:space="preserve"> Қорытынды қоса берілген құжаттармен ___ данада </w:t>
      </w:r>
      <w:r>
        <w:br/>
      </w:r>
      <w:r>
        <w:rPr>
          <w:rFonts w:ascii="Times New Roman"/>
          <w:b w:val="false"/>
          <w:i w:val="false"/>
          <w:color w:val="000000"/>
          <w:sz w:val="28"/>
        </w:rPr>
        <w:t xml:space="preserve"> 20__ ж. "___" ________ қабылданды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Құжаттарды қабылдаған ауылдық округ әкімінің немесе уәкілетті орган </w:t>
      </w:r>
      <w:r>
        <w:br/>
      </w:r>
      <w:r>
        <w:rPr>
          <w:rFonts w:ascii="Times New Roman"/>
          <w:b w:val="false"/>
          <w:i w:val="false"/>
          <w:color w:val="000000"/>
          <w:sz w:val="28"/>
        </w:rPr>
        <w:t>
      </w:t>
      </w:r>
      <w:r>
        <w:rPr>
          <w:rFonts w:ascii="Times New Roman"/>
          <w:b w:val="false"/>
          <w:i w:val="false"/>
          <w:color w:val="000000"/>
          <w:sz w:val="28"/>
        </w:rPr>
        <w:t xml:space="preserve"> қызметкерінің Т.А.Ә., лауазымы,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bl>
    <w:bookmarkStart w:name="z242" w:id="15"/>
    <w:p>
      <w:pPr>
        <w:spacing w:after="0"/>
        <w:ind w:left="0"/>
        <w:jc w:val="left"/>
      </w:pPr>
      <w:r>
        <w:rPr>
          <w:rFonts w:ascii="Times New Roman"/>
          <w:b/>
          <w:i w:val="false"/>
          <w:color w:val="000000"/>
        </w:rPr>
        <w:t xml:space="preserve"> Әлеуметтік келісімшарт негізіндегі шартты ақшалай көмек көрсету үшін әңгімелесу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Тараптардың қолы</w:t>
      </w:r>
      <w:r>
        <w:br/>
      </w:r>
      <w:r>
        <w:rPr>
          <w:rFonts w:ascii="Times New Roman"/>
          <w:b w:val="false"/>
          <w:i w:val="false"/>
          <w:color w:val="000000"/>
          <w:sz w:val="28"/>
        </w:rPr>
        <w:t>
      </w:t>
      </w:r>
      <w:r>
        <w:br/>
      </w:r>
      <w:r>
        <w:rPr>
          <w:rFonts w:ascii="Times New Roman"/>
          <w:b w:val="false"/>
          <w:i w:val="false"/>
          <w:color w:val="000000"/>
          <w:sz w:val="28"/>
        </w:rPr>
        <w:t xml:space="preserve"> Жұмыспен қамту және әлеуметтік                   Қатысушы(лар)</w:t>
      </w:r>
      <w:r>
        <w:br/>
      </w:r>
      <w:r>
        <w:rPr>
          <w:rFonts w:ascii="Times New Roman"/>
          <w:b w:val="false"/>
          <w:i w:val="false"/>
          <w:color w:val="000000"/>
          <w:sz w:val="28"/>
        </w:rPr>
        <w:t>
      </w:t>
      </w:r>
      <w:r>
        <w:rPr>
          <w:rFonts w:ascii="Times New Roman"/>
          <w:b w:val="false"/>
          <w:i w:val="false"/>
          <w:color w:val="000000"/>
          <w:sz w:val="28"/>
        </w:rPr>
        <w:t xml:space="preserve">       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 (қолы) _________________ (қолы)</w:t>
      </w:r>
      <w:r>
        <w:br/>
      </w:r>
      <w:r>
        <w:rPr>
          <w:rFonts w:ascii="Times New Roman"/>
          <w:b w:val="false"/>
          <w:i w:val="false"/>
          <w:color w:val="000000"/>
          <w:sz w:val="28"/>
        </w:rPr>
        <w:t>
      </w:t>
      </w:r>
      <w:r>
        <w:rPr>
          <w:rFonts w:ascii="Times New Roman"/>
          <w:b w:val="false"/>
          <w:i w:val="false"/>
          <w:color w:val="000000"/>
          <w:sz w:val="28"/>
        </w:rPr>
        <w:t>_______________________ (күні) _________________ (күні)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bl>
    <w:bookmarkStart w:name="z255" w:id="16"/>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455"/>
        <w:gridCol w:w="455"/>
        <w:gridCol w:w="3251"/>
        <w:gridCol w:w="3252"/>
        <w:gridCol w:w="39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w:t>
            </w:r>
            <w:r>
              <w:br/>
            </w:r>
            <w:r>
              <w:rPr>
                <w:rFonts w:ascii="Times New Roman"/>
                <w:b w:val="false"/>
                <w:i w:val="false"/>
                <w:color w:val="000000"/>
                <w:sz w:val="20"/>
              </w:rPr>
              <w:t xml:space="preserve">
жас бойынша зейнеткер, мүгедек, жұмыссыз, </w:t>
            </w:r>
            <w:r>
              <w:br/>
            </w:r>
            <w:r>
              <w:rPr>
                <w:rFonts w:ascii="Times New Roman"/>
                <w:b w:val="false"/>
                <w:i w:val="false"/>
                <w:color w:val="000000"/>
                <w:sz w:val="20"/>
              </w:rPr>
              <w:t>
бала күту бойынша демалыста, үй шаруасындағы әйел, студент, оқушы,</w:t>
            </w:r>
            <w:r>
              <w:br/>
            </w:r>
            <w:r>
              <w:rPr>
                <w:rFonts w:ascii="Times New Roman"/>
                <w:b w:val="false"/>
                <w:i w:val="false"/>
                <w:color w:val="000000"/>
                <w:sz w:val="20"/>
              </w:rPr>
              <w:t>
мектеп жасына дейіңгі бала)</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Жұмыс істейтіндер үшін жұмыс орны және лауазымы, кәзіргі уақытта оқушылардың оқитын орны</w:t>
            </w:r>
            <w:r>
              <w:br/>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кәмелетке толмаған балалар):</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Мектеп жасына дейінгі балалар мектепке дейінгі ұйымға бара ма: _____________________________________________________________________________________________________________________________________________________________________________________________________________________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755"/>
        <w:gridCol w:w="3696"/>
        <w:gridCol w:w="1187"/>
        <w:gridCol w:w="873"/>
        <w:gridCol w:w="1188"/>
        <w:gridCol w:w="560"/>
        <w:gridCol w:w="563"/>
        <w:gridCol w:w="88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отбасының белсенділігін арттырудың әлеуметтік келісімшарты негізінде шартты ақшалай көмекке жүгінген айдың алдындағы 12 айдағы табыстары туралы мәліметтер (табыстың барынша дәл санын жазыңыз). Ақпараттық жүйелерден алынған деректер отбасының белсенділігін арттырудың әлеуметтік келісімшарты негізінде шартты ақшалай көмек сомасын есептеу үшін негіз болып табылады.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br/>
            </w:r>
            <w:r>
              <w:rPr>
                <w:rFonts w:ascii="Times New Roman"/>
                <w:b w:val="false"/>
                <w:i w:val="false"/>
                <w:color w:val="000000"/>
                <w:sz w:val="20"/>
              </w:rPr>
              <w:t>
</w:t>
            </w:r>
          </w:p>
        </w:tc>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w:t>
            </w:r>
            <w:r>
              <w:br/>
            </w:r>
            <w:r>
              <w:rPr>
                <w:rFonts w:ascii="Times New Roman"/>
                <w:b w:val="false"/>
                <w:i w:val="false"/>
                <w:color w:val="000000"/>
                <w:sz w:val="20"/>
              </w:rPr>
              <w:t>
Адам тіркеу фактісін жұмыспен қамту мәселелері жөніндегі уәкілетті органның анықтамасы негізінде растайды</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 xml:space="preserve"> тұрғын аланы: __________ ш. м; меншік нысаны: </w:t>
      </w:r>
      <w:r>
        <w:br/>
      </w:r>
      <w:r>
        <w:rPr>
          <w:rFonts w:ascii="Times New Roman"/>
          <w:b w:val="false"/>
          <w:i w:val="false"/>
          <w:color w:val="000000"/>
          <w:sz w:val="28"/>
        </w:rPr>
        <w:t>
      </w:t>
      </w:r>
      <w:r>
        <w:rPr>
          <w:rFonts w:ascii="Times New Roman"/>
          <w:b w:val="false"/>
          <w:i w:val="false"/>
          <w:color w:val="000000"/>
          <w:sz w:val="28"/>
        </w:rPr>
        <w:t xml:space="preserve"> ___________________________;</w:t>
      </w:r>
      <w:r>
        <w:br/>
      </w:r>
      <w:r>
        <w:rPr>
          <w:rFonts w:ascii="Times New Roman"/>
          <w:b w:val="false"/>
          <w:i w:val="false"/>
          <w:color w:val="000000"/>
          <w:sz w:val="28"/>
        </w:rPr>
        <w:t>
      </w:t>
      </w:r>
      <w:r>
        <w:rPr>
          <w:rFonts w:ascii="Times New Roman"/>
          <w:b w:val="false"/>
          <w:i w:val="false"/>
          <w:color w:val="000000"/>
          <w:sz w:val="28"/>
        </w:rPr>
        <w:t xml:space="preserve"> ас үй, қойма және дәлізді есептемегенде бөлмелер саны __;</w:t>
      </w:r>
      <w:r>
        <w:br/>
      </w:r>
      <w:r>
        <w:rPr>
          <w:rFonts w:ascii="Times New Roman"/>
          <w:b w:val="false"/>
          <w:i w:val="false"/>
          <w:color w:val="000000"/>
          <w:sz w:val="28"/>
        </w:rPr>
        <w:t>
      </w:t>
      </w:r>
      <w:r>
        <w:rPr>
          <w:rFonts w:ascii="Times New Roman"/>
          <w:b w:val="false"/>
          <w:i w:val="false"/>
          <w:color w:val="000000"/>
          <w:sz w:val="28"/>
        </w:rPr>
        <w:t xml:space="preserve"> тұрғын үйдің сапасы </w:t>
      </w:r>
      <w:r>
        <w:br/>
      </w:r>
      <w:r>
        <w:rPr>
          <w:rFonts w:ascii="Times New Roman"/>
          <w:b w:val="false"/>
          <w:i w:val="false"/>
          <w:color w:val="000000"/>
          <w:sz w:val="28"/>
        </w:rPr>
        <w:t>
      </w:t>
      </w:r>
      <w:r>
        <w:rPr>
          <w:rFonts w:ascii="Times New Roman"/>
          <w:b w:val="false"/>
          <w:i w:val="false"/>
          <w:color w:val="000000"/>
          <w:sz w:val="28"/>
        </w:rPr>
        <w:t xml:space="preserve"> (қалыпты жағдайда, ескі, авариялық жағдайда, жөнделмеген) </w:t>
      </w:r>
      <w:r>
        <w:br/>
      </w:r>
      <w:r>
        <w:rPr>
          <w:rFonts w:ascii="Times New Roman"/>
          <w:b w:val="false"/>
          <w:i w:val="false"/>
          <w:color w:val="000000"/>
          <w:sz w:val="28"/>
        </w:rPr>
        <w:t>
</w:t>
      </w:r>
    </w:p>
    <w:bookmarkStart w:name="z278" w:id="17"/>
    <w:p>
      <w:pPr>
        <w:spacing w:after="0"/>
        <w:ind w:left="0"/>
        <w:jc w:val="both"/>
      </w:pP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w:t>
      </w:r>
    </w:p>
    <w:bookmarkStart w:name="z281" w:id="18"/>
    <w:p>
      <w:pPr>
        <w:spacing w:after="0"/>
        <w:ind w:left="0"/>
        <w:jc w:val="both"/>
      </w:pP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тұрғын үйдің жайластырылуы (су құбыры, дәретхана, кәріз, жылу, газ, жуынатын бөлме, лифт,телефон және т.б.____________________________</w:t>
      </w:r>
      <w:r>
        <w:br/>
      </w:r>
      <w:r>
        <w:rPr>
          <w:rFonts w:ascii="Times New Roman"/>
          <w:b w:val="false"/>
          <w:i w:val="false"/>
          <w:color w:val="000000"/>
          <w:sz w:val="28"/>
        </w:rPr>
        <w:t>
</w:t>
      </w:r>
    </w:p>
    <w:bookmarkStart w:name="z283" w:id="19"/>
    <w:p>
      <w:pPr>
        <w:spacing w:after="0"/>
        <w:ind w:left="0"/>
        <w:jc w:val="both"/>
      </w:pPr>
      <w:r>
        <w:rPr>
          <w:rFonts w:ascii="Times New Roman"/>
          <w:b w:val="false"/>
          <w:i w:val="false"/>
          <w:color w:val="000000"/>
          <w:sz w:val="28"/>
        </w:rPr>
        <w:t>            </w:t>
      </w:r>
      <w:r>
        <w:rPr>
          <w:rFonts w:ascii="Times New Roman"/>
          <w:b w:val="false"/>
          <w:i/>
          <w:color w:val="000000"/>
          <w:sz w:val="28"/>
        </w:rPr>
        <w:t>қажеттісінің астын сызу</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Менің отбасымның мүшелеріне меншік құқығында тиесілі жылжымайтын мүлік пен мүлік, жер учаскесін, шаруа қожалығын, жеке қосалқы шарушылықты иеленуі туралы мәліметтер: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 мүшелерінің денсаулық жағдайы, мүгедектіктің, аурулардың болуы (тексерістен қашан және қайта өтті, қандай ем қабылдайды, диспансерлік есепте тұра ма), соңғы жылдары болған операциялар немесе жарақаттар: ________________________________________________________________________________________________________________________________________</w:t>
      </w:r>
      <w:r>
        <w:br/>
      </w:r>
      <w:r>
        <w:rPr>
          <w:rFonts w:ascii="Times New Roman"/>
          <w:b w:val="false"/>
          <w:i w:val="false"/>
          <w:color w:val="000000"/>
          <w:sz w:val="28"/>
        </w:rPr>
        <w:t xml:space="preserve"> өтініш беруші_____________________________________________________________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зайыбы (жұбайы)_________________________________________________________</w:t>
      </w:r>
      <w:r>
        <w:br/>
      </w:r>
      <w:r>
        <w:rPr>
          <w:rFonts w:ascii="Times New Roman"/>
          <w:b w:val="false"/>
          <w:i w:val="false"/>
          <w:color w:val="000000"/>
          <w:sz w:val="28"/>
        </w:rPr>
        <w:t xml:space="preserve"> балалар_______________________________________________________</w:t>
      </w:r>
      <w:r>
        <w:br/>
      </w:r>
      <w:r>
        <w:rPr>
          <w:rFonts w:ascii="Times New Roman"/>
          <w:b w:val="false"/>
          <w:i w:val="false"/>
          <w:color w:val="000000"/>
          <w:sz w:val="28"/>
        </w:rPr>
        <w:t xml:space="preserve"> басқа да туысқандар________________________________________________________</w:t>
      </w:r>
      <w:r>
        <w:br/>
      </w:r>
      <w:r>
        <w:rPr>
          <w:rFonts w:ascii="Times New Roman"/>
          <w:b w:val="false"/>
          <w:i w:val="false"/>
          <w:color w:val="000000"/>
          <w:sz w:val="28"/>
        </w:rPr>
        <w:t xml:space="preserve"> 16 жасқа дейінгі мүгедек бала (16 жасқа дейінгі мүгедек балалар) алатын арнаулы әлеуметтік қызметтер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w:t>
      </w:r>
      <w:r>
        <w:rPr>
          <w:rFonts w:ascii="Times New Roman"/>
          <w:b w:val="false"/>
          <w:i w:val="false"/>
          <w:color w:val="000000"/>
          <w:sz w:val="28"/>
        </w:rPr>
        <w:t>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 xml:space="preserve">тамақтануға және бірінші қажеттіліктегі заттарға ғана жетеді </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мектеп керек – 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Сіз жұмыспен қамтуға жәрдемдесудің қандай белсенді шараларына қатыса аласыз: </w:t>
      </w:r>
      <w:r>
        <w:br/>
      </w:r>
      <w:r>
        <w:rPr>
          <w:rFonts w:ascii="Times New Roman"/>
          <w:b w:val="false"/>
          <w:i w:val="false"/>
          <w:color w:val="000000"/>
          <w:sz w:val="28"/>
        </w:rPr>
        <w:t>
      </w:t>
      </w: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rPr>
          <w:rFonts w:ascii="Times New Roman"/>
          <w:b w:val="false"/>
          <w:i w:val="false"/>
          <w:color w:val="000000"/>
          <w:sz w:val="28"/>
        </w:rPr>
        <w:t>микрокредит беру;</w:t>
      </w:r>
      <w:r>
        <w:br/>
      </w:r>
      <w:r>
        <w:rPr>
          <w:rFonts w:ascii="Times New Roman"/>
          <w:b w:val="false"/>
          <w:i w:val="false"/>
          <w:color w:val="000000"/>
          <w:sz w:val="28"/>
        </w:rPr>
        <w:t>
      </w:t>
      </w:r>
      <w:r>
        <w:rPr>
          <w:rFonts w:ascii="Times New Roman"/>
          <w:b w:val="false"/>
          <w:i w:val="false"/>
          <w:color w:val="000000"/>
          <w:sz w:val="28"/>
        </w:rPr>
        <w:t>кәсіптік оқыту (даярлау,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практикасына" қатысу;</w:t>
      </w:r>
      <w:r>
        <w:br/>
      </w:r>
      <w:r>
        <w:rPr>
          <w:rFonts w:ascii="Times New Roman"/>
          <w:b w:val="false"/>
          <w:i w:val="false"/>
          <w:color w:val="000000"/>
          <w:sz w:val="28"/>
        </w:rPr>
        <w:t>
      </w:t>
      </w:r>
      <w:r>
        <w:rPr>
          <w:rFonts w:ascii="Times New Roman"/>
          <w:b w:val="false"/>
          <w:i w:val="false"/>
          <w:color w:val="000000"/>
          <w:sz w:val="28"/>
        </w:rPr>
        <w:t xml:space="preserve">Әлеуметтік экономикалық әлеуеті төмен елді мекендерден әлеуметтік экономикалық дамудың әлеуетті жоғары елді мекендерге және экономикалық даму орталықтарына қоныс аударуға қатысу. </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309" w:id="20"/>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_____________________________________________________</w:t>
      </w:r>
      <w:r>
        <w:br/>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Қажеттi iс-әрекеттер:________________________________________________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 бойынша келiсiмшартты сүйемелдеудi жүзеге асыратын өкілетті орган маманының түпкiлiктi қорытындысы: </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w:t>
      </w:r>
      <w:r>
        <w:rPr>
          <w:rFonts w:ascii="Times New Roman"/>
          <w:b w:val="false"/>
          <w:i w:val="false"/>
          <w:color w:val="000000"/>
          <w:sz w:val="28"/>
        </w:rPr>
        <w:t xml:space="preserve"> қолы:___________________ Күнi:_____________</w:t>
      </w:r>
      <w:r>
        <w:br/>
      </w:r>
      <w:r>
        <w:rPr>
          <w:rFonts w:ascii="Times New Roman"/>
          <w:b w:val="false"/>
          <w:i w:val="false"/>
          <w:color w:val="000000"/>
          <w:sz w:val="28"/>
        </w:rPr>
        <w:t>
      </w:t>
      </w:r>
      <w:r>
        <w:rPr>
          <w:rFonts w:ascii="Times New Roman"/>
          <w:b w:val="false"/>
          <w:i w:val="false"/>
          <w:color w:val="000000"/>
          <w:sz w:val="28"/>
        </w:rPr>
        <w:t xml:space="preserve"> (Кезеңдер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 xml:space="preserve"> 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xml:space="preserve"> Шығын сметасы: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Отбасының (адамның) жан басына шаққандағы табысы, теңгемен:</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xml:space="preserve"> 20 __жылғы "________" _______________</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10-қосымша</w:t>
            </w:r>
          </w:p>
        </w:tc>
      </w:tr>
    </w:tbl>
    <w:bookmarkStart w:name="z339" w:id="21"/>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 № _______ 20__ жылғы "_______" ___________</w:t>
      </w:r>
      <w:r>
        <w:br/>
      </w:r>
      <w:r>
        <w:rPr>
          <w:rFonts w:ascii="Times New Roman"/>
          <w:b w:val="false"/>
          <w:i w:val="false"/>
          <w:color w:val="000000"/>
          <w:sz w:val="28"/>
        </w:rPr>
        <w:t xml:space="preserve">       (жасалған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құжаттың атауы, жеке сәйкестендiру нөмiрi, құжаттың сериясы, нөмiрi, кiм және қашан бердi)</w:t>
      </w:r>
      <w:r>
        <w:br/>
      </w:r>
      <w:r>
        <w:rPr>
          <w:rFonts w:ascii="Times New Roman"/>
          <w:b w:val="false"/>
          <w:i w:val="false"/>
          <w:color w:val="000000"/>
          <w:sz w:val="28"/>
        </w:rPr>
        <w:t>
      </w:t>
      </w:r>
      <w:r>
        <w:rPr>
          <w:rFonts w:ascii="Times New Roman"/>
          <w:b w:val="false"/>
          <w:i w:val="false"/>
          <w:color w:val="000000"/>
          <w:sz w:val="28"/>
        </w:rPr>
        <w:t xml:space="preserve"> 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xml:space="preserve"> ____________________________________________ мекенжай бойынша тұратын әрі қарай "өтініш беруші" деп аталатын, екінші тараптан, төмендегі шартты ақшалай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44" w:id="22"/>
    <w:p>
      <w:pPr>
        <w:spacing w:after="0"/>
        <w:ind w:left="0"/>
        <w:jc w:val="left"/>
      </w:pPr>
      <w:r>
        <w:rPr>
          <w:rFonts w:ascii="Times New Roman"/>
          <w:b/>
          <w:i w:val="false"/>
          <w:color w:val="000000"/>
        </w:rPr>
        <w:t xml:space="preserve"> 1. Келiсiмшарт мәнi</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46" w:id="23"/>
    <w:p>
      <w:pPr>
        <w:spacing w:after="0"/>
        <w:ind w:left="0"/>
        <w:jc w:val="left"/>
      </w:pPr>
      <w:r>
        <w:rPr>
          <w:rFonts w:ascii="Times New Roman"/>
          <w:b/>
          <w:i w:val="false"/>
          <w:color w:val="000000"/>
        </w:rPr>
        <w:t xml:space="preserve"> 2. Келiсiмшарт тараптарының мiндеттерi</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 мүшелерiнiң тегi, аты, әкесiнiң аты (болған кезде) _____________________ ______________ бастап ______ дейiнгi кезеңге ай сайын ______________ (____________________________ ) теңге мөлшерiнде (сомасы жазбаша) және (немесе) бiр жолғы ___________________(__________________) теңге (сомасы жазбаша) мөлшерiнде 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 xml:space="preserve"> 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 </w:t>
      </w:r>
      <w:r>
        <w:br/>
      </w:r>
      <w:r>
        <w:rPr>
          <w:rFonts w:ascii="Times New Roman"/>
          <w:b w:val="false"/>
          <w:i w:val="false"/>
          <w:color w:val="000000"/>
          <w:sz w:val="28"/>
        </w:rPr>
        <w:t>
      </w:t>
      </w:r>
      <w:r>
        <w:rPr>
          <w:rFonts w:ascii="Times New Roman"/>
          <w:b w:val="false"/>
          <w:i w:val="false"/>
          <w:color w:val="000000"/>
          <w:sz w:val="28"/>
        </w:rPr>
        <w:t xml:space="preserve"> 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 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 xml:space="preserve"> 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Өтінуші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 xml:space="preserve"> 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 xml:space="preserve"> 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 xml:space="preserve"> 4) скринингтiк тексеруден өтуi, әлеуметтiк мәнi бар аурулары (маскүнемдiк, </w:t>
      </w:r>
      <w:r>
        <w:br/>
      </w:r>
      <w:r>
        <w:rPr>
          <w:rFonts w:ascii="Times New Roman"/>
          <w:b w:val="false"/>
          <w:i w:val="false"/>
          <w:color w:val="000000"/>
          <w:sz w:val="28"/>
        </w:rPr>
        <w:t>
      </w:t>
      </w:r>
      <w:r>
        <w:rPr>
          <w:rFonts w:ascii="Times New Roman"/>
          <w:b w:val="false"/>
          <w:i w:val="false"/>
          <w:color w:val="000000"/>
          <w:sz w:val="28"/>
        </w:rPr>
        <w:t>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 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 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 xml:space="preserve"> 7) шартты ақшалай көмекті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 xml:space="preserve"> 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363" w:id="24"/>
    <w:p>
      <w:pPr>
        <w:spacing w:after="0"/>
        <w:ind w:left="0"/>
        <w:jc w:val="left"/>
      </w:pPr>
      <w:r>
        <w:rPr>
          <w:rFonts w:ascii="Times New Roman"/>
          <w:b/>
          <w:i w:val="false"/>
          <w:color w:val="000000"/>
        </w:rPr>
        <w:t xml:space="preserve"> 3. Тараптардың құқықтары</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 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 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 xml:space="preserve"> 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 xml:space="preserve"> 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 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 5. Өтінуші: </w:t>
      </w:r>
      <w:r>
        <w:br/>
      </w:r>
      <w:r>
        <w:rPr>
          <w:rFonts w:ascii="Times New Roman"/>
          <w:b w:val="false"/>
          <w:i w:val="false"/>
          <w:color w:val="000000"/>
          <w:sz w:val="28"/>
        </w:rPr>
        <w:t>
      </w:t>
      </w:r>
      <w:r>
        <w:rPr>
          <w:rFonts w:ascii="Times New Roman"/>
          <w:b w:val="false"/>
          <w:i w:val="false"/>
          <w:color w:val="000000"/>
          <w:sz w:val="28"/>
        </w:rPr>
        <w:t xml:space="preserve"> 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 xml:space="preserve"> 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 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 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376" w:id="25"/>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6. Өтінуші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 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 xml:space="preserve"> 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 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381" w:id="26"/>
    <w:p>
      <w:pPr>
        <w:spacing w:after="0"/>
        <w:ind w:left="0"/>
        <w:jc w:val="left"/>
      </w:pPr>
      <w:r>
        <w:rPr>
          <w:rFonts w:ascii="Times New Roman"/>
          <w:b/>
          <w:i w:val="false"/>
          <w:color w:val="000000"/>
        </w:rPr>
        <w:t xml:space="preserve"> 5. Күтпеген жағдайлар</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 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 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 xml:space="preserve"> 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386" w:id="27"/>
    <w:p>
      <w:pPr>
        <w:spacing w:after="0"/>
        <w:ind w:left="0"/>
        <w:jc w:val="left"/>
      </w:pPr>
      <w:r>
        <w:rPr>
          <w:rFonts w:ascii="Times New Roman"/>
          <w:b/>
          <w:i w:val="false"/>
          <w:color w:val="000000"/>
        </w:rPr>
        <w:t xml:space="preserve"> 6. Өзге де талаптар</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 xml:space="preserve"> 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 xml:space="preserve"> 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 17. Осы келiсiмшарт бiрдей заңды күшi бар екi данада жасалған. </w:t>
      </w:r>
      <w:r>
        <w:br/>
      </w:r>
      <w:r>
        <w:rPr>
          <w:rFonts w:ascii="Times New Roman"/>
          <w:b w:val="false"/>
          <w:i w:val="false"/>
          <w:color w:val="000000"/>
          <w:sz w:val="28"/>
        </w:rPr>
        <w:t>
</w:t>
      </w:r>
    </w:p>
    <w:bookmarkStart w:name="z391" w:id="28"/>
    <w:p>
      <w:pPr>
        <w:spacing w:after="0"/>
        <w:ind w:left="0"/>
        <w:jc w:val="left"/>
      </w:pPr>
      <w:r>
        <w:rPr>
          <w:rFonts w:ascii="Times New Roman"/>
          <w:b/>
          <w:i w:val="false"/>
          <w:color w:val="000000"/>
        </w:rPr>
        <w:t xml:space="preserve"> 7. Тараптардың мекенжайлары мен деректемелерi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Мөрдiң орны</w:t>
            </w:r>
            <w:r>
              <w:br/>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