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3d5b" w14:textId="8293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Солтүстік Қазақстан облысының Ақжар аудандық бюджет туралы" Солтүстік Қазақстан облысының Ақжар аудандық мәслихатының 2015 жылғы 25 желтоқсандағы № 39-1 шешіміне өзгертулер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2016 жылғы 17 наурыздағы N 43-1 шешімі. Солтүстік Қазақстан облысының Әділет департаментінде 2016 жылғы 12 сәуірде N 3706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облысының Ақжар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облысының Ақжар аудандық мәслихатының 2015 жылғы 25 желтоқсандағы № 39-1 "2016-2018 жылдарға арналған Солтүстік Қазақстан облысының Ақжар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3552 2016 жылғы 13 қантарда тіркелген және 2016 жылғы 1 ақпанда "Акжарские вести" газетінде және 2016 жылғы 1 ақпанда "Нұрлы-ел" № 7 газетінде жарияланған) шешіміне келесі өзгертулер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2016-2018 жылдарға арналған Солтүстік Қазақстан облысы Ақжар аудандық бюджеті бекітілсін, соның ішінде 2016 жылға мына көлемде: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–2 376 084,9 мың теңге, оның ішінде мыналар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–338 829,7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6 529,2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түскен түсімдер –9 700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түсуі –2 021 006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–2 393 365,5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17 532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31 815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жабу – 14 283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- 0 мың теңге, сонымен қатар: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мемлекетке қаржылық активтерді сатудан түскен түсім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– - 34 812,6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– 34 812,6 мың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4 қосымшаны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Қ.Баетов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Ақжар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наурыздағы № 43-1 аудандық мәслихаттың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 № 39-1 аудандық мәслихаттың шешіміне 1 қосымша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ауданының 2016 жылға арналған бюджеті</w:t>
      </w:r>
    </w:p>
    <w:bookmarkEnd w:id="0"/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Табыс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1108"/>
        <w:gridCol w:w="984"/>
        <w:gridCol w:w="5444"/>
        <w:gridCol w:w="411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2376084,9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99385,7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bookmarkStart w:name="z6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Ауданының 2016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835"/>
        <w:gridCol w:w="1186"/>
        <w:gridCol w:w="1186"/>
        <w:gridCol w:w="5154"/>
        <w:gridCol w:w="31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2393365,5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254145,3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IY. Қаржылық активтермен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V.Тапшылық (молшылық) қаржысы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-34812,6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Тапшылықты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17 наурыздағы № 43-1 аудандық мәслихаттың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 № 39-1 аудандық мәслихаттың шешіміне 4 қосымша</w:t>
            </w:r>
          </w:p>
        </w:tc>
      </w:tr>
    </w:tbl>
    <w:bookmarkStart w:name="z26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 ауылдық округтердің 2016 жылға арналған бюджеттік бағдарламаларының 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566"/>
        <w:gridCol w:w="1374"/>
        <w:gridCol w:w="1375"/>
        <w:gridCol w:w="5024"/>
        <w:gridCol w:w="29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(ауылдық,селолық )округтер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ауылдық округтер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Талшық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Қулыкөл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Кішіқарой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Ақжарқын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