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3071" w14:textId="1623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Солтүстік Қазақстан облысының Ақжар аудандық бюджет туралы" Солтүстік Қазақстан облысының Ақжар аудандық мәслихатының 2015 жылғы 25 желтоқсандағы № 39-1 шешіміне өзгертулер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2016 жылғы 12 ақпандағы N 42-2 шешімі. Солтүстік Қазақстан облысының Әділет департаментінде 2016 жылғы 26 ақпанда N 3637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Солтүстік Қазақстан облысының Ақжар аудандық бюджет туралы" Солтүстік Қазақстан облысының Ақжар аудандық мәслихатының 2015 жылғы 25 желтоқсандағы № 39-1 (нормативтік құқықтық актілерді мемлекеттік тіркеу тізілімінде № 3552 2016 жылғы 13 қантарда тіркелген және 2016 жылғы 1 ақпанда "Акжарские вести" газетінде және 2016 жылғы 1 ақпанда "Нұрлы-ел" № 7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 арналған Солтүстік Қазақстан облысы Ақжар аудандық бюджеті бекітілсін, соның ішінде 2016 жылға мына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2 349 548,8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338 829,6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6 529,2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9 700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түсуі – 1 994 470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2 366 829,5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17 532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жабу – 14 283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мемлекетке қаржылық активтерді сатудан түскен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- 34 812,7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 34 812,7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10-1-тармақпен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"10-1. Осы шешімінің 3 қосымшасына сәйкес аудандық бюджет қаржылық жыл басына қалыптасқан бюджеттік қаражаттың бос қалдықтары, республикалық және облыстық бюджеттерден 2015 жылы берілген нысаналы трансферттерді қайтару есебінен шығыстар қарастырылсын".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 қосымшасы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ақпандағы № 42-2 Ақжар аудандық мәслихаттың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39-1 Ақжар аудандық мәслихаттың шешіміне 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2016 жылға арналған бюджеті</w:t>
      </w:r>
    </w:p>
    <w:bookmarkEnd w:id="0"/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108"/>
        <w:gridCol w:w="984"/>
        <w:gridCol w:w="5444"/>
        <w:gridCol w:w="4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Ауданының 2016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86"/>
        <w:gridCol w:w="1186"/>
        <w:gridCol w:w="5154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V.Тапшылық (молшылық) қаржысы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ақпандағы № 42-2 Ақжар аудандық мәслихаттың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39-1 Ақжар аудандық мәслихаттың шешіміне 4 қосымша</w:t>
            </w:r>
          </w:p>
        </w:tc>
      </w:tr>
    </w:tbl>
    <w:bookmarkStart w:name="z2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2016 жылға арналған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16"/>
        <w:gridCol w:w="1497"/>
        <w:gridCol w:w="1497"/>
        <w:gridCol w:w="4375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(ауылдық,селолық )округтер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ақпандағы № 42-2 Ақжар аудандық мәслихаттың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39-1 Ақжар аудандық мәслихаттың шешіміне 11 қосымша</w:t>
            </w:r>
          </w:p>
        </w:tc>
      </w:tr>
    </w:tbl>
    <w:bookmarkStart w:name="z3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қалдықтарды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696"/>
        <w:gridCol w:w="1690"/>
        <w:gridCol w:w="1690"/>
        <w:gridCol w:w="3603"/>
        <w:gridCol w:w="34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