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0e17" w14:textId="3d70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ауданы аумағында үгіттік баспа материалдарын орналастыруға арналған орындарды анықтау және сайлаушылармен кездесулер өткізуге арналған үй-жайларды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2016 жылғы 1 ақпандағы № 17 қаулысы. Солтүстік Қазақстан облысының Әділет департаментінде 2016 жылғы 11 ақпанда N 3619 болып тіркелді. Күші жойылды – Солтүстік Қазақстан облысы Ақжар ауданы әкімдігінің 2024 жылғы 26 қыркүйектегі № 174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Солтүстік Қазақстан облысы Ақжар ауданы әкімдігінің 26.09.2024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Республикасының 1995 жылғы 28 қыркүйектегі Конституциялық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Ақжар аудандық сайлау комиссиясымен қоса (келісім бойынша) Қазақстан Республикасы Парламент Мәжілісіне партиялық тізімдер бойынша, Солтүстік Қазақстан облыстық және Ақжар аудандық мәслихат депутаттығына үміткерлер үшін үгіттеу баспа материалдарын орналастыруға арналған орындар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Қазақстан Республикасы Мәжілісіне партиялық тізімдер бойынша, Солтүстік Қазақстан облыстық және Ақжар аудандық мәслихат депутаттығына үміткерлер үшін келісім-шарт негізінде сайлаушылармен кездесулер өткізуге арналған үй-жай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"Ақжар ауданы аумағында үгіттеу баспа материалдарын орналастыруға және сайлаушылармен кездесулер өткізуге арналған үй-жай белгілеу туралы" Солтүстік Қазақстан облысы Ақжар ауданы әкімдігінің 2011 жылғы 1 желтоқсандағы № 305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2011 жылғы 2 желтоқсанда № 13-4-131 тіркелген, 2011 жылғы 6 желтоқсандағы № 50 "Ақжар-хабар" және № 50 "Дала Дидары" газеттерінде жарияланған)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 рет ресми жарияланған күннен кейін күнтiзбелiк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сайлау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1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Ақжар ауданы әкімдігінің 2016 жылғы 1 ақпандағы № 17 қаулысына 1-қосымша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Мәжілісіне партиялық тізімдер бойынша, Солтүстік Қазақстан облыстық және Ақжар аудандық мәслихат депутаттығына үміткерлер үшін үгіттеу баспа материалдарын орналастыруға арналған орындар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Министрлігінің Солтүстік Қазақстан облысы Ақжар ауданы әкімдігінің "Айсары негізгі мектебі" коммуналдық мемлекеттік мекемесінің орталық кіру орны жанында орналасқан ақпараттық стенд, Абай көшесі,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ауылдық клубы ғимаратының орталық кіру орны жанында орналасқан ақпараттық стенд, Сарыарқа көшесі,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Ақжарқын ауылының мәдениет үйі ғимаратының орталық кіру орны жанында орналасқан ақпараттық стенд, Ленин көшесі, 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Министрлігінің Солтүстік Қазақстан облысы Ақжар ауданы әкімдігінің "Восход негізі мектебі" коммуналдық мемлекеттік мекемесінің орталық кіру орны жанында орналасқан ақпараттық стенд, Қонаев көшесі,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ауылдық клубы ғимаратының орталық кіру орны жанында орналасқан ақпараттық стенд, Целинная көшесі,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Министрлігінің Солтүстік Қазақстан облысы Ақжар ауданы әкімдігінің "Бостандық орта мектебі" коммуналдық мемлекеттік мекемесінің орталық кіру орны жанында орналасқан ақпараттық стенд, Дружба көшесі,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Министрлігінің Солтүстік Қазақстан облысы Ақжар ауданы әкімдігінің "Қ. Хадесұлы атындағы Жаңаауыл орта мектебі" коммуналдық мемлекеттік мекемесінің орталық кіру орны жанында орналасқан ақпараттық стенд, Мектеп көшесі,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 Ленинград ауылдық округінің "Мәдениет жұмысын ұйымдастыруды қамтамасыз ету жөніндегі орталығы" мемлекеттік мекемесі ғимаратының орталық кіру орны жанында орналасқан ақпараттық стенд, Зеленая көшесі, 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ауылының мәдениет үйі ғимаратының орталық кіру орны жанында орналасқан ақпараттық стенд, Ленин көшесі,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Горьковский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Министрлігінің Солтүстік Қазақстан облысы Ақжар ауданы әкімдігінің "Горьковский орта мектебі" коммуналдық мемлекеттік мекемесінің орталық кіру орны жанында орналасқан ақпараттық стенд, Гвардейская көшесі,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спорт Министрлігі Солтүстік Қазақстан облысы Ақжар ауданы әкімдігінің "Ақжар Мәдениет үйі" мемлекеттік коммуналдық қазыналық кәсіпорнының ғимараты алдындағы алаңда орналасқан ақпараттық стенд, Ломоносов көшесі,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медициналық пункті ғимаратының орталық кіру орны жанында орналасқан ақпараттық стенд, Маркин көшесі, 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Ақжар ауданы әкімдігінің 2016 жылғы 1 ақпандағы № 17 қаулысына 2-қосымша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Мәжілісіне партиялық тізімдер бойынша, Солтүстік Қазақстан облыстық және Ақжар аудандық мәслихат депутаттығына үміткерлер үшін келісім-шарт негізінде сайлаушылармен кездесулер өткізуге арналған үй-жай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Министрлігінің Солтүстік Қазақстан облысы Ақжар ауданы әкімдігінің "Айсары негізгі мектебі" коммуналдық мемлекеттік мекемесінің салтанат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Министрлігінің Солтүстік Қазақстан облысы Ақжар ауданы әкімдігінің "Алқатерек орта мектебі" коммуналдық мемлекеттік мекемесінің салтанат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А.Молдагулова көшесі,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Министрлігінің Солтүстік Қазақстан облысы Ақжар ауданы әкімдігінің "Восход негізгі мектебі" коммуналдық мемлекеттік мекемесінің салтанат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көшесі,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ауылы клубының салтанат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көшесі,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Министрлігінің Солтүстік Қазақстан облысы Ақжар ауданы әкімдігінің "Бостандық орта мектебі" коммуналдық мемлекеттік мекемесінің салтанат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Министрлігінің Солтүстік Қазақстан облысы Ақжар ауданы әкімдігінің "Қ. Хадесұлы атындағы Жаңаауыл орта мектебі" коммуналдық мемлекеттік мекемесінің салтанат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Министрлігінің Солтүстік Қазақстан облысы әкімдігінің "Ленинград ауылшаруашылығы колледжі" коммуналдық мемлекеттік мекемесінің қазақ тілі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ауылының мәдениет үйі салтанат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Горьковский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Министрлігінің Солтүстік Қазақстан облысы Ақжар ауданы әкімдігінің "Горьковский орта мектебі" коммуналдық мемлекеттік мекемесінің салтанат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Гвардейская көшесі,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Ақжарқын ауылының мәдениет үйі салтанат залы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Министрлігінің Солтүстік Қазақстан облысы Ақжар ауданы әкімдігінің "Бестерек орта мектебі" коммуналдық мемлекеттік мекемесінің салтанат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көшесі,1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Министрлігінің Солтүстік Қазақстан облысы Ақжар ауданы әкімдігінің "С.Сәдуақасов атындағы Ұялы орта мектебі" коммуналдық мемлекеттік мекемесінің салтанат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Победы көшесі, 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