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e312" w14:textId="599e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қаңтардан бастап наурызға дейін Қазақстан Республикасы ер азаматтарының Солтүстік Қазақстан облысы Айыртау ауданының аумағында тіркеуін және медициналық куәландыруын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Айыртау ауданы әкімінің 2016 жылғы 23 желтоқсандағы № 50 шешімі. Солтүстік Қазақстан облысының Әділет департаментінде 2017 жылғы 13 қаңтарда № 4022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2017 жылғы қаңтардан бастап наурызға дейін тіркеу жылы он жеті жасқа толатын Қазақстан Республикасы ер азаматтарының "Солтүстік Қазақстан облысы Айыртау ауданының қорғаныс істері жөніндегі бөлімі" мемлекеттік мекемесінің әскерге шақыру учаскесінде (келісім бойынша) тіркеуі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Солтүстік Қазақстан облысы Айыртау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 xml:space="preserve">2016 жыл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