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aed" w14:textId="336c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2016 жылғы 29 қаңтардағы № 26 "2016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13 желтоқсандағы N 449 қаулысы. Солтүстік Қазақстан облысының Әділет департаментінде 2016 жылғы 22 желтоқсанда N 3978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2016 жылғы 29 қаңтардағы Солтүстік Қазақстан облысы Айыртау ауданы әкімдігінің № 26 "2016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 наурызында № 3644 болып тіркелген, 2016 жылдың 17 наурызында "Айыртау таңы", 2016 жылдың 17 наурызында "Айыртауские зори"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29 қаңтардағы № 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облысыАйыртау ауданы әкімдігінің 2016 жылғы 13 желтоқсандағы № 449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418"/>
        <w:gridCol w:w="1174"/>
        <w:gridCol w:w="1174"/>
        <w:gridCol w:w="1177"/>
        <w:gridCol w:w="1178"/>
        <w:gridCol w:w="1352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қаржыландырылатын, мектепке дейінгі тәрбие мен оқыту ұйымы тәрбиеленушілерінің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0"/>
        <w:gridCol w:w="1632"/>
        <w:gridCol w:w="1632"/>
        <w:gridCol w:w="1632"/>
        <w:gridCol w:w="1633"/>
        <w:gridCol w:w="1031"/>
      </w:tblGrid>
      <w:tr>
        <w:trPr>
          <w:trHeight w:val="30" w:hRule="atLeast"/>
        </w:trPr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қаржыландыру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2267"/>
        <w:gridCol w:w="1409"/>
        <w:gridCol w:w="1092"/>
        <w:gridCol w:w="1410"/>
        <w:gridCol w:w="1094"/>
      </w:tblGrid>
      <w:tr>
        <w:trPr>
          <w:trHeight w:val="30" w:hRule="atLeast"/>
        </w:trPr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төлейтін ата-аналардың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655"/>
        <w:gridCol w:w="1226"/>
        <w:gridCol w:w="1048"/>
        <w:gridCol w:w="1229"/>
        <w:gridCol w:w="1048"/>
        <w:gridCol w:w="123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қаржыландырылатын, мектепке дейінгі тәрбие мен оқыту ұйымы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694"/>
        <w:gridCol w:w="1694"/>
        <w:gridCol w:w="1695"/>
        <w:gridCol w:w="1069"/>
        <w:gridCol w:w="1228"/>
      </w:tblGrid>
      <w:tr>
        <w:trPr>
          <w:trHeight w:val="30" w:hRule="atLeast"/>
        </w:trPr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есебіненқаржыландырылатын, мектепке дейінгі мекемелердің жанға шаққандағы айына қаржыландыру өлшемі.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