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b56c" w14:textId="484b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Айыртау ауданының бюджеті туралы" Айыртау аудандық мәслихатының 2015 жылғы 25 желтоқсандағы № 5-44-1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2016 жылғы 10 қазандағы N 6-5-1 шешімі. Солтүстік Қазақстан облысының Әділет департаментінде 2016 жылғы 26 қазанда N 3907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1-тармақ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Айыртау аудандық мәслихатының 2015 жылғы 25 желтоқсандағы № 5-44-1 "2016-2018 жылдарға арналған Айыртау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3545 тіркелген, 2016 жылғы 21 қаңтарда "Айыртау таңы" газетінде, 2016 жылғы 21 қаңтарда "Айыртауские зори" газетінде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"1. 2016-2018 жылдарға арналған Айыртау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4 535 477,4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719 714,0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12 745,1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түсімдер – 12012,0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– 3 791 006,3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4 533 305,2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 беру – 15 035,5 мың теңге, оның ішінде: бюджеттік кредиттер – 38 178,0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23 142,5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– 29 000,0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қаржы активтерін сатып алуға – 29 000,0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қаржылық активтерін сатудан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- 41 863,3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(артықшылығын пайдалану) – 41 863,3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қарыздардың түсуі – 38 178,0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–23 142,5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 пайдаланылатын қалдықтары – 26 827,8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"8. 2016 жылға арналған аудан бюджетінде республикалық бюджеттен берілетін нысаналы трансферттер түсімдері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жергілікті атқарушы органдардың агроөнеркәсіптік кешен бөлімшелерін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мемлекеттік әкімшілік қызметшілер еңбекақысының деңгейін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азаматтық хал актілерін тіркеу бөлімдерінің штат санын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асыруға, соның ішінде: мүгедектерді міндетті гигиеналық құралдармен қамтамасыз ету нормаларын ұлғайту.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7) жергілікті бюджет шығынын өтеуді және өңірлердің экономикалық тұрақтылығын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сандық білім беру инфрақұрылымын құруға.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Аталған республикалық бюджеттен берілетін нысаналы трансферттерді бөлу Солтүстік Қазақстан облысы Айыртау ауданы әкімдігінің 2016-2018 жылдарға арналған Айыртау ауданының бюджеті туралы Айыртау аудандық мәслихаттың шешімін іске асыру туралы қаулысымен айқындалады.";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"11. 2016 жылға аудандық жергілікті атқарушы органның резерві 4032,0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А.Байғарин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маслихаты хатшысының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Р.Тілеубаева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КЕЛІСІЛДІ"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экономика және қаржы бөлімі"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жылғы 10 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2016 жылғы 10 қазандағы № 6-5-1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2015 жылғы 25 желтоқсандағы № 5-44-1 шешіміне 1 қосымша </w:t>
            </w:r>
          </w:p>
        </w:tc>
      </w:tr>
    </w:tbl>
    <w:bookmarkStart w:name="z4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Айыртау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1113"/>
        <w:gridCol w:w="1113"/>
        <w:gridCol w:w="6044"/>
        <w:gridCol w:w="324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4 535 477,4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3 791 006,3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3 791 006,3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3 791 006,3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4 533 305,2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359 462,6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қауіпсіздіқ,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3 307 041,0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3 270 499,0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2 797 956,9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159 007,8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148 711,8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296 997,6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110 102,8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салу, еңбекші жастарға арналған жатақханалар мен инженерлік-коммуникациялық инфрақұрылымды салу және (немесе)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136 058,8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164 355,2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30 982,2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46 493,7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32 669,7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32 669,7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өзін-өзі басқару органдарына берілетін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11 303,0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-41 863,3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тапшылығын қаржыландыру (профициті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26 827,8 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2016 жылғы 10 қазандағы № 6-5-1 шешіміне 2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2015 жылғы 25 желтоқсандағы № 5-44-1 шешіміне 5 қосымша</w:t>
            </w:r>
          </w:p>
        </w:tc>
      </w:tr>
    </w:tbl>
    <w:bookmarkStart w:name="z26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ауылдық округтар бойынша бюджеттік бағдарламалар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1393"/>
        <w:gridCol w:w="1393"/>
        <w:gridCol w:w="5090"/>
        <w:gridCol w:w="34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округтар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Елецкий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Қамсақты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 селолық ауылдық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Нижнийборлық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34 340,9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34 340,9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округтар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Қамсақты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Нижнийборлық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округтар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Елецкий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Қамсақты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Нижнийборлық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округтар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округтер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округтар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округтар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Елецкий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Қамсақты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Нижнийборлық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32 669,7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32 669,7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32 669,7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округтар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Елецкий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Қамсақты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Нижнийборлық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