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c19c" w14:textId="226c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2016 жылғы 29 қаңтардағы № 26 "2016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6 маусымдағы N 210 қаулысы. Солтүстік Қазақстан облысының Әділет департаментінде 2016 жылғы 12 шілдеде N 3817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Казақстан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жылғы 29 қаңтардағы Солтүстік Қазақстан облысы Айыртау ауданы әкімдігінің № 26 "2016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 наурызында № 3644 болып тіркелген, 2016 жылдың 17 наурызындағы № 11 "Айыртау таңы" және 2016 жылдың 17 наурызындағы № 11 "Айыртауские зори" аудандық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06 маусым № 210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95"/>
        <w:gridCol w:w="1191"/>
        <w:gridCol w:w="1191"/>
        <w:gridCol w:w="1194"/>
        <w:gridCol w:w="1195"/>
        <w:gridCol w:w="1195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ұйымының әкімшілік-территориалдық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қаржыландырылатын, мектепке дейінгі тәрбие мен оқыту ұйымы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"Бірлестік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"Златогорская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"Заря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"Қаратал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"Лавровка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"Ақан Борлық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"Верхний 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"Воскресеновка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"Егінді-Ағаш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"Қарақамыс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"Наследниковка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"Өскен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"Сулыкөл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"Матвеевка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"Комаровка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2"/>
        <w:gridCol w:w="1612"/>
        <w:gridCol w:w="1612"/>
        <w:gridCol w:w="1613"/>
        <w:gridCol w:w="1613"/>
        <w:gridCol w:w="1168"/>
      </w:tblGrid>
      <w:tr>
        <w:trPr>
          <w:trHeight w:val="30" w:hRule="atLeast"/>
        </w:trPr>
        <w:tc>
          <w:tcPr>
            <w:tcW w:w="4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қаржыландырылатын, мектепке дейінгі мекемелердің жанға шаққандағы айына қаржыландыру өлшемі.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"Бірлестік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"Златогорская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"Заря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"Қаратал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"Лавровка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"Ақан Борлық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"Верхний 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"Воскресеновка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"Егінді-Ағаш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"Қарақамыс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"Наследниковка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"Өскен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"Борлық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"Сулыкөл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"Матвеевка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"Комаровка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3"/>
        <w:gridCol w:w="2237"/>
        <w:gridCol w:w="1391"/>
        <w:gridCol w:w="1079"/>
        <w:gridCol w:w="1392"/>
        <w:gridCol w:w="1238"/>
      </w:tblGrid>
      <w:tr>
        <w:trPr>
          <w:trHeight w:val="30" w:hRule="atLeast"/>
        </w:trPr>
        <w:tc>
          <w:tcPr>
            <w:tcW w:w="4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қаржыландырылатын, мектепке дейінгі мекемелердің жанға шаққандағы айына төлейтін ата-аналардың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 орталық 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"Рудный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"Кирилловка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"Каменноброд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"Имантау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"Арықбалық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"Антоновка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Ниятуллаев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655"/>
        <w:gridCol w:w="1226"/>
        <w:gridCol w:w="1048"/>
        <w:gridCol w:w="1229"/>
        <w:gridCol w:w="1048"/>
        <w:gridCol w:w="1230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ұйымының әкімшілік-территориалдық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қаржыландырылатын, мектепке дейінгі тәрбие мен оқыту ұйымы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"Айыртау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"Әлжан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"Аксеновка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"Ақан Борлық орталау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"Береславка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"Гусаковка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"Дауқара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"Елецкий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"Карасевка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"Қызыл-Әскер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"Казанка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"Кутузовка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"Лобанов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"Мәдениет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"Сырымбет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"Шалқар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"Шүкірлік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0"/>
        <w:gridCol w:w="1738"/>
        <w:gridCol w:w="1739"/>
        <w:gridCol w:w="1739"/>
        <w:gridCol w:w="936"/>
        <w:gridCol w:w="1098"/>
      </w:tblGrid>
      <w:tr>
        <w:trPr>
          <w:trHeight w:val="30" w:hRule="atLeast"/>
        </w:trPr>
        <w:tc>
          <w:tcPr>
            <w:tcW w:w="5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есебіненқаржыландырылатын,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мекемелердің жанға 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айына қаржыландыру өлшемі.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емес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толық күнді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күнді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"Балапан"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"Балдырған"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"Колосок"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"Родничок"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Солтүстік Қазақстан облысы Айыртау ауданы әкімдігінің "Қарлығаш"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"Айыртау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"Әлжан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"Аксеновка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"Ақан Борлық орталау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"Береславка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білім бөлімі" мемлекеттік мекемесі, "Гусаковка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"Дауқара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"Елецкий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"Карасевка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"Қызыл-Әскер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"Казанка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"Кутузовка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"Лобанов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"Мәдениет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"Новосветловка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"Сырымбет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"Целинный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"Шалқар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Айыртау ауданының білім бөлімі" мемлекеттік мекемесі, "Шүкірлік негізгі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