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7d59" w14:textId="0c07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денсаулық сақтау, әлеуметтік қамтамасыз ету,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2016 жылғы 29 сәуірдегі N 153 қаулысы. Солтүстік Қазақстан облысының Әділет департаментінде 2016 жылғы 31 мамырда N 3773 болып тіркелді. Күші жойылды - Солтүстік Қазақстан облысы Айыртау ауданы әкімдігінің 2019 жылғы 8 сәуірдегі № 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әкімдігінің 08.04.2019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он күнтізбелік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жерде жұмыс істейтін денсаулық сақтау, әлеуметтік қамтамасыз ету, білім беру, мәдениет, спорт және ветеринария саласындағы мамандар лауазымдарының тізбесі айқындалсын.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қаулының орындалуын бақылау Солтүстік Қазақстан облысы Айыртау ауданы әкімінің жетекшілік ететін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Осы қаулы алғашқы ресми жарияланған күнінен кейін он күнтізбелік күн өткен соң қолданысқа енгізіледі, бірақ 2016 жылғы 26 қаңтардан бастап шыққан құқықтық қатынастарға ғана таралады.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29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2016 жылғы 29 сәуір №153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денсаулық сақтау, әлеуметтік қамтамасыз, білім беру, мәдениет, спорт және ветеринария саласындағы мамандар лауазымдарының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саласы мамандарының лауазымдары: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аурухананың, аудандық емхананың, аудандық диспансердің басшысы;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мекемесінің және мемлекеттік қазыналық кәсіпорнының басшысының орынбасары;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клиникалық жедел медициналық жәрдем бөлімшелердің, күндізгі стационардың, емхананың, сәулелі диагностика, функционалдық диагностика бөлімшелерінің меңгерушілері;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мемлекеттік мекемесінің және мемлекеттік қазыналық кәсіпорнының физиотерапия және емдік денешынықтыру, стоматология кабинетінің немесе бөлімшесінің және параклиникалық бөлімшелерінің (зертханаларының) басшысы;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барлық мамандықтағы дәрігерлер - біліктілігі жоғары деңгейдегі жоғары, бірінші, екінші санатты және санаты жоқ мамандар;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 маманы - біліктілігі жоғары деңгейдегі жоғары, бірінші, екінші санатты мамандар;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мейірбике (мейіргер) - біліктілігі жоғары деңгейдегі жоғары, бірінші, екінші санатты және санаты жоқ мамандар;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провизор (фармацевт) - біліктілігі жоғары деңгейдегі жоғары, бірінші, екінші санатты және санаты жоқ мамандар;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статистик - біліктілігі жоғары және орташа деңгейдегі мамандар,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фельдшер, акушер, зертханашы (медициналық), тiс дәрігері (дантист), тic технигі (тіс протездеу бөлімшесінің, кабинетінің зертханашысы) - бiлiктiлiгi орташа деңгейдегі жоғары, бірінші және екінші санатты және санаты жоқ мамандар;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әлеуметтік қызметкер - біліктілігі жоғары, орташа деңгейдегі жоғары, бірінші, екінші санатты және санаты жоқ мамандар.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саласы мамандарының лауазымдары: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мекемесінің және мемлекеттік қазыналық кәсіпорнының басшысы;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ұйымның құрылымдық бөлімшесі болып табылатын үйде қызмет көрсету бөлімшесінің меңгерушісі;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қарттар мен мүгедектерге күтім жасау жөніндегі әлеуметтік қызметкер - біліктілігі жоғары, орташа деңгейдегі жоғары, бірінші, екінші санатты және санаты жоқ мамандар;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психоневрологиялық аурулары бар жасы 18-ден асқан мүгедек балаларға күтім жасау жөніндегі әлеуметтік қызметкер - біліктілігі жоғары, орташа деңгейдегі жоғары, бірінші, екінші санатты және санаты жоқ мамандар;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жұмыс жөніндегі консультант - біліктілігі жоғары деңгейдегі жоғары, бірінші, екінші санатты және санаты жоқ мамандар;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жұмыспен қамту орталығының (қызметінің) құрылымдық бөлімшесінің маманы - біліктілігі жоғары, орташа деңгейдегі жоғары, бірінші, екінші санатты және санаты жоқ мамандар.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саласы мамандарының лауазымдары: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мекемесінің мен мемлекеттік қазыналық кәсіпорнының басшысы (шағын жиынтықты мектеп, мектепке дейінгі білім беру ұйымнан, әдістемелік кабинетінен (орталығынан), психологиялық-педагогикалық түзету кабинетінен басқа);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мекемесінің мен мемлекеттік қазыналық кәсіпорнының басшысы: шағын жиынтықты мектептің, мектепке дейінгі білім беру ұйымның, әдістемелік кабинеттің (орталықтың), психологиялық-педагогикалық түзету кабинеттерінің;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мекемесі мен мемлекеттік қазыналық кәсіпорны (шағын жиынтықты мектептен басқа) басшысының орынбасары;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мемлекеттік мекемесінің мен мемлекеттік қазыналық кәсіпорны басшысының орынбасары: шағын жиынтықты мектептің;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мемлекеттік мекемесінің және мемлекеттік қазыналық кәсіпорны басшысының орынбасары: мектепке дейінгі ұйымның;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кітапхананың басшысы (меңгерушісі);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интернаттың басшысы (меңгерушісі);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мемлекеттік мекемесінің және мемлекеттік қазыналық кәсіпорны секторының басшысы;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мектепке дейінгі, бастауыш, негізгі орта, жалпы орта, арнайы (түзету) және мамандандырылған білім беру ұйымдарының барлық мамандықты мұғалімдері - біліктілігі жоғары, орташа деңгейдегі жоғары, бірінші, екінші санатты және санаты жоқ мамандар;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әлеуметтік педагог - біліктілігі жоғары, орташа деңгейдегі жоғары, бірінші, екінші санатты және санаты жоқ мамандар;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педагог-психолог - біліктілігі жоғары, орташа деңгейдегі жоғары, бірінші, екінші санатты және санаты жоқ мамандар;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логопед - біліктілігі жоғары деңгейдегі жоғары, бірінші, екінші санатты және санаты жоқ мамандар;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тәрбиелеуші - біліктілігі жоғары, орташа деңгейдегі жоғары, бірінші, екінші санатты және санаты жоқ мамандар;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тәрбиелеушінің көмекшісі;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тәлімгер - біліктілігі жоғары, орташа деңгейдегі жоғары, бірінші, екінші санатты және санаты жоқ мамандар;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музыкалық жетекші - біліктілігі жоғары және орташа деңгейдегі жоғары, бірінші, екінші санатты және санаты жоқ мамандар;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дене шынықтыру инструкторы (мектепке дейінгі ұйымдардың) - біліктілігі жоғары, орташа деңгейдегі жоғары, бірінші, екінші санатты және санаты жоқ мамандар;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әдістемелік кабинеттің (орталықтың) әдіскері;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әдіскер - біліктілігі жоғары, орташа деңгейдегі жоғары, бірінші, екінші санатты және санаты жоқ мамандар;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Мейірбике (мейіргер) - біліктілігі жоғары, орташа деңгейдегі жоғары, бірінші, екінші санатты және санаты жоқ мамандар;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емдәмдік мейірбике - біліктілігі орташа деңгейдегі жоғары, бірінші, екінші санатты және санаты жоқ мамандар;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кітапханашы - біліктілігі жоғары және орташа деңгейдегі мамандар;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зертханашы - біліктілігі жоғары, орташа деңгейдегі жоғары, бірінші, екінші санатты және санаты жоқ мамандар;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хореограф - біліктілігі жоғары және орташа деңгейдегі санаты жоқ мамандар.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Мәдениет саласы мамандарының лауазымдары: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аудандық маңызы бар мемлекеттік мекемесінің мен мемлекеттік қазыналық кәсіпорнының басшысы;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маңызы бар мемлекеттік мекемесі мен мемлекеттік қазыналық кәсіпорны басшысының орынбасары;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кітапхананың басшысы;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мемлекеттік мекемесі мен мемлекеттік қазыналық кәсіпорны секторының, бөлімінің басшысы;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мемлекеттік мекемесі мен мемлекеттік қазыналық кәсіпорнының көркемдік жетекшісі;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музыкалық жетекші - біліктілігі жоғары, орташа деңгейдегі жоғары, бірінші, екінші санатты және санаты жоқ мамандар;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аккомпаниатор - біліктілігі жоғары, орташа деңгейдегі жоғары, бірінші, екінші санатты және санаты жоқ мамандар;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библиограф - біліктілігі жоғары, орташа деңгейдегі жоғары, бірінші, екінші санатты және санаты жоқ мамандар;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мәдени ұйымдастырушы - біліктілігі жоғары, орташа деңгейдегі жоғары, бірінші, екінші санатты және санаты жоқ мамандар;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барлық атаудағы әдіскер (негізгі қызметтердің) - біліктілігі жоғары, орташа деңгейдегі жоғары, бірінші, екінші санатты және санаты жоқ мамандар;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кітапханашы - біліктілігі жоғары, орташа деңгейдегі жоғары, бірінші, екінші санатты және санаты жоқ мамандар;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 - біліктілігі жоғары, орташа деңгейдегі жоғары, бірінші, екінші санатты және санаты жоқ мамандар;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барлық атаудағы суретшілер (негізгі қызметтердің) - біліктілігі жоғары, орташа деңгейдегі жоғары, бірінші, екінші санатты және санаты жоқ мамандар;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- біліктілігі жоғары, орташа деңгейдегі жоғары, бірінші, екінші санатты және санаты жоқ мамандар.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 саласы мамандарының лауазымдары: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аудандық маңызы бар мемлекеттік мекемесінің мен мемлекеттік қазыналық кәсіпорнының басшысы;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мекемесі мен мемлекеттік қазыналық кәсіпорны басшысының орынбасары;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әдіскер - біліктілігі жоғары, орташа деңгейдегі жоғары, бірінші, екінші санатты және санаты жоқ мамандар;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жаттықтырушы - біліктілігі жоғары, орташа деңгейдегі жоғары, бірінші, екінші санатты және санаты жоқ мамандар;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жаттықтырушы-оқытушы - біліктілігі жоғары, орташа деңгейдегі санаты жоқ мамандар;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мейірбике/мейіргер (мамандандырылған) - біліктілігі жоғары, орташа деңгейдегі жоғары, бірінші, екінші санатты және санаты жоқ мамандар.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Ветеринария саласы мамандарының лауазымдары: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 дәрігер - біліктілігі жоғары деңгейдегі бірінші, екінші санатты және санаты жоқ мамандар.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