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4665" w14:textId="89446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"2016-2018 жылдарға арналған Айыртау ауданының бюджеті туралы" Айыртау аудандық мәслихатының 2015 жылғы 25 желтоқсандағы № 5-44-1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2016 жылғы 29 сәуірдегі N 6-2-2 шешімі. Солтүстік Қазақстан облысының Әділет департаментінде 2016 жылғы 17 мамырда N 3753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1-тармақ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Айыртау аудандық мәслихатының 2015 жылғы 25 желтоқсандағы № 5-44-1 "2016-2018 жылдарға арналған Айыртау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3545 тіркелген, 2016 жылғы 21 қаңтарда "Айыртау таңы" газетінде, 2016 жылғы 21 қаңтарда "Айыртауские зори" газетінде жарияланған) келесі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"1. 2016-2018 жылдарға арналған Айыртау ауданының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2016 жылға мынадай көлемдерде бекітілсін: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кірістер – 4 281 754,0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түсімдер бойынша – 629 943,0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салықтық емес түсімдер бойынша – 4 540,0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негізгі капиталды сатудан түсімдер – 15 517,0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трансферттер түсімдері бойынша – 3 631 754,0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шығындар – 4 301 581,8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таза бюджеттік кредит беру – 15 036,0 мың теңге, оның ішінде: бюджеттік кредиттер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бюджеттік кредиттерді өтеу – 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қаржы активтерімен жасалатын операциялар бойынша сальдо – 7 000,0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7 000,0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- 41 863,8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қаржы активтерін сатып алуға – 7 000,0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мемлекеттің қаржылық активтерін сатудан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бюджет тапшылығы (профициті) – - 41 863,8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бюджет тапшылығын қаржыландыру (артықшылығын пайдалану)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41 863,8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қарыздардың түсуі – 38 178,0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қарыздарды өтеу –23 142,0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 қаражатын пайдаланылатын қалдықтары – 26 827,8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10-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"10. 2016 жылға арналған аудан бюджетінде облыстық бюджеттен нысаналы трансферттер есепке алынсын.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Аталған облыстық бюджеттен берілетін нысаналы трансферттерді бөлу Солтүстік Қазақстан облысы Айыртау ауданы әкімдігінің 2016-2018 жылдарға арналған Айыртау ауданының бюджеті туралы Айыртау аудандық мәслихаттың шешімін іске асыру туралы қаулысымен айқындалады.";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2016 жылдың 1 қаңтарынан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II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Р.Тілеубаева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 ауданының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2016 жылғы 29 сәуір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М.Рамазанова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2016 жылғы 29 сәуірдегі № 6-2-2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Айыртау аудандық мәслихатының 2015 жылғы 25 желтоқсандағы № 5-44-1 шешіміне 1 қосымша </w:t>
            </w:r>
          </w:p>
        </w:tc>
      </w:tr>
    </w:tbl>
    <w:bookmarkStart w:name="z3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Айыртау ауданының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4"/>
        <w:gridCol w:w="5366"/>
        <w:gridCol w:w="359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4 281 754,0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36 899,0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185 930,0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3 631 754,0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4 301 581,8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343 872,0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8 422,4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қауіпсіздіқ, құқықтық, 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3 295 019,0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3 259 527,0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2 814 829,9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19 366,1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168 979,0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 тәрбиешілерге берілген баланы (балаларды) асырап бағу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94 855,3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1 560,0 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2020 жол картасы бойынша қалаларды және ауылдық елді мекендерді дамыту шеңберінде объектілерді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 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134 432,8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90 443,8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11 310,3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өзін-өзі басқару органдарына берілетін трансферттер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11 303,0 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Қаржылық активтермен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Бюджеттің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-41 863,8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Бюджеттің тапшылығын қаржыландыру (профициті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41 863,8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26 827,8 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 аудандық мәслихатының 2016 жылғы 29 сәуірдегі № 6-2-2 шешіміне 2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 2015 жылғы 25 желтоқсандағы № 5-44-1 шешіміне 5 қосымша</w:t>
            </w:r>
          </w:p>
        </w:tc>
      </w:tr>
    </w:tbl>
    <w:bookmarkStart w:name="z24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ауылдық округтар бойынша бюджеттік бағдарламалар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0"/>
        <w:gridCol w:w="1519"/>
        <w:gridCol w:w="1519"/>
        <w:gridCol w:w="4437"/>
        <w:gridCol w:w="375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селолық ауылдық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округтер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ауылдық округтар бойынша: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Арықбалық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Володар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Гусаковка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Елецкий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Имантау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Қамсақты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Константиновка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Лобанов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Нижнийборлық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Сырымбет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Украин ауылдық округі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