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e410" w14:textId="b74e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25 ақпандағы N 5-47-2 шешімі. Солтүстік Қазақстан облысының Әділет департаментінде 2016 жылғы 14 наурызда N 3653 болып тіркелді. Күші жойылды – Солтүстік Қазақстан облысы Айыртау ауданы мәслихатының 2017 жылғы 03 наурыздағы № 6-8-5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03.03.2017 </w:t>
      </w:r>
      <w:r>
        <w:rPr>
          <w:rFonts w:ascii="Times New Roman"/>
          <w:b w:val="false"/>
          <w:i w:val="false"/>
          <w:color w:val="ff0000"/>
          <w:sz w:val="28"/>
        </w:rPr>
        <w:t>№ 6-8-5</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ШЕШТI</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"Айыртау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w:t>
            </w:r>
            <w:r>
              <w:br/>
            </w:r>
            <w:r>
              <w:rPr>
                <w:rFonts w:ascii="Times New Roman"/>
                <w:b w:val="false"/>
                <w:i/>
                <w:color w:val="000000"/>
                <w:sz w:val="20"/>
              </w:rPr>
              <w:t>ХХХXVII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2016 жылғы ақпандағы № 5-47-2 шешімімен бекітілген</w:t>
            </w:r>
          </w:p>
        </w:tc>
      </w:tr>
    </w:tbl>
    <w:bookmarkStart w:name="z10" w:id="3"/>
    <w:p>
      <w:pPr>
        <w:spacing w:after="0"/>
        <w:ind w:left="0"/>
        <w:jc w:val="left"/>
      </w:pPr>
      <w:r>
        <w:rPr>
          <w:rFonts w:ascii="Times New Roman"/>
          <w:b/>
          <w:i w:val="false"/>
          <w:color w:val="000000"/>
        </w:rPr>
        <w:t xml:space="preserve"> "Айыртау ауданы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"Айыртау ауданы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31 желтоқсанда № 12705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6"/>
    <w:bookmarkStart w:name="z24" w:id="17"/>
    <w:p>
      <w:pPr>
        <w:spacing w:after="0"/>
        <w:ind w:left="0"/>
        <w:jc w:val="both"/>
      </w:pPr>
      <w:r>
        <w:rPr>
          <w:rFonts w:ascii="Times New Roman"/>
          <w:b w:val="false"/>
          <w:i w:val="false"/>
          <w:color w:val="000000"/>
          <w:sz w:val="28"/>
        </w:rPr>
        <w:t>
       3) айналмалы бағалаудан құралады.</w:t>
      </w:r>
    </w:p>
    <w:bookmarkEnd w:id="17"/>
    <w:bookmarkStart w:name="z25" w:id="18"/>
    <w:p>
      <w:pPr>
        <w:spacing w:after="0"/>
        <w:ind w:left="0"/>
        <w:jc w:val="both"/>
      </w:pPr>
      <w:r>
        <w:rPr>
          <w:rFonts w:ascii="Times New Roman"/>
          <w:b w:val="false"/>
          <w:i w:val="false"/>
          <w:color w:val="000000"/>
          <w:sz w:val="28"/>
        </w:rPr>
        <w:t xml:space="preserve">
       6. "Б" корпусы қызметшісінің қызметін бағалауды Айыртау аудандық мәслихатының хатшысы құрған Бағалау жөніндегі комиссиямен (бұдан әрі – Комиссия) өткізіледі. </w:t>
      </w:r>
    </w:p>
    <w:bookmarkEnd w:id="18"/>
    <w:bookmarkStart w:name="z26"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Аудандық мәслихаттың хатшысы комиссия төрағасы болып табылады.</w:t>
      </w:r>
    </w:p>
    <w:bookmarkEnd w:id="23"/>
    <w:bookmarkStart w:name="z31"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бойынша бас маман болып табылады. Комиссия хатшысы дауыс беруге қатыспайды.</w:t>
      </w:r>
    </w:p>
    <w:bookmarkEnd w:id="24"/>
    <w:bookmarkStart w:name="z32" w:id="25"/>
    <w:p>
      <w:pPr>
        <w:spacing w:after="0"/>
        <w:ind w:left="0"/>
        <w:jc w:val="left"/>
      </w:pPr>
      <w:r>
        <w:rPr>
          <w:rFonts w:ascii="Times New Roman"/>
          <w:b/>
          <w:i w:val="false"/>
          <w:color w:val="000000"/>
        </w:rPr>
        <w:t xml:space="preserve"> 2. Жұмыстың жеке жоспарын құрастыру</w:t>
      </w:r>
    </w:p>
    <w:bookmarkEnd w:id="25"/>
    <w:bookmarkStart w:name="z33"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34"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5" w:id="28"/>
    <w:p>
      <w:pPr>
        <w:spacing w:after="0"/>
        <w:ind w:left="0"/>
        <w:jc w:val="both"/>
      </w:pPr>
      <w:r>
        <w:rPr>
          <w:rFonts w:ascii="Times New Roman"/>
          <w:b w:val="false"/>
          <w:i w:val="false"/>
          <w:color w:val="000000"/>
          <w:sz w:val="28"/>
        </w:rPr>
        <w:t>
       12. "Б" корпусның қызметшісі жұмысының жеке жоспарына:</w:t>
      </w:r>
    </w:p>
    <w:bookmarkEnd w:id="28"/>
    <w:bookmarkStart w:name="z36" w:id="29"/>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мемлекеттік органының атауы);</w:t>
      </w:r>
    </w:p>
    <w:bookmarkEnd w:id="29"/>
    <w:bookmarkStart w:name="z37" w:id="30"/>
    <w:p>
      <w:pPr>
        <w:spacing w:after="0"/>
        <w:ind w:left="0"/>
        <w:jc w:val="both"/>
      </w:pP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p>
    <w:bookmarkEnd w:id="30"/>
    <w:bookmarkStart w:name="z38" w:id="31"/>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1"/>
    <w:bookmarkStart w:name="z39" w:id="32"/>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2"/>
    <w:bookmarkStart w:name="z40" w:id="33"/>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3"/>
    <w:bookmarkStart w:name="z41" w:id="34"/>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бас маманға беріледі. Екінші дана мәслихат аппараты басшысында болады.</w:t>
      </w:r>
    </w:p>
    <w:bookmarkEnd w:id="34"/>
    <w:bookmarkStart w:name="z42" w:id="35"/>
    <w:p>
      <w:pPr>
        <w:spacing w:after="0"/>
        <w:ind w:left="0"/>
        <w:jc w:val="left"/>
      </w:pPr>
      <w:r>
        <w:rPr>
          <w:rFonts w:ascii="Times New Roman"/>
          <w:b/>
          <w:i w:val="false"/>
          <w:color w:val="000000"/>
        </w:rPr>
        <w:t xml:space="preserve"> 3. Бағалауды жүргізуге дайындық</w:t>
      </w:r>
    </w:p>
    <w:bookmarkEnd w:id="35"/>
    <w:bookmarkStart w:name="z43" w:id="36"/>
    <w:p>
      <w:pPr>
        <w:spacing w:after="0"/>
        <w:ind w:left="0"/>
        <w:jc w:val="both"/>
      </w:pPr>
      <w:r>
        <w:rPr>
          <w:rFonts w:ascii="Times New Roman"/>
          <w:b w:val="false"/>
          <w:i w:val="false"/>
          <w:color w:val="000000"/>
          <w:sz w:val="28"/>
        </w:rPr>
        <w:t>
      14. Персоналды басқару бойынша бас маман Комиссия төрағасының келісімі бойынша бағалауды өткізу кестесін қалыптастырды.</w:t>
      </w:r>
    </w:p>
    <w:bookmarkEnd w:id="36"/>
    <w:bookmarkStart w:name="z44" w:id="37"/>
    <w:p>
      <w:pPr>
        <w:spacing w:after="0"/>
        <w:ind w:left="0"/>
        <w:jc w:val="both"/>
      </w:pPr>
      <w:r>
        <w:rPr>
          <w:rFonts w:ascii="Times New Roman"/>
          <w:b w:val="false"/>
          <w:i w:val="false"/>
          <w:color w:val="000000"/>
          <w:sz w:val="28"/>
        </w:rPr>
        <w:t>
       Персоналды басқару бойынша 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37"/>
    <w:bookmarkStart w:name="z45" w:id="38"/>
    <w:p>
      <w:pPr>
        <w:spacing w:after="0"/>
        <w:ind w:left="0"/>
        <w:jc w:val="left"/>
      </w:pPr>
      <w:r>
        <w:rPr>
          <w:rFonts w:ascii="Times New Roman"/>
          <w:b/>
          <w:i w:val="false"/>
          <w:color w:val="000000"/>
        </w:rPr>
        <w:t xml:space="preserve"> 4. Лауазымдық міндеттерді орындауды бағалау</w:t>
      </w:r>
    </w:p>
    <w:bookmarkEnd w:id="38"/>
    <w:bookmarkStart w:name="z46" w:id="3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9"/>
    <w:bookmarkStart w:name="z47" w:id="40"/>
    <w:p>
      <w:pPr>
        <w:spacing w:after="0"/>
        <w:ind w:left="0"/>
        <w:jc w:val="both"/>
      </w:pPr>
      <w:r>
        <w:rPr>
          <w:rFonts w:ascii="Times New Roman"/>
          <w:b w:val="false"/>
          <w:i w:val="false"/>
          <w:color w:val="000000"/>
          <w:sz w:val="28"/>
        </w:rPr>
        <w:t>
       16. Негізгі баллдар 100 балл деңгейінде белгіленеді.</w:t>
      </w:r>
    </w:p>
    <w:bookmarkEnd w:id="40"/>
    <w:bookmarkStart w:name="z48"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49"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2"/>
    <w:bookmarkStart w:name="z50" w:id="4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3"/>
    <w:bookmarkStart w:name="z51" w:id="4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4"/>
    <w:bookmarkStart w:name="z52" w:id="45"/>
    <w:p>
      <w:pPr>
        <w:spacing w:after="0"/>
        <w:ind w:left="0"/>
        <w:jc w:val="both"/>
      </w:pPr>
      <w:r>
        <w:rPr>
          <w:rFonts w:ascii="Times New Roman"/>
          <w:b w:val="false"/>
          <w:i w:val="false"/>
          <w:color w:val="000000"/>
          <w:sz w:val="28"/>
        </w:rPr>
        <w:t>
       20. Орындау тәртібін бұзуға:</w:t>
      </w:r>
    </w:p>
    <w:bookmarkEnd w:id="45"/>
    <w:bookmarkStart w:name="z53" w:id="46"/>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6"/>
    <w:bookmarkStart w:name="z54" w:id="47"/>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7"/>
    <w:bookmarkStart w:name="z55" w:id="48"/>
    <w:p>
      <w:pPr>
        <w:spacing w:after="0"/>
        <w:ind w:left="0"/>
        <w:jc w:val="both"/>
      </w:pPr>
      <w:r>
        <w:rPr>
          <w:rFonts w:ascii="Times New Roman"/>
          <w:b w:val="false"/>
          <w:i w:val="false"/>
          <w:color w:val="000000"/>
          <w:sz w:val="28"/>
        </w:rPr>
        <w:t>
       21. Еңбек тәртібін бұзуға:</w:t>
      </w:r>
    </w:p>
    <w:bookmarkEnd w:id="48"/>
    <w:bookmarkStart w:name="z56" w:id="49"/>
    <w:p>
      <w:pPr>
        <w:spacing w:after="0"/>
        <w:ind w:left="0"/>
        <w:jc w:val="both"/>
      </w:pPr>
      <w:r>
        <w:rPr>
          <w:rFonts w:ascii="Times New Roman"/>
          <w:b w:val="false"/>
          <w:i w:val="false"/>
          <w:color w:val="000000"/>
          <w:sz w:val="28"/>
        </w:rPr>
        <w:t>
       1) дәлелді себепсіз жұмыста болмауы;</w:t>
      </w:r>
    </w:p>
    <w:bookmarkEnd w:id="49"/>
    <w:bookmarkStart w:name="z57" w:id="50"/>
    <w:p>
      <w:pPr>
        <w:spacing w:after="0"/>
        <w:ind w:left="0"/>
        <w:jc w:val="both"/>
      </w:pPr>
      <w:r>
        <w:rPr>
          <w:rFonts w:ascii="Times New Roman"/>
          <w:b w:val="false"/>
          <w:i w:val="false"/>
          <w:color w:val="000000"/>
          <w:sz w:val="28"/>
        </w:rPr>
        <w:t>
       2) дәлелді себепсіз жұмысқа кешігу;</w:t>
      </w:r>
    </w:p>
    <w:bookmarkEnd w:id="50"/>
    <w:bookmarkStart w:name="z58" w:id="51"/>
    <w:p>
      <w:pPr>
        <w:spacing w:after="0"/>
        <w:ind w:left="0"/>
        <w:jc w:val="both"/>
      </w:pPr>
      <w:r>
        <w:rPr>
          <w:rFonts w:ascii="Times New Roman"/>
          <w:b w:val="false"/>
          <w:i w:val="false"/>
          <w:color w:val="000000"/>
          <w:sz w:val="28"/>
        </w:rPr>
        <w:t>
       3) қызметшілердін қызметтік әдепті бұзуы жатады.</w:t>
      </w:r>
    </w:p>
    <w:bookmarkEnd w:id="51"/>
    <w:bookmarkStart w:name="z59"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бойынша маманның, "Б" корпусы қызметшісінің тікелей басшысының құжатпен дәлелденген мәліметі болады.</w:t>
      </w:r>
    </w:p>
    <w:bookmarkEnd w:id="52"/>
    <w:bookmarkStart w:name="z60"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1"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4"/>
    <w:bookmarkStart w:name="z62" w:id="5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бойынша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3" w:id="56"/>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6"/>
    <w:bookmarkStart w:name="z64" w:id="5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бойынша бас маман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7"/>
    <w:bookmarkStart w:name="z65" w:id="58"/>
    <w:p>
      <w:pPr>
        <w:spacing w:after="0"/>
        <w:ind w:left="0"/>
        <w:jc w:val="left"/>
      </w:pPr>
      <w:r>
        <w:rPr>
          <w:rFonts w:ascii="Times New Roman"/>
          <w:b/>
          <w:i w:val="false"/>
          <w:color w:val="000000"/>
        </w:rPr>
        <w:t xml:space="preserve"> 5. Жеке жұмыс жоспарын орындауды бағалау</w:t>
      </w:r>
    </w:p>
    <w:bookmarkEnd w:id="58"/>
    <w:bookmarkStart w:name="z66" w:id="59"/>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7" w:id="60"/>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0"/>
    <w:bookmarkStart w:name="z68" w:id="61"/>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1"/>
    <w:bookmarkStart w:name="z69" w:id="62"/>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бойынша бас маманы және "Б" корпусы қызметшісінің тікелей басшысы танысудан бас тарту туралы еркін нысанда акт жасайды.</w:t>
      </w:r>
    </w:p>
    <w:bookmarkEnd w:id="62"/>
    <w:bookmarkStart w:name="z70" w:id="63"/>
    <w:p>
      <w:pPr>
        <w:spacing w:after="0"/>
        <w:ind w:left="0"/>
        <w:jc w:val="left"/>
      </w:pPr>
      <w:r>
        <w:rPr>
          <w:rFonts w:ascii="Times New Roman"/>
          <w:b/>
          <w:i w:val="false"/>
          <w:color w:val="000000"/>
        </w:rPr>
        <w:t xml:space="preserve"> 6. Айналмалы бағалау</w:t>
      </w:r>
    </w:p>
    <w:bookmarkEnd w:id="63"/>
    <w:bookmarkStart w:name="z71" w:id="64"/>
    <w:p>
      <w:pPr>
        <w:spacing w:after="0"/>
        <w:ind w:left="0"/>
        <w:jc w:val="both"/>
      </w:pPr>
      <w:r>
        <w:rPr>
          <w:rFonts w:ascii="Times New Roman"/>
          <w:b w:val="false"/>
          <w:i w:val="false"/>
          <w:color w:val="000000"/>
          <w:sz w:val="28"/>
        </w:rPr>
        <w:t>
      29. Айналмалы бағалау</w:t>
      </w:r>
    </w:p>
    <w:bookmarkEnd w:id="64"/>
    <w:bookmarkStart w:name="z72" w:id="65"/>
    <w:p>
      <w:pPr>
        <w:spacing w:after="0"/>
        <w:ind w:left="0"/>
        <w:jc w:val="both"/>
      </w:pPr>
      <w:r>
        <w:rPr>
          <w:rFonts w:ascii="Times New Roman"/>
          <w:b w:val="false"/>
          <w:i w:val="false"/>
          <w:color w:val="000000"/>
          <w:sz w:val="28"/>
        </w:rPr>
        <w:t>
       1) тікелей басшыны;</w:t>
      </w:r>
    </w:p>
    <w:bookmarkEnd w:id="65"/>
    <w:bookmarkStart w:name="z73" w:id="66"/>
    <w:p>
      <w:pPr>
        <w:spacing w:after="0"/>
        <w:ind w:left="0"/>
        <w:jc w:val="both"/>
      </w:pPr>
      <w:r>
        <w:rPr>
          <w:rFonts w:ascii="Times New Roman"/>
          <w:b w:val="false"/>
          <w:i w:val="false"/>
          <w:color w:val="000000"/>
          <w:sz w:val="28"/>
        </w:rPr>
        <w:t>
       2) "Б" корпусы қызметшісіне бағыныштыларды;</w:t>
      </w:r>
    </w:p>
    <w:bookmarkEnd w:id="66"/>
    <w:bookmarkStart w:name="z74" w:id="67"/>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мәслихат аппаратында лауазымдарды атқаратын тұлғаларды (олар болған жағдайда) бағалау болып табылады.</w:t>
      </w:r>
    </w:p>
    <w:bookmarkEnd w:id="67"/>
    <w:bookmarkStart w:name="z75" w:id="68"/>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бойынша бас маман бағалау жүргізілгенге бір айдан кешіктірмей анықтайды.</w:t>
      </w:r>
    </w:p>
    <w:bookmarkEnd w:id="68"/>
    <w:bookmarkStart w:name="z76" w:id="69"/>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9"/>
    <w:bookmarkStart w:name="z77" w:id="70"/>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бойынша бас маманға жіберіледі.</w:t>
      </w:r>
    </w:p>
    <w:bookmarkEnd w:id="70"/>
    <w:bookmarkStart w:name="z78" w:id="71"/>
    <w:p>
      <w:pPr>
        <w:spacing w:after="0"/>
        <w:ind w:left="0"/>
        <w:jc w:val="both"/>
      </w:pPr>
      <w:r>
        <w:rPr>
          <w:rFonts w:ascii="Times New Roman"/>
          <w:b w:val="false"/>
          <w:i w:val="false"/>
          <w:color w:val="000000"/>
          <w:sz w:val="28"/>
        </w:rPr>
        <w:t>
       33. Персоналды басқару бойынша бас маман айналмалы бағалаудың орта бағасын есептейді.</w:t>
      </w:r>
    </w:p>
    <w:bookmarkEnd w:id="71"/>
    <w:bookmarkStart w:name="z79" w:id="72"/>
    <w:p>
      <w:pPr>
        <w:spacing w:after="0"/>
        <w:ind w:left="0"/>
        <w:jc w:val="both"/>
      </w:pPr>
      <w:r>
        <w:rPr>
          <w:rFonts w:ascii="Times New Roman"/>
          <w:b w:val="false"/>
          <w:i w:val="false"/>
          <w:color w:val="000000"/>
          <w:sz w:val="28"/>
        </w:rPr>
        <w:t>
       34. Айналмалы бағалау жасырын түрде жүргізіледі.</w:t>
      </w:r>
    </w:p>
    <w:bookmarkEnd w:id="72"/>
    <w:bookmarkStart w:name="z80" w:id="73"/>
    <w:p>
      <w:pPr>
        <w:spacing w:after="0"/>
        <w:ind w:left="0"/>
        <w:jc w:val="left"/>
      </w:pPr>
      <w:r>
        <w:rPr>
          <w:rFonts w:ascii="Times New Roman"/>
          <w:b/>
          <w:i w:val="false"/>
          <w:color w:val="000000"/>
        </w:rPr>
        <w:t xml:space="preserve"> 7. Қорытынды баға</w:t>
      </w:r>
    </w:p>
    <w:bookmarkEnd w:id="73"/>
    <w:bookmarkStart w:name="z81" w:id="74"/>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4"/>
    <w:bookmarkStart w:name="z8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 100+а-в,</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 – тоқсандық баға;</w:t>
      </w:r>
    </w:p>
    <w:bookmarkEnd w:id="76"/>
    <w:bookmarkStart w:name="z84" w:id="77"/>
    <w:p>
      <w:pPr>
        <w:spacing w:after="0"/>
        <w:ind w:left="0"/>
        <w:jc w:val="both"/>
      </w:pPr>
      <w:r>
        <w:rPr>
          <w:rFonts w:ascii="Times New Roman"/>
          <w:b w:val="false"/>
          <w:i w:val="false"/>
          <w:color w:val="000000"/>
          <w:sz w:val="28"/>
        </w:rPr>
        <w:t>
       a – көтермелеу баллдары;</w:t>
      </w:r>
    </w:p>
    <w:bookmarkEnd w:id="77"/>
    <w:bookmarkStart w:name="z85" w:id="78"/>
    <w:p>
      <w:pPr>
        <w:spacing w:after="0"/>
        <w:ind w:left="0"/>
        <w:jc w:val="both"/>
      </w:pPr>
      <w:r>
        <w:rPr>
          <w:rFonts w:ascii="Times New Roman"/>
          <w:b w:val="false"/>
          <w:i w:val="false"/>
          <w:color w:val="000000"/>
          <w:sz w:val="28"/>
        </w:rPr>
        <w:t>
       в – айыппұл баллдары.</w:t>
      </w:r>
    </w:p>
    <w:bookmarkEnd w:id="78"/>
    <w:bookmarkStart w:name="z86" w:id="79"/>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9"/>
    <w:bookmarkStart w:name="z87" w:id="80"/>
    <w:p>
      <w:pPr>
        <w:spacing w:after="0"/>
        <w:ind w:left="0"/>
        <w:jc w:val="both"/>
      </w:pPr>
      <w:r>
        <w:rPr>
          <w:rFonts w:ascii="Times New Roman"/>
          <w:b w:val="false"/>
          <w:i w:val="false"/>
          <w:color w:val="000000"/>
          <w:sz w:val="28"/>
        </w:rPr>
        <w:t>
       80 баллдан төмен - "қанағаттанарлықсыз"</w:t>
      </w:r>
    </w:p>
    <w:bookmarkEnd w:id="80"/>
    <w:bookmarkStart w:name="z88" w:id="81"/>
    <w:p>
      <w:pPr>
        <w:spacing w:after="0"/>
        <w:ind w:left="0"/>
        <w:jc w:val="both"/>
      </w:pPr>
      <w:r>
        <w:rPr>
          <w:rFonts w:ascii="Times New Roman"/>
          <w:b w:val="false"/>
          <w:i w:val="false"/>
          <w:color w:val="000000"/>
          <w:sz w:val="28"/>
        </w:rPr>
        <w:t>
       80-нен 105 баллға дейін – "қанағаттанарлық"</w:t>
      </w:r>
    </w:p>
    <w:bookmarkEnd w:id="81"/>
    <w:bookmarkStart w:name="z89" w:id="82"/>
    <w:p>
      <w:pPr>
        <w:spacing w:after="0"/>
        <w:ind w:left="0"/>
        <w:jc w:val="both"/>
      </w:pPr>
      <w:r>
        <w:rPr>
          <w:rFonts w:ascii="Times New Roman"/>
          <w:b w:val="false"/>
          <w:i w:val="false"/>
          <w:color w:val="000000"/>
          <w:sz w:val="28"/>
        </w:rPr>
        <w:t>
       106-дан 130 баллға дейін (қоса алғанда) – "тиімді"</w:t>
      </w:r>
    </w:p>
    <w:bookmarkEnd w:id="82"/>
    <w:bookmarkStart w:name="z90" w:id="83"/>
    <w:p>
      <w:pPr>
        <w:spacing w:after="0"/>
        <w:ind w:left="0"/>
        <w:jc w:val="both"/>
      </w:pPr>
      <w:r>
        <w:rPr>
          <w:rFonts w:ascii="Times New Roman"/>
          <w:b w:val="false"/>
          <w:i w:val="false"/>
          <w:color w:val="000000"/>
          <w:sz w:val="28"/>
        </w:rPr>
        <w:t>
       130 баллдан астам – "өте жақсы"</w:t>
      </w:r>
    </w:p>
    <w:bookmarkEnd w:id="83"/>
    <w:bookmarkStart w:name="z91" w:id="84"/>
    <w:p>
      <w:pPr>
        <w:spacing w:after="0"/>
        <w:ind w:left="0"/>
        <w:jc w:val="both"/>
      </w:pPr>
      <w:r>
        <w:rPr>
          <w:rFonts w:ascii="Times New Roman"/>
          <w:b w:val="false"/>
          <w:i w:val="false"/>
          <w:color w:val="000000"/>
          <w:sz w:val="28"/>
        </w:rPr>
        <w:t>
       37. Персоналды басқару бойынша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4"/>
    <w:bookmarkStart w:name="z92"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.жыл = 0,3* </w:t>
      </w:r>
      <w:r>
        <w:rPr>
          <w:rFonts w:ascii="Times New Roman"/>
          <w:b w:val="false"/>
          <w:i w:val="false"/>
          <w:color w:val="000000"/>
          <w:sz w:val="28"/>
        </w:rPr>
        <w:t>S</w:t>
      </w:r>
      <w:r>
        <w:rPr>
          <w:rFonts w:ascii="Times New Roman"/>
          <w:b w:val="false"/>
          <w:i w:val="false"/>
          <w:color w:val="000000"/>
          <w:sz w:val="28"/>
        </w:rPr>
        <w:t xml:space="preserve">.m + 0,6* </w:t>
      </w:r>
      <w:r>
        <w:rPr>
          <w:rFonts w:ascii="Times New Roman"/>
          <w:b w:val="false"/>
          <w:i w:val="false"/>
          <w:color w:val="000000"/>
          <w:sz w:val="28"/>
        </w:rPr>
        <w:t>S</w:t>
      </w:r>
      <w:r>
        <w:rPr>
          <w:rFonts w:ascii="Times New Roman"/>
          <w:b w:val="false"/>
          <w:i w:val="false"/>
          <w:color w:val="000000"/>
          <w:sz w:val="28"/>
        </w:rPr>
        <w:t xml:space="preserve">. ИП + 0,1* </w:t>
      </w:r>
      <w:r>
        <w:rPr>
          <w:rFonts w:ascii="Times New Roman"/>
          <w:b w:val="false"/>
          <w:i w:val="false"/>
          <w:color w:val="000000"/>
          <w:sz w:val="28"/>
        </w:rPr>
        <w:t>S</w:t>
      </w:r>
      <w:r>
        <w:rPr>
          <w:rFonts w:ascii="Times New Roman"/>
          <w:b w:val="false"/>
          <w:i w:val="false"/>
          <w:color w:val="000000"/>
          <w:sz w:val="28"/>
        </w:rPr>
        <w:t>.к,</w:t>
      </w:r>
    </w:p>
    <w:bookmarkEnd w:id="85"/>
    <w:bookmarkStart w:name="z9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.жыл– жылдық баға;</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 – есептік тоқсандардың орта бағасы (орта арифметикалық мән).</w:t>
      </w:r>
    </w:p>
    <w:bookmarkEnd w:id="87"/>
    <w:bookmarkStart w:name="z95" w:id="88"/>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p>
    <w:bookmarkEnd w:id="88"/>
    <w:bookmarkStart w:name="z96" w:id="89"/>
    <w:p>
      <w:pPr>
        <w:spacing w:after="0"/>
        <w:ind w:left="0"/>
        <w:jc w:val="both"/>
      </w:pPr>
      <w:r>
        <w:rPr>
          <w:rFonts w:ascii="Times New Roman"/>
          <w:b w:val="false"/>
          <w:i w:val="false"/>
          <w:color w:val="000000"/>
          <w:sz w:val="28"/>
        </w:rPr>
        <w:t>
       "қанағаттанарлықсыз" мәнге (80 баллдан төмен) – 2 балл,</w:t>
      </w:r>
    </w:p>
    <w:bookmarkEnd w:id="89"/>
    <w:bookmarkStart w:name="z97" w:id="90"/>
    <w:p>
      <w:pPr>
        <w:spacing w:after="0"/>
        <w:ind w:left="0"/>
        <w:jc w:val="both"/>
      </w:pPr>
      <w:r>
        <w:rPr>
          <w:rFonts w:ascii="Times New Roman"/>
          <w:b w:val="false"/>
          <w:i w:val="false"/>
          <w:color w:val="000000"/>
          <w:sz w:val="28"/>
        </w:rPr>
        <w:t>
       "қанағаттанарлық" мәнге (80-нен 105 баллға дейін) – 3 балл,</w:t>
      </w:r>
    </w:p>
    <w:bookmarkEnd w:id="90"/>
    <w:bookmarkStart w:name="z98" w:id="9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1"/>
    <w:bookmarkStart w:name="z99" w:id="92"/>
    <w:p>
      <w:pPr>
        <w:spacing w:after="0"/>
        <w:ind w:left="0"/>
        <w:jc w:val="both"/>
      </w:pPr>
      <w:r>
        <w:rPr>
          <w:rFonts w:ascii="Times New Roman"/>
          <w:b w:val="false"/>
          <w:i w:val="false"/>
          <w:color w:val="000000"/>
          <w:sz w:val="28"/>
        </w:rPr>
        <w:t>
       "өте жақсы" мәнге (130 баллдан астам) – 5 балл;</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.ИП – жеке жұмыс жоспарын орындау бағасы (орта арифметикалық мән);</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.к – айналмалы бағалау (орта арифметикалық мән).</w:t>
      </w:r>
    </w:p>
    <w:bookmarkEnd w:id="94"/>
    <w:bookmarkStart w:name="z102" w:id="95"/>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5"/>
    <w:bookmarkStart w:name="z103" w:id="96"/>
    <w:p>
      <w:pPr>
        <w:spacing w:after="0"/>
        <w:ind w:left="0"/>
        <w:jc w:val="both"/>
      </w:pPr>
      <w:r>
        <w:rPr>
          <w:rFonts w:ascii="Times New Roman"/>
          <w:b w:val="false"/>
          <w:i w:val="false"/>
          <w:color w:val="000000"/>
          <w:sz w:val="28"/>
        </w:rPr>
        <w:t>
       3 баллдан төмен – "қанағаттанарлықсыз";</w:t>
      </w:r>
    </w:p>
    <w:bookmarkEnd w:id="96"/>
    <w:bookmarkStart w:name="z104" w:id="97"/>
    <w:p>
      <w:pPr>
        <w:spacing w:after="0"/>
        <w:ind w:left="0"/>
        <w:jc w:val="both"/>
      </w:pPr>
      <w:r>
        <w:rPr>
          <w:rFonts w:ascii="Times New Roman"/>
          <w:b w:val="false"/>
          <w:i w:val="false"/>
          <w:color w:val="000000"/>
          <w:sz w:val="28"/>
        </w:rPr>
        <w:t>
       3 баллдан бастап 4 баллға дейін – "қанағаттанарлық;</w:t>
      </w:r>
    </w:p>
    <w:bookmarkEnd w:id="97"/>
    <w:bookmarkStart w:name="z105" w:id="98"/>
    <w:p>
      <w:pPr>
        <w:spacing w:after="0"/>
        <w:ind w:left="0"/>
        <w:jc w:val="both"/>
      </w:pPr>
      <w:r>
        <w:rPr>
          <w:rFonts w:ascii="Times New Roman"/>
          <w:b w:val="false"/>
          <w:i w:val="false"/>
          <w:color w:val="000000"/>
          <w:sz w:val="28"/>
        </w:rPr>
        <w:t>
       4 баллдан бастап 5 балға дейін – "тиімді";</w:t>
      </w:r>
    </w:p>
    <w:bookmarkEnd w:id="98"/>
    <w:bookmarkStart w:name="z106" w:id="99"/>
    <w:p>
      <w:pPr>
        <w:spacing w:after="0"/>
        <w:ind w:left="0"/>
        <w:jc w:val="both"/>
      </w:pPr>
      <w:r>
        <w:rPr>
          <w:rFonts w:ascii="Times New Roman"/>
          <w:b w:val="false"/>
          <w:i w:val="false"/>
          <w:color w:val="000000"/>
          <w:sz w:val="28"/>
        </w:rPr>
        <w:t>
       5 балл – "өте жақсы".</w:t>
      </w:r>
    </w:p>
    <w:bookmarkEnd w:id="99"/>
    <w:bookmarkStart w:name="z107" w:id="100"/>
    <w:p>
      <w:pPr>
        <w:spacing w:after="0"/>
        <w:ind w:left="0"/>
        <w:jc w:val="left"/>
      </w:pPr>
      <w:r>
        <w:rPr>
          <w:rFonts w:ascii="Times New Roman"/>
          <w:b/>
          <w:i w:val="false"/>
          <w:color w:val="000000"/>
        </w:rPr>
        <w:t xml:space="preserve"> 8. Комиссияның бағалау нәтижелерін қарауы</w:t>
      </w:r>
    </w:p>
    <w:bookmarkEnd w:id="100"/>
    <w:bookmarkStart w:name="z108" w:id="101"/>
    <w:p>
      <w:pPr>
        <w:spacing w:after="0"/>
        <w:ind w:left="0"/>
        <w:jc w:val="both"/>
      </w:pPr>
      <w:r>
        <w:rPr>
          <w:rFonts w:ascii="Times New Roman"/>
          <w:b w:val="false"/>
          <w:i w:val="false"/>
          <w:color w:val="000000"/>
          <w:sz w:val="28"/>
        </w:rPr>
        <w:t>
      39. Персоналды басқару бойынша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101"/>
    <w:bookmarkStart w:name="z109" w:id="102"/>
    <w:p>
      <w:pPr>
        <w:spacing w:after="0"/>
        <w:ind w:left="0"/>
        <w:jc w:val="both"/>
      </w:pPr>
      <w:r>
        <w:rPr>
          <w:rFonts w:ascii="Times New Roman"/>
          <w:b w:val="false"/>
          <w:i w:val="false"/>
          <w:color w:val="000000"/>
          <w:sz w:val="28"/>
        </w:rPr>
        <w:t>
       Персоналды басқару бойынша бас маман Комиссияның отырысына мынадай құжаттарды:</w:t>
      </w:r>
    </w:p>
    <w:bookmarkEnd w:id="102"/>
    <w:bookmarkStart w:name="z110" w:id="103"/>
    <w:p>
      <w:pPr>
        <w:spacing w:after="0"/>
        <w:ind w:left="0"/>
        <w:jc w:val="both"/>
      </w:pPr>
      <w:r>
        <w:rPr>
          <w:rFonts w:ascii="Times New Roman"/>
          <w:b w:val="false"/>
          <w:i w:val="false"/>
          <w:color w:val="000000"/>
          <w:sz w:val="28"/>
        </w:rPr>
        <w:t>
       1) толтырылған бағалау парақтарын;</w:t>
      </w:r>
    </w:p>
    <w:bookmarkEnd w:id="103"/>
    <w:bookmarkStart w:name="z111" w:id="104"/>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4"/>
    <w:bookmarkStart w:name="z112" w:id="105"/>
    <w:p>
      <w:pPr>
        <w:spacing w:after="0"/>
        <w:ind w:left="0"/>
        <w:jc w:val="both"/>
      </w:pPr>
      <w:r>
        <w:rPr>
          <w:rFonts w:ascii="Times New Roman"/>
          <w:b w:val="false"/>
          <w:i w:val="false"/>
          <w:color w:val="000000"/>
          <w:sz w:val="28"/>
        </w:rPr>
        <w:t>
       3) "Б" корпусы қызметшісінің лауазымдық нұсқаулығын;</w:t>
      </w:r>
    </w:p>
    <w:bookmarkEnd w:id="105"/>
    <w:bookmarkStart w:name="z113" w:id="106"/>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6"/>
    <w:bookmarkStart w:name="z114" w:id="107"/>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7"/>
    <w:bookmarkStart w:name="z115" w:id="108"/>
    <w:p>
      <w:pPr>
        <w:spacing w:after="0"/>
        <w:ind w:left="0"/>
        <w:jc w:val="both"/>
      </w:pPr>
      <w:r>
        <w:rPr>
          <w:rFonts w:ascii="Times New Roman"/>
          <w:b w:val="false"/>
          <w:i w:val="false"/>
          <w:color w:val="000000"/>
          <w:sz w:val="28"/>
        </w:rPr>
        <w:t>
       1) бағалау нәтижелерін бекітеді;</w:t>
      </w:r>
    </w:p>
    <w:bookmarkEnd w:id="108"/>
    <w:bookmarkStart w:name="z116" w:id="109"/>
    <w:p>
      <w:pPr>
        <w:spacing w:after="0"/>
        <w:ind w:left="0"/>
        <w:jc w:val="both"/>
      </w:pPr>
      <w:r>
        <w:rPr>
          <w:rFonts w:ascii="Times New Roman"/>
          <w:b w:val="false"/>
          <w:i w:val="false"/>
          <w:color w:val="000000"/>
          <w:sz w:val="28"/>
        </w:rPr>
        <w:t>
       2) бағалау нәтижелерін қайта қарайды.</w:t>
      </w:r>
    </w:p>
    <w:bookmarkEnd w:id="109"/>
    <w:bookmarkStart w:name="z117" w:id="11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0"/>
    <w:bookmarkStart w:name="z118" w:id="111"/>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1"/>
    <w:bookmarkStart w:name="z119" w:id="112"/>
    <w:p>
      <w:pPr>
        <w:spacing w:after="0"/>
        <w:ind w:left="0"/>
        <w:jc w:val="both"/>
      </w:pPr>
      <w:r>
        <w:rPr>
          <w:rFonts w:ascii="Times New Roman"/>
          <w:b w:val="false"/>
          <w:i w:val="false"/>
          <w:color w:val="000000"/>
          <w:sz w:val="28"/>
        </w:rPr>
        <w:t>
       2) "Б" корпусы қызметшісін бағалау нәтижесін санауда персоналды басқару бойынша бас маман менмқате жіберілсе</w:t>
      </w:r>
    </w:p>
    <w:bookmarkEnd w:id="112"/>
    <w:bookmarkStart w:name="z120" w:id="113"/>
    <w:p>
      <w:pPr>
        <w:spacing w:after="0"/>
        <w:ind w:left="0"/>
        <w:jc w:val="both"/>
      </w:pPr>
      <w:r>
        <w:rPr>
          <w:rFonts w:ascii="Times New Roman"/>
          <w:b w:val="false"/>
          <w:i w:val="false"/>
          <w:color w:val="000000"/>
          <w:sz w:val="28"/>
        </w:rPr>
        <w:t>
       41. Персоналды басқару бойынша бас маманы бағалау нәтижелерімен ол аяқталған соң екі жұмыс күні ішінде "Б" корпусының қызметшісін таныстырады.</w:t>
      </w:r>
    </w:p>
    <w:bookmarkEnd w:id="113"/>
    <w:bookmarkStart w:name="z121" w:id="11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4"/>
    <w:bookmarkStart w:name="z122" w:id="11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бойынша бас маман танысудан бас тарту туралы еркін нұсқада акт жасайды.</w:t>
      </w:r>
    </w:p>
    <w:bookmarkEnd w:id="115"/>
    <w:bookmarkStart w:name="z123" w:id="116"/>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мәслихат аппаратында.</w:t>
      </w:r>
    </w:p>
    <w:bookmarkEnd w:id="116"/>
    <w:bookmarkStart w:name="z124" w:id="117"/>
    <w:p>
      <w:pPr>
        <w:spacing w:after="0"/>
        <w:ind w:left="0"/>
        <w:jc w:val="left"/>
      </w:pPr>
      <w:r>
        <w:rPr>
          <w:rFonts w:ascii="Times New Roman"/>
          <w:b/>
          <w:i w:val="false"/>
          <w:color w:val="000000"/>
        </w:rPr>
        <w:t xml:space="preserve"> 9. Бағалау нәтижелеріне шағымдану</w:t>
      </w:r>
    </w:p>
    <w:bookmarkEnd w:id="117"/>
    <w:bookmarkStart w:name="z125" w:id="118"/>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8"/>
    <w:bookmarkStart w:name="z126" w:id="119"/>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"Айыртау ауданы мәслихатының аппараты" мемлекеттік мекемесіне Комиссия шешімінің күшін жою туралы ұсыныс жасайды.</w:t>
      </w:r>
    </w:p>
    <w:bookmarkEnd w:id="119"/>
    <w:bookmarkStart w:name="z127" w:id="120"/>
    <w:p>
      <w:pPr>
        <w:spacing w:after="0"/>
        <w:ind w:left="0"/>
        <w:jc w:val="both"/>
      </w:pPr>
      <w:r>
        <w:rPr>
          <w:rFonts w:ascii="Times New Roman"/>
          <w:b w:val="false"/>
          <w:i w:val="false"/>
          <w:color w:val="000000"/>
          <w:sz w:val="28"/>
        </w:rPr>
        <w:t>
       45. Қабылданған шешім туралы ақпаратты "Айыртау ауданы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p>
    <w:bookmarkEnd w:id="120"/>
    <w:bookmarkStart w:name="z128" w:id="121"/>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1"/>
    <w:bookmarkStart w:name="z129" w:id="122"/>
    <w:p>
      <w:pPr>
        <w:spacing w:after="0"/>
        <w:ind w:left="0"/>
        <w:jc w:val="left"/>
      </w:pPr>
      <w:r>
        <w:rPr>
          <w:rFonts w:ascii="Times New Roman"/>
          <w:b/>
          <w:i w:val="false"/>
          <w:color w:val="000000"/>
        </w:rPr>
        <w:t xml:space="preserve"> 10. Бағалау нәтижелері бойынша шешім қабылдау</w:t>
      </w:r>
    </w:p>
    <w:bookmarkEnd w:id="122"/>
    <w:bookmarkStart w:name="z130" w:id="12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3"/>
    <w:bookmarkStart w:name="z131" w:id="124"/>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4"/>
    <w:bookmarkStart w:name="z132" w:id="125"/>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5"/>
    <w:bookmarkStart w:name="z133" w:id="12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6"/>
    <w:bookmarkStart w:name="z134" w:id="127"/>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7"/>
    <w:bookmarkStart w:name="z135" w:id="128"/>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8"/>
    <w:bookmarkStart w:name="z136" w:id="129"/>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ауданы мәслихатының аппараты" мемлекеттік мекемесінің "Б" корпусы мемлекеттік әкімшілік қызметшілерінің қызметін бағалау әдістемесіне 1-қосымша </w:t>
            </w:r>
          </w:p>
        </w:tc>
      </w:tr>
    </w:tbl>
    <w:bookmarkStart w:name="z138" w:id="130"/>
    <w:p>
      <w:pPr>
        <w:spacing w:after="0"/>
        <w:ind w:left="0"/>
        <w:jc w:val="both"/>
      </w:pPr>
      <w:r>
        <w:rPr>
          <w:rFonts w:ascii="Times New Roman"/>
          <w:b w:val="false"/>
          <w:i w:val="false"/>
          <w:color w:val="000000"/>
          <w:sz w:val="28"/>
        </w:rPr>
        <w:t>
      Нысан</w:t>
      </w:r>
    </w:p>
    <w:bookmarkEnd w:id="130"/>
    <w:bookmarkStart w:name="z139" w:id="131"/>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31"/>
    <w:bookmarkStart w:name="z140" w:id="132"/>
    <w:p>
      <w:pPr>
        <w:spacing w:after="0"/>
        <w:ind w:left="0"/>
        <w:jc w:val="both"/>
      </w:pPr>
      <w:r>
        <w:rPr>
          <w:rFonts w:ascii="Times New Roman"/>
          <w:b w:val="false"/>
          <w:i w:val="false"/>
          <w:color w:val="000000"/>
          <w:sz w:val="28"/>
        </w:rPr>
        <w:t>
      Қызметшінің Т.А.Ә. (болған жағдайда):______________________</w:t>
      </w:r>
    </w:p>
    <w:bookmarkEnd w:id="132"/>
    <w:bookmarkStart w:name="z141" w:id="133"/>
    <w:p>
      <w:pPr>
        <w:spacing w:after="0"/>
        <w:ind w:left="0"/>
        <w:jc w:val="both"/>
      </w:pPr>
      <w:r>
        <w:rPr>
          <w:rFonts w:ascii="Times New Roman"/>
          <w:b w:val="false"/>
          <w:i w:val="false"/>
          <w:color w:val="000000"/>
          <w:sz w:val="28"/>
        </w:rPr>
        <w:t>
      Қызметшінің лауазымы: _____________________________________</w:t>
      </w:r>
    </w:p>
    <w:bookmarkEnd w:id="133"/>
    <w:bookmarkStart w:name="z142" w:id="134"/>
    <w:p>
      <w:pPr>
        <w:spacing w:after="0"/>
        <w:ind w:left="0"/>
        <w:jc w:val="both"/>
      </w:pPr>
      <w:r>
        <w:rPr>
          <w:rFonts w:ascii="Times New Roman"/>
          <w:b w:val="false"/>
          <w:i w:val="false"/>
          <w:color w:val="000000"/>
          <w:sz w:val="28"/>
        </w:rPr>
        <w:t>
      Қызметшінің құрылымдық бөлімшесінің атауы:</w:t>
      </w:r>
    </w:p>
    <w:bookmarkEnd w:id="134"/>
    <w:bookmarkStart w:name="z143" w:id="135"/>
    <w:p>
      <w:pPr>
        <w:spacing w:after="0"/>
        <w:ind w:left="0"/>
        <w:jc w:val="both"/>
      </w:pPr>
      <w:r>
        <w:rPr>
          <w:rFonts w:ascii="Times New Roman"/>
          <w:b w:val="false"/>
          <w:i w:val="false"/>
          <w:color w:val="000000"/>
          <w:sz w:val="28"/>
        </w:rPr>
        <w:t>
       ___________________________________________________________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 р/с</w:t>
            </w:r>
          </w:p>
          <w:bookmarkEnd w:id="136"/>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1</w:t>
            </w:r>
          </w:p>
          <w:bookmarkEnd w:id="137"/>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2</w:t>
            </w:r>
          </w:p>
          <w:bookmarkEnd w:id="138"/>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3</w:t>
            </w:r>
          </w:p>
          <w:bookmarkEnd w:id="139"/>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4</w:t>
            </w:r>
          </w:p>
          <w:bookmarkEnd w:id="140"/>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5</w:t>
            </w:r>
          </w:p>
          <w:bookmarkEnd w:id="141"/>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Ескертпе:</w:t>
      </w:r>
    </w:p>
    <w:bookmarkEnd w:id="142"/>
    <w:bookmarkStart w:name="z151" w:id="143"/>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3"/>
    <w:bookmarkStart w:name="z152" w:id="144"/>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44"/>
    <w:bookmarkStart w:name="z153" w:id="145"/>
    <w:p>
      <w:pPr>
        <w:spacing w:after="0"/>
        <w:ind w:left="0"/>
        <w:jc w:val="both"/>
      </w:pPr>
      <w:r>
        <w:rPr>
          <w:rFonts w:ascii="Times New Roman"/>
          <w:b w:val="false"/>
          <w:i w:val="false"/>
          <w:color w:val="000000"/>
          <w:sz w:val="28"/>
        </w:rPr>
        <w:t>
      Қызметші Тікелей басшы</w:t>
      </w:r>
    </w:p>
    <w:bookmarkEnd w:id="145"/>
    <w:bookmarkStart w:name="z154" w:id="146"/>
    <w:p>
      <w:pPr>
        <w:spacing w:after="0"/>
        <w:ind w:left="0"/>
        <w:jc w:val="both"/>
      </w:pPr>
      <w:r>
        <w:rPr>
          <w:rFonts w:ascii="Times New Roman"/>
          <w:b w:val="false"/>
          <w:i w:val="false"/>
          <w:color w:val="000000"/>
          <w:sz w:val="28"/>
        </w:rPr>
        <w:t>
      Т.А.Ә. (болған жағдайда)_______ Т.А.Ә. (болған жағдайда)______________</w:t>
      </w:r>
    </w:p>
    <w:bookmarkEnd w:id="146"/>
    <w:bookmarkStart w:name="z155" w:id="147"/>
    <w:p>
      <w:pPr>
        <w:spacing w:after="0"/>
        <w:ind w:left="0"/>
        <w:jc w:val="both"/>
      </w:pPr>
      <w:r>
        <w:rPr>
          <w:rFonts w:ascii="Times New Roman"/>
          <w:b w:val="false"/>
          <w:i w:val="false"/>
          <w:color w:val="000000"/>
          <w:sz w:val="28"/>
        </w:rPr>
        <w:t>
       күні _______________________ күні ____________________________</w:t>
      </w:r>
    </w:p>
    <w:bookmarkEnd w:id="147"/>
    <w:bookmarkStart w:name="z156" w:id="148"/>
    <w:p>
      <w:pPr>
        <w:spacing w:after="0"/>
        <w:ind w:left="0"/>
        <w:jc w:val="both"/>
      </w:pPr>
      <w:r>
        <w:rPr>
          <w:rFonts w:ascii="Times New Roman"/>
          <w:b w:val="false"/>
          <w:i w:val="false"/>
          <w:color w:val="000000"/>
          <w:sz w:val="28"/>
        </w:rPr>
        <w:t>
       қолы ____________________       қолы ________________________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ауданы мәслихатының аппараты" мемлекеттік мекемесінің "Б" корпусы мемлекеттік әкімшілік қызметшілерінің қызметін бағалау әдістемесіне 2-қосымша </w:t>
            </w:r>
          </w:p>
        </w:tc>
      </w:tr>
    </w:tbl>
    <w:bookmarkStart w:name="z158" w:id="149"/>
    <w:p>
      <w:pPr>
        <w:spacing w:after="0"/>
        <w:ind w:left="0"/>
        <w:jc w:val="both"/>
      </w:pPr>
      <w:r>
        <w:rPr>
          <w:rFonts w:ascii="Times New Roman"/>
          <w:b w:val="false"/>
          <w:i w:val="false"/>
          <w:color w:val="000000"/>
          <w:sz w:val="28"/>
        </w:rPr>
        <w:t>
      Нысан</w:t>
      </w:r>
    </w:p>
    <w:bookmarkEnd w:id="149"/>
    <w:bookmarkStart w:name="z159" w:id="150"/>
    <w:p>
      <w:pPr>
        <w:spacing w:after="0"/>
        <w:ind w:left="0"/>
        <w:jc w:val="left"/>
      </w:pPr>
      <w:r>
        <w:rPr>
          <w:rFonts w:ascii="Times New Roman"/>
          <w:b/>
          <w:i w:val="false"/>
          <w:color w:val="000000"/>
        </w:rPr>
        <w:t xml:space="preserve"> Бағалау парағы</w:t>
      </w:r>
    </w:p>
    <w:bookmarkEnd w:id="150"/>
    <w:bookmarkStart w:name="z160" w:id="151"/>
    <w:p>
      <w:pPr>
        <w:spacing w:after="0"/>
        <w:ind w:left="0"/>
        <w:jc w:val="both"/>
      </w:pPr>
      <w:r>
        <w:rPr>
          <w:rFonts w:ascii="Times New Roman"/>
          <w:b w:val="false"/>
          <w:i w:val="false"/>
          <w:color w:val="000000"/>
          <w:sz w:val="28"/>
        </w:rPr>
        <w:t>
      _____________________тоқсан_____жыл</w:t>
      </w:r>
    </w:p>
    <w:bookmarkEnd w:id="151"/>
    <w:bookmarkStart w:name="z161" w:id="152"/>
    <w:p>
      <w:pPr>
        <w:spacing w:after="0"/>
        <w:ind w:left="0"/>
        <w:jc w:val="both"/>
      </w:pPr>
      <w:r>
        <w:rPr>
          <w:rFonts w:ascii="Times New Roman"/>
          <w:b w:val="false"/>
          <w:i w:val="false"/>
          <w:color w:val="000000"/>
          <w:sz w:val="28"/>
        </w:rPr>
        <w:t>
      (бағаланатын кезең)</w:t>
      </w:r>
    </w:p>
    <w:bookmarkEnd w:id="152"/>
    <w:bookmarkStart w:name="z162" w:id="153"/>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53"/>
    <w:bookmarkStart w:name="z163" w:id="15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4"/>
    <w:bookmarkStart w:name="z164" w:id="15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5"/>
    <w:bookmarkStart w:name="z165"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66" w:id="157"/>
    <w:p>
      <w:pPr>
        <w:spacing w:after="0"/>
        <w:ind w:left="0"/>
        <w:jc w:val="both"/>
      </w:pPr>
      <w:r>
        <w:rPr>
          <w:rFonts w:ascii="Times New Roman"/>
          <w:b w:val="false"/>
          <w:i w:val="false"/>
          <w:color w:val="000000"/>
          <w:sz w:val="28"/>
        </w:rPr>
        <w:t>
      Лауазымдық міндеттерді орындау бағасы: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 р/с</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1.</w:t>
            </w:r>
          </w:p>
          <w:bookmarkEnd w:id="15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2.</w:t>
            </w:r>
          </w:p>
          <w:bookmarkEnd w:id="160"/>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3.</w:t>
            </w:r>
          </w:p>
          <w:bookmarkEnd w:id="161"/>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4.</w:t>
            </w:r>
          </w:p>
          <w:bookmarkEnd w:id="162"/>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5.</w:t>
            </w:r>
          </w:p>
          <w:bookmarkEnd w:id="163"/>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Өзін-өзі бағалау нәтижесі:                    Бағалау нәтижесі:</w:t>
      </w:r>
    </w:p>
    <w:bookmarkEnd w:id="164"/>
    <w:bookmarkStart w:name="z175" w:id="165"/>
    <w:p>
      <w:pPr>
        <w:spacing w:after="0"/>
        <w:ind w:left="0"/>
        <w:jc w:val="both"/>
      </w:pPr>
      <w:r>
        <w:rPr>
          <w:rFonts w:ascii="Times New Roman"/>
          <w:b w:val="false"/>
          <w:i w:val="false"/>
          <w:color w:val="000000"/>
          <w:sz w:val="28"/>
        </w:rPr>
        <w:t>
      Қызметші                                Тікелей басшы</w:t>
      </w:r>
    </w:p>
    <w:bookmarkEnd w:id="165"/>
    <w:bookmarkStart w:name="z176" w:id="166"/>
    <w:p>
      <w:pPr>
        <w:spacing w:after="0"/>
        <w:ind w:left="0"/>
        <w:jc w:val="both"/>
      </w:pPr>
      <w:r>
        <w:rPr>
          <w:rFonts w:ascii="Times New Roman"/>
          <w:b w:val="false"/>
          <w:i w:val="false"/>
          <w:color w:val="000000"/>
          <w:sz w:val="28"/>
        </w:rPr>
        <w:t>
      Т.А.Ә. (болған жағдайда)_______             Т.А.Ә. (болған жағдайда)________</w:t>
      </w:r>
    </w:p>
    <w:bookmarkEnd w:id="166"/>
    <w:bookmarkStart w:name="z177" w:id="167"/>
    <w:p>
      <w:pPr>
        <w:spacing w:after="0"/>
        <w:ind w:left="0"/>
        <w:jc w:val="both"/>
      </w:pPr>
      <w:r>
        <w:rPr>
          <w:rFonts w:ascii="Times New Roman"/>
          <w:b w:val="false"/>
          <w:i w:val="false"/>
          <w:color w:val="000000"/>
          <w:sz w:val="28"/>
        </w:rPr>
        <w:t>
       күні __________________________       күні _________________________</w:t>
      </w:r>
    </w:p>
    <w:bookmarkEnd w:id="167"/>
    <w:bookmarkStart w:name="z178" w:id="168"/>
    <w:p>
      <w:pPr>
        <w:spacing w:after="0"/>
        <w:ind w:left="0"/>
        <w:jc w:val="both"/>
      </w:pPr>
      <w:r>
        <w:rPr>
          <w:rFonts w:ascii="Times New Roman"/>
          <w:b w:val="false"/>
          <w:i w:val="false"/>
          <w:color w:val="000000"/>
          <w:sz w:val="28"/>
        </w:rPr>
        <w:t>
       қолы __________________________       қолы 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ауданы мәслихатының аппараты" мемлекеттік мекемесінің "Б" корпусы мемлекеттік әкімшілік қызметшілерінің қызметін бағалау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81" w:id="169"/>
    <w:p>
      <w:pPr>
        <w:spacing w:after="0"/>
        <w:ind w:left="0"/>
        <w:jc w:val="both"/>
      </w:pPr>
      <w:r>
        <w:rPr>
          <w:rFonts w:ascii="Times New Roman"/>
          <w:b w:val="false"/>
          <w:i w:val="false"/>
          <w:color w:val="000000"/>
          <w:sz w:val="28"/>
        </w:rPr>
        <w:t>
      Нысан</w:t>
      </w:r>
    </w:p>
    <w:bookmarkEnd w:id="169"/>
    <w:bookmarkStart w:name="z182" w:id="170"/>
    <w:p>
      <w:pPr>
        <w:spacing w:after="0"/>
        <w:ind w:left="0"/>
        <w:jc w:val="left"/>
      </w:pPr>
      <w:r>
        <w:rPr>
          <w:rFonts w:ascii="Times New Roman"/>
          <w:b/>
          <w:i w:val="false"/>
          <w:color w:val="000000"/>
        </w:rPr>
        <w:t xml:space="preserve"> Бағалау парағы</w:t>
      </w:r>
    </w:p>
    <w:bookmarkEnd w:id="170"/>
    <w:bookmarkStart w:name="z183" w:id="171"/>
    <w:p>
      <w:pPr>
        <w:spacing w:after="0"/>
        <w:ind w:left="0"/>
        <w:jc w:val="both"/>
      </w:pPr>
      <w:r>
        <w:rPr>
          <w:rFonts w:ascii="Times New Roman"/>
          <w:b w:val="false"/>
          <w:i w:val="false"/>
          <w:color w:val="000000"/>
          <w:sz w:val="28"/>
        </w:rPr>
        <w:t>
       _________________________________________________ жыл</w:t>
      </w:r>
    </w:p>
    <w:bookmarkEnd w:id="171"/>
    <w:bookmarkStart w:name="z184" w:id="172"/>
    <w:p>
      <w:pPr>
        <w:spacing w:after="0"/>
        <w:ind w:left="0"/>
        <w:jc w:val="both"/>
      </w:pPr>
      <w:r>
        <w:rPr>
          <w:rFonts w:ascii="Times New Roman"/>
          <w:b w:val="false"/>
          <w:i w:val="false"/>
          <w:color w:val="000000"/>
          <w:sz w:val="28"/>
        </w:rPr>
        <w:t>
       (бағаланатын жыл)</w:t>
      </w:r>
    </w:p>
    <w:bookmarkEnd w:id="172"/>
    <w:bookmarkStart w:name="z185" w:id="173"/>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73"/>
    <w:bookmarkStart w:name="z186" w:id="17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74"/>
    <w:bookmarkStart w:name="z187" w:id="17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5"/>
    <w:bookmarkStart w:name="z188"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89" w:id="177"/>
    <w:p>
      <w:pPr>
        <w:spacing w:after="0"/>
        <w:ind w:left="0"/>
        <w:jc w:val="both"/>
      </w:pPr>
      <w:r>
        <w:rPr>
          <w:rFonts w:ascii="Times New Roman"/>
          <w:b w:val="false"/>
          <w:i w:val="false"/>
          <w:color w:val="000000"/>
          <w:sz w:val="28"/>
        </w:rPr>
        <w:t>
      Жеке жоспарды орындау бағасы: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59"/>
        <w:gridCol w:w="4273"/>
        <w:gridCol w:w="2551"/>
        <w:gridCol w:w="1549"/>
        <w:gridCol w:w="68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 р/с</w:t>
            </w:r>
          </w:p>
          <w:bookmarkEnd w:id="178"/>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1.</w:t>
            </w:r>
          </w:p>
          <w:bookmarkEnd w:id="179"/>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2.</w:t>
            </w:r>
          </w:p>
          <w:bookmarkEnd w:id="180"/>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3.</w:t>
            </w:r>
          </w:p>
          <w:bookmarkEnd w:id="181"/>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4.</w:t>
            </w:r>
          </w:p>
          <w:bookmarkEnd w:id="182"/>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5.</w:t>
            </w:r>
          </w:p>
          <w:bookmarkEnd w:id="183"/>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Қызметші Тікелей басшы</w:t>
      </w:r>
    </w:p>
    <w:bookmarkEnd w:id="184"/>
    <w:bookmarkStart w:name="z197" w:id="185"/>
    <w:p>
      <w:pPr>
        <w:spacing w:after="0"/>
        <w:ind w:left="0"/>
        <w:jc w:val="both"/>
      </w:pPr>
      <w:r>
        <w:rPr>
          <w:rFonts w:ascii="Times New Roman"/>
          <w:b w:val="false"/>
          <w:i w:val="false"/>
          <w:color w:val="000000"/>
          <w:sz w:val="28"/>
        </w:rPr>
        <w:t>
      Т.А.Ә. (болған жағдай ___________ Т.А.Ә. (болған жағдайда) _____________</w:t>
      </w:r>
    </w:p>
    <w:bookmarkEnd w:id="185"/>
    <w:bookmarkStart w:name="z198" w:id="186"/>
    <w:p>
      <w:pPr>
        <w:spacing w:after="0"/>
        <w:ind w:left="0"/>
        <w:jc w:val="both"/>
      </w:pPr>
      <w:r>
        <w:rPr>
          <w:rFonts w:ascii="Times New Roman"/>
          <w:b w:val="false"/>
          <w:i w:val="false"/>
          <w:color w:val="000000"/>
          <w:sz w:val="28"/>
        </w:rPr>
        <w:t>
      күні _______________________ күні ____________________________</w:t>
      </w:r>
    </w:p>
    <w:bookmarkEnd w:id="186"/>
    <w:bookmarkStart w:name="z199" w:id="187"/>
    <w:p>
      <w:pPr>
        <w:spacing w:after="0"/>
        <w:ind w:left="0"/>
        <w:jc w:val="both"/>
      </w:pPr>
      <w:r>
        <w:rPr>
          <w:rFonts w:ascii="Times New Roman"/>
          <w:b w:val="false"/>
          <w:i w:val="false"/>
          <w:color w:val="000000"/>
          <w:sz w:val="28"/>
        </w:rPr>
        <w:t>
      қолы ________________________ қолы _______________________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ауданы мәслихатының аппараты" мемлекеттік мекемесінің "Б" корпусы мемлекеттік әкімшілік қызметшілерінің қызметін бағалау әдістемесіне 4-қосымша </w:t>
            </w:r>
          </w:p>
        </w:tc>
      </w:tr>
    </w:tbl>
    <w:bookmarkStart w:name="z201" w:id="188"/>
    <w:p>
      <w:pPr>
        <w:spacing w:after="0"/>
        <w:ind w:left="0"/>
        <w:jc w:val="both"/>
      </w:pPr>
      <w:r>
        <w:rPr>
          <w:rFonts w:ascii="Times New Roman"/>
          <w:b w:val="false"/>
          <w:i w:val="false"/>
          <w:color w:val="000000"/>
          <w:sz w:val="28"/>
        </w:rPr>
        <w:t>
      Нысан</w:t>
      </w:r>
    </w:p>
    <w:bookmarkEnd w:id="188"/>
    <w:bookmarkStart w:name="z202" w:id="189"/>
    <w:p>
      <w:pPr>
        <w:spacing w:after="0"/>
        <w:ind w:left="0"/>
        <w:jc w:val="left"/>
      </w:pPr>
      <w:r>
        <w:rPr>
          <w:rFonts w:ascii="Times New Roman"/>
          <w:b/>
          <w:i w:val="false"/>
          <w:color w:val="000000"/>
        </w:rPr>
        <w:t xml:space="preserve"> Айналмалы бағалау нәтижелері</w:t>
      </w:r>
    </w:p>
    <w:bookmarkEnd w:id="189"/>
    <w:bookmarkStart w:name="z203" w:id="190"/>
    <w:p>
      <w:pPr>
        <w:spacing w:after="0"/>
        <w:ind w:left="0"/>
        <w:jc w:val="both"/>
      </w:pPr>
      <w:r>
        <w:rPr>
          <w:rFonts w:ascii="Times New Roman"/>
          <w:b w:val="false"/>
          <w:i w:val="false"/>
          <w:color w:val="000000"/>
          <w:sz w:val="28"/>
        </w:rPr>
        <w:t>
      __________________________________________________ жыл</w:t>
      </w:r>
    </w:p>
    <w:bookmarkEnd w:id="190"/>
    <w:bookmarkStart w:name="z204" w:id="191"/>
    <w:p>
      <w:pPr>
        <w:spacing w:after="0"/>
        <w:ind w:left="0"/>
        <w:jc w:val="both"/>
      </w:pPr>
      <w:r>
        <w:rPr>
          <w:rFonts w:ascii="Times New Roman"/>
          <w:b w:val="false"/>
          <w:i w:val="false"/>
          <w:color w:val="000000"/>
          <w:sz w:val="28"/>
        </w:rPr>
        <w:t>
      (бағаланатын жыл)</w:t>
      </w:r>
    </w:p>
    <w:bookmarkEnd w:id="191"/>
    <w:bookmarkStart w:name="z205" w:id="192"/>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92"/>
    <w:bookmarkStart w:name="z206" w:id="193"/>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93"/>
    <w:bookmarkStart w:name="z207" w:id="19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94"/>
    <w:bookmarkStart w:name="z208" w:id="195"/>
    <w:p>
      <w:pPr>
        <w:spacing w:after="0"/>
        <w:ind w:left="0"/>
        <w:jc w:val="both"/>
      </w:pPr>
      <w:r>
        <w:rPr>
          <w:rFonts w:ascii="Times New Roman"/>
          <w:b w:val="false"/>
          <w:i w:val="false"/>
          <w:color w:val="000000"/>
          <w:sz w:val="28"/>
        </w:rPr>
        <w:t>
       _________________________________________________________________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xml:space="preserve">
№ р/с </w:t>
            </w:r>
            <w:r>
              <w:br/>
            </w:r>
            <w:r>
              <w:rPr>
                <w:rFonts w:ascii="Times New Roman"/>
                <w:b w:val="false"/>
                <w:i w:val="false"/>
                <w:color w:val="000000"/>
                <w:sz w:val="20"/>
              </w:rPr>
              <w:t>
</w:t>
            </w:r>
            <w:r>
              <w:rPr>
                <w:rFonts w:ascii="Times New Roman"/>
                <w:b w:val="false"/>
                <w:i w:val="false"/>
                <w:color w:val="000000"/>
                <w:sz w:val="20"/>
              </w:rPr>
              <w:t>Құзіреттін аталуы</w:t>
            </w:r>
            <w:r>
              <w:br/>
            </w:r>
            <w:r>
              <w:rPr>
                <w:rFonts w:ascii="Times New Roman"/>
                <w:b w:val="false"/>
                <w:i w:val="false"/>
                <w:color w:val="000000"/>
                <w:sz w:val="20"/>
              </w:rPr>
              <w:t>
Маңызы</w:t>
            </w:r>
          </w:p>
          <w:bookmarkEnd w:id="196"/>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Тікелей басшы</w:t>
            </w:r>
          </w:p>
          <w:bookmarkEnd w:id="197"/>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w:t>
            </w:r>
          </w:p>
          <w:bookmarkEnd w:id="19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2.</w:t>
            </w:r>
          </w:p>
          <w:bookmarkEnd w:id="199"/>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3.</w:t>
            </w:r>
          </w:p>
          <w:bookmarkEnd w:id="20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Бағынышты адам</w:t>
            </w:r>
            <w:r>
              <w:br/>
            </w:r>
            <w:r>
              <w:rPr>
                <w:rFonts w:ascii="Times New Roman"/>
                <w:b w:val="false"/>
                <w:i w:val="false"/>
                <w:color w:val="000000"/>
                <w:sz w:val="20"/>
              </w:rPr>
              <w:t>
 </w:t>
            </w:r>
          </w:p>
          <w:bookmarkEnd w:id="201"/>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1.</w:t>
            </w:r>
          </w:p>
          <w:bookmarkEnd w:id="20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2.</w:t>
            </w:r>
          </w:p>
          <w:bookmarkEnd w:id="20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3.</w:t>
            </w:r>
          </w:p>
          <w:bookmarkEnd w:id="20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Әріптесі</w:t>
            </w:r>
            <w:r>
              <w:br/>
            </w:r>
            <w:r>
              <w:rPr>
                <w:rFonts w:ascii="Times New Roman"/>
                <w:b w:val="false"/>
                <w:i w:val="false"/>
                <w:color w:val="000000"/>
                <w:sz w:val="20"/>
              </w:rPr>
              <w:t>
 </w:t>
            </w:r>
          </w:p>
          <w:bookmarkEnd w:id="205"/>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1.</w:t>
            </w:r>
          </w:p>
          <w:bookmarkEnd w:id="20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2.</w:t>
            </w:r>
          </w:p>
          <w:bookmarkEnd w:id="20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мәслихатының аппараты" мемлекеттік мекемесінің "Б" корпусы мемлекеттік әкімшілік қызметшілерінің қызметін бағалау әдістемесіне 5-қосымша </w:t>
            </w:r>
          </w:p>
        </w:tc>
      </w:tr>
    </w:tbl>
    <w:bookmarkStart w:name="z226" w:id="208"/>
    <w:p>
      <w:pPr>
        <w:spacing w:after="0"/>
        <w:ind w:left="0"/>
        <w:jc w:val="both"/>
      </w:pPr>
      <w:r>
        <w:rPr>
          <w:rFonts w:ascii="Times New Roman"/>
          <w:b w:val="false"/>
          <w:i w:val="false"/>
          <w:color w:val="000000"/>
          <w:sz w:val="28"/>
        </w:rPr>
        <w:t>
      Нысан</w:t>
      </w:r>
    </w:p>
    <w:bookmarkEnd w:id="208"/>
    <w:bookmarkStart w:name="z227" w:id="209"/>
    <w:p>
      <w:pPr>
        <w:spacing w:after="0"/>
        <w:ind w:left="0"/>
        <w:jc w:val="left"/>
      </w:pPr>
      <w:r>
        <w:rPr>
          <w:rFonts w:ascii="Times New Roman"/>
          <w:b/>
          <w:i w:val="false"/>
          <w:color w:val="000000"/>
        </w:rPr>
        <w:t xml:space="preserve"> Бағалау жөніндегі комиссия отырысының хаттамасы</w:t>
      </w:r>
    </w:p>
    <w:bookmarkEnd w:id="209"/>
    <w:bookmarkStart w:name="z228" w:id="210"/>
    <w:p>
      <w:pPr>
        <w:spacing w:after="0"/>
        <w:ind w:left="0"/>
        <w:jc w:val="both"/>
      </w:pPr>
      <w:r>
        <w:rPr>
          <w:rFonts w:ascii="Times New Roman"/>
          <w:b w:val="false"/>
          <w:i w:val="false"/>
          <w:color w:val="000000"/>
          <w:sz w:val="28"/>
        </w:rPr>
        <w:t>
      ______________________________________________________</w:t>
      </w:r>
    </w:p>
    <w:bookmarkEnd w:id="210"/>
    <w:bookmarkStart w:name="z229" w:id="211"/>
    <w:p>
      <w:pPr>
        <w:spacing w:after="0"/>
        <w:ind w:left="0"/>
        <w:jc w:val="both"/>
      </w:pPr>
      <w:r>
        <w:rPr>
          <w:rFonts w:ascii="Times New Roman"/>
          <w:b w:val="false"/>
          <w:i w:val="false"/>
          <w:color w:val="000000"/>
          <w:sz w:val="28"/>
        </w:rPr>
        <w:t>
      (мемлекеттік органның атауы)</w:t>
      </w:r>
    </w:p>
    <w:bookmarkEnd w:id="211"/>
    <w:bookmarkStart w:name="z230" w:id="212"/>
    <w:p>
      <w:pPr>
        <w:spacing w:after="0"/>
        <w:ind w:left="0"/>
        <w:jc w:val="both"/>
      </w:pPr>
      <w:r>
        <w:rPr>
          <w:rFonts w:ascii="Times New Roman"/>
          <w:b w:val="false"/>
          <w:i w:val="false"/>
          <w:color w:val="000000"/>
          <w:sz w:val="28"/>
        </w:rPr>
        <w:t>
      _____________________________________________________________</w:t>
      </w:r>
    </w:p>
    <w:bookmarkEnd w:id="212"/>
    <w:bookmarkStart w:name="z231" w:id="21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213"/>
    <w:bookmarkStart w:name="z232" w:id="214"/>
    <w:p>
      <w:pPr>
        <w:spacing w:after="0"/>
        <w:ind w:left="0"/>
        <w:jc w:val="both"/>
      </w:pPr>
      <w:r>
        <w:rPr>
          <w:rFonts w:ascii="Times New Roman"/>
          <w:b w:val="false"/>
          <w:i w:val="false"/>
          <w:color w:val="000000"/>
          <w:sz w:val="28"/>
        </w:rPr>
        <w:t>
      (тоқсан және (немесе) жыл)</w:t>
      </w:r>
    </w:p>
    <w:bookmarkEnd w:id="214"/>
    <w:bookmarkStart w:name="z233" w:id="215"/>
    <w:p>
      <w:pPr>
        <w:spacing w:after="0"/>
        <w:ind w:left="0"/>
        <w:jc w:val="both"/>
      </w:pPr>
      <w:r>
        <w:rPr>
          <w:rFonts w:ascii="Times New Roman"/>
          <w:b w:val="false"/>
          <w:i w:val="false"/>
          <w:color w:val="000000"/>
          <w:sz w:val="28"/>
        </w:rPr>
        <w:t>
      Бағалау нәтижелері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216"/>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217"/>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1.</w:t>
            </w:r>
          </w:p>
          <w:bookmarkEnd w:id="218"/>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2.</w:t>
            </w:r>
          </w:p>
          <w:bookmarkEnd w:id="219"/>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3.</w:t>
            </w:r>
          </w:p>
          <w:bookmarkEnd w:id="220"/>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4.</w:t>
            </w:r>
          </w:p>
          <w:bookmarkEnd w:id="221"/>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5.</w:t>
            </w:r>
          </w:p>
          <w:bookmarkEnd w:id="222"/>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1" w:id="223"/>
    <w:p>
      <w:pPr>
        <w:spacing w:after="0"/>
        <w:ind w:left="0"/>
        <w:jc w:val="both"/>
      </w:pPr>
      <w:r>
        <w:rPr>
          <w:rFonts w:ascii="Times New Roman"/>
          <w:b w:val="false"/>
          <w:i w:val="false"/>
          <w:color w:val="000000"/>
          <w:sz w:val="28"/>
        </w:rPr>
        <w:t>
      Комиссия қорытындысы:</w:t>
      </w:r>
    </w:p>
    <w:bookmarkEnd w:id="223"/>
    <w:bookmarkStart w:name="z242" w:id="224"/>
    <w:p>
      <w:pPr>
        <w:spacing w:after="0"/>
        <w:ind w:left="0"/>
        <w:jc w:val="both"/>
      </w:pPr>
      <w:r>
        <w:rPr>
          <w:rFonts w:ascii="Times New Roman"/>
          <w:b w:val="false"/>
          <w:i w:val="false"/>
          <w:color w:val="000000"/>
          <w:sz w:val="28"/>
        </w:rPr>
        <w:t>
      _________________________________________________________________</w:t>
      </w:r>
    </w:p>
    <w:bookmarkEnd w:id="224"/>
    <w:bookmarkStart w:name="z243" w:id="225"/>
    <w:p>
      <w:pPr>
        <w:spacing w:after="0"/>
        <w:ind w:left="0"/>
        <w:jc w:val="both"/>
      </w:pPr>
      <w:r>
        <w:rPr>
          <w:rFonts w:ascii="Times New Roman"/>
          <w:b w:val="false"/>
          <w:i w:val="false"/>
          <w:color w:val="000000"/>
          <w:sz w:val="28"/>
        </w:rPr>
        <w:t>
      _________________________________________________________________</w:t>
      </w:r>
    </w:p>
    <w:bookmarkEnd w:id="225"/>
    <w:bookmarkStart w:name="z244" w:id="226"/>
    <w:p>
      <w:pPr>
        <w:spacing w:after="0"/>
        <w:ind w:left="0"/>
        <w:jc w:val="both"/>
      </w:pPr>
      <w:r>
        <w:rPr>
          <w:rFonts w:ascii="Times New Roman"/>
          <w:b w:val="false"/>
          <w:i w:val="false"/>
          <w:color w:val="000000"/>
          <w:sz w:val="28"/>
        </w:rPr>
        <w:t xml:space="preserve">
       </w:t>
      </w:r>
    </w:p>
    <w:bookmarkEnd w:id="226"/>
    <w:bookmarkStart w:name="z245" w:id="227"/>
    <w:p>
      <w:pPr>
        <w:spacing w:after="0"/>
        <w:ind w:left="0"/>
        <w:jc w:val="both"/>
      </w:pPr>
      <w:r>
        <w:rPr>
          <w:rFonts w:ascii="Times New Roman"/>
          <w:b w:val="false"/>
          <w:i w:val="false"/>
          <w:color w:val="000000"/>
          <w:sz w:val="28"/>
        </w:rPr>
        <w:t>
       Тексерген:</w:t>
      </w:r>
    </w:p>
    <w:bookmarkEnd w:id="227"/>
    <w:bookmarkStart w:name="z246" w:id="228"/>
    <w:p>
      <w:pPr>
        <w:spacing w:after="0"/>
        <w:ind w:left="0"/>
        <w:jc w:val="both"/>
      </w:pPr>
      <w:r>
        <w:rPr>
          <w:rFonts w:ascii="Times New Roman"/>
          <w:b w:val="false"/>
          <w:i w:val="false"/>
          <w:color w:val="000000"/>
          <w:sz w:val="28"/>
        </w:rPr>
        <w:t>
       Комиссия хатшысы: _______________________ Күні: _____________</w:t>
      </w:r>
    </w:p>
    <w:bookmarkEnd w:id="228"/>
    <w:bookmarkStart w:name="z247" w:id="229"/>
    <w:p>
      <w:pPr>
        <w:spacing w:after="0"/>
        <w:ind w:left="0"/>
        <w:jc w:val="both"/>
      </w:pPr>
      <w:r>
        <w:rPr>
          <w:rFonts w:ascii="Times New Roman"/>
          <w:b w:val="false"/>
          <w:i w:val="false"/>
          <w:color w:val="000000"/>
          <w:sz w:val="28"/>
        </w:rPr>
        <w:t>
       (Т.А.Ә. (болған жағдайда), қолы)</w:t>
      </w:r>
    </w:p>
    <w:bookmarkEnd w:id="229"/>
    <w:bookmarkStart w:name="z248" w:id="230"/>
    <w:p>
      <w:pPr>
        <w:spacing w:after="0"/>
        <w:ind w:left="0"/>
        <w:jc w:val="both"/>
      </w:pPr>
      <w:r>
        <w:rPr>
          <w:rFonts w:ascii="Times New Roman"/>
          <w:b w:val="false"/>
          <w:i w:val="false"/>
          <w:color w:val="000000"/>
          <w:sz w:val="28"/>
        </w:rPr>
        <w:t>
       Комиссия төрағасы: _____________________ Күні: ____________</w:t>
      </w:r>
    </w:p>
    <w:bookmarkEnd w:id="230"/>
    <w:bookmarkStart w:name="z249" w:id="231"/>
    <w:p>
      <w:pPr>
        <w:spacing w:after="0"/>
        <w:ind w:left="0"/>
        <w:jc w:val="both"/>
      </w:pPr>
      <w:r>
        <w:rPr>
          <w:rFonts w:ascii="Times New Roman"/>
          <w:b w:val="false"/>
          <w:i w:val="false"/>
          <w:color w:val="000000"/>
          <w:sz w:val="28"/>
        </w:rPr>
        <w:t>
       (Т.А.Ә. (болған жағдайда), қолы)</w:t>
      </w:r>
    </w:p>
    <w:bookmarkEnd w:id="231"/>
    <w:bookmarkStart w:name="z250" w:id="232"/>
    <w:p>
      <w:pPr>
        <w:spacing w:after="0"/>
        <w:ind w:left="0"/>
        <w:jc w:val="both"/>
      </w:pPr>
      <w:r>
        <w:rPr>
          <w:rFonts w:ascii="Times New Roman"/>
          <w:b w:val="false"/>
          <w:i w:val="false"/>
          <w:color w:val="000000"/>
          <w:sz w:val="28"/>
        </w:rPr>
        <w:t>
       Комиссия мүшесі: _________________________ Күні: _____________</w:t>
      </w:r>
    </w:p>
    <w:bookmarkEnd w:id="232"/>
    <w:bookmarkStart w:name="z251" w:id="233"/>
    <w:p>
      <w:pPr>
        <w:spacing w:after="0"/>
        <w:ind w:left="0"/>
        <w:jc w:val="both"/>
      </w:pPr>
      <w:r>
        <w:rPr>
          <w:rFonts w:ascii="Times New Roman"/>
          <w:b w:val="false"/>
          <w:i w:val="false"/>
          <w:color w:val="000000"/>
          <w:sz w:val="28"/>
        </w:rPr>
        <w:t>
       (Т.А.Ә. (болған жағдайда), қолы)</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