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43e4" w14:textId="8ac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29 қаңтардағы N 26 қаулысы. Солтүстік Қазақстан облысының Әділет департаментінде 2016 жылғы 2 наурызда N 3644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беру туралы" Казақстан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29 қаңтардың № 26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Айыртау ауданы әкімдігінің 13.12.2016 </w:t>
      </w:r>
      <w:r>
        <w:rPr>
          <w:rFonts w:ascii="Times New Roman"/>
          <w:b w:val="false"/>
          <w:i w:val="false"/>
          <w:color w:val="ff0000"/>
          <w:sz w:val="28"/>
        </w:rPr>
        <w:t>N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418"/>
        <w:gridCol w:w="1174"/>
        <w:gridCol w:w="1174"/>
        <w:gridCol w:w="1177"/>
        <w:gridCol w:w="1178"/>
        <w:gridCol w:w="1352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қаржыландырылатын, мектепке дейінгі тәрбие мен оқыту ұйымы тәрбиеленушілерінің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0"/>
        <w:gridCol w:w="1632"/>
        <w:gridCol w:w="1632"/>
        <w:gridCol w:w="1632"/>
        <w:gridCol w:w="1633"/>
        <w:gridCol w:w="1031"/>
      </w:tblGrid>
      <w:tr>
        <w:trPr>
          <w:trHeight w:val="30" w:hRule="atLeast"/>
        </w:trPr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қаржыландыру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2267"/>
        <w:gridCol w:w="1409"/>
        <w:gridCol w:w="1092"/>
        <w:gridCol w:w="1410"/>
        <w:gridCol w:w="1094"/>
      </w:tblGrid>
      <w:tr>
        <w:trPr>
          <w:trHeight w:val="30" w:hRule="atLeast"/>
        </w:trPr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төлейтін ата-аналардың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655"/>
        <w:gridCol w:w="1226"/>
        <w:gridCol w:w="1048"/>
        <w:gridCol w:w="1229"/>
        <w:gridCol w:w="1048"/>
        <w:gridCol w:w="123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қаржыландырылатын, мектепке дейінгі тәрбие мен оқыту ұйымы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694"/>
        <w:gridCol w:w="1694"/>
        <w:gridCol w:w="1695"/>
        <w:gridCol w:w="1069"/>
        <w:gridCol w:w="1228"/>
      </w:tblGrid>
      <w:tr>
        <w:trPr>
          <w:trHeight w:val="30" w:hRule="atLeast"/>
        </w:trPr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есебіненқаржыландырылатын, мектепке дейінгі мекемелердің жанға шаққандағы айына қаржыландыру өлшемі.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