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d4b" w14:textId="5745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29 желтоқсандағы № 332 қаулысы. Солтүстік Қазақстан облысының Әділет департаментінде 2017 жылғы 3 ақпанда № 4040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 Аққайың ауданының жалпыға ортақ пайдаланылатын аудандық маңызы бар автомобиль жолдарының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жалпыға ортақ пайдаланылатын аудандық маңызы бар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Солтүстік Қазақстан облысы Аққайың ауданы әкімдігінің 29.01.2026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Смирново-Қиялы-Черкасское-Новороссийское а/ж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разъездіне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КТАК-71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Безлесное ауылына кіру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