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e58" w14:textId="c75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мөлшерлемелері туралы" Аққайың ауданы мәслихатының 2009 жылғы 22 маусымдағы № 14-5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2016 жылғы 18 мамырдағы N 3-3 шешімі. Солтүстік Қазақстан облысының Әділет департаментінде 2016 жылғы 17 маусымда N 3778 болып тіркелді. Күші жойылды - Солтүстік Қазақстан облысы Аққайың ауданы мәслихатының 2018 жылғы 12 сәуірдегі № 19-12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Аққайың ауданы мәслихатының 12.04.2018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Қазақстан Республикасының 2015 жылғы 3 желтоқсандағы Заңының 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"Жер салығының мөлшерлемелері туралы" Аққайың ауданы мәслихатының 2009 жылғы 22 маусымдағы № 14-5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16 шілдеде № 13-2-103 тіркелген, 2009 жылғы 30 шілдеде "Аққайың" газетінде, 2009 жылғы 30 шілдеде "Колос"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туралы" (Салық кодексі) Қазақстан Республикасы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оны алғаш ресми жариялаған күнінен бастап күнтізбелік он күн өткен соң қолданысқа енгізіледі және 2016 жылдың 1 қаңтарынан бастап туындаған құқықтық қатынастарға қатысты таратылады.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 III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18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