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2dd6" w14:textId="9332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ауданының аумағында көшпелі сауданы жүзеге асыру үшін арнайы бөлінген орындарды белгілеу туралы" Солтүстік Қазақстан облысы Аққайың ауданы әкімдігінің 2014 жылғы 17 сәуірдегі № 110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2016 жылғы 13 қаңтардағы № 9 қаулысы. Солтүстік Қазақстан облысының Әділет департаментінде 2016 жылғы 9 ақпанда N 3614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Аққайың ауданының аумағында көшпелі сауданы жүзеге асыру үшін арнайы бөлінген орындарды белгілеу туралы" Солтүстік Қазақстан облысы Аққайың ауданы әкімдігінің 2014 жылғы 17 сәуірдегі № 110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(Номативтік құқықтық актілерді мемлекеттік тіркеу тізіліміне № 2776 тіркелген, 2014 жылғы 22 мамырда № 23 аудандық "Колос" газетіне, 2014 жылғы 22 мамырда № 23 аудандық "Аққайың" газетіне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"Сауда қызметін реттеу туралы" Қазақстан Республикасы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ережесін бекіту туралы" Қазақстан Республикасы Ұлттық экономика министрі міндетін атқарушысының 2015 жылғы 27 наурыздағы № 264 бұйрығымен бекітілген Ішкі сауда Ережелерінің </w:t>
      </w:r>
      <w:r>
        <w:rPr>
          <w:rFonts w:ascii="Times New Roman"/>
          <w:b w:val="false"/>
          <w:i w:val="false"/>
          <w:color w:val="000000"/>
          <w:sz w:val="28"/>
        </w:rPr>
        <w:t>102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орындауын бақылау Солтүстік Қазақстан облысы Аққайың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2016 жылғы 13 қаңтардағы № 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2014 жылғы 14 сәуірдегі №110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 көшпелі сауданы жүзеге асыруға арналған арнайы бөлінген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0494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Автодүкендерді және (немесе) шатырларды (павильондарды)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ауылында – Мир көшесі ("Виктория"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ауылында – Астана–Петропавл тасжолында Дорожная көшесі, 17-ге қарсы (45 шақырымда)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ауылында - Астана–Петропавл тасжолында Дорожная көшесі, 23-ке қарсы (45 шақырымда)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ауылында - Астана–Петропавл тасжолында Дорожная көшесі, 29-ға қарсы (45 шақырымда)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Шағалалы ауылында – Орталық көшеде ("Солтүстік Қазақстан облсысы ауыл шаруашылық тәжірибе стансасы" жауапкершілігі шектеулі серіктестігінің сауда орталығының жанындағы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ауылында – Горький көшесі ("Солтүстік Қазақстан облсысы ауыл шаруашылық тәжірибе стансасы" жауапкершілігі шектеулі серіктестігі дүкенінің алаңында)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Южное ауылында – Орталық көшесі ("Солтүстік Қазақстан облсысы ауыл шаруашылық тәжірибе стансасы" жауапкершілігі шектеулі серіктестігі дүкенінің алаңында)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ауылында – Совет көшесі ("Көктөбе" дүкенге іргелес аймағында)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ауылында – Калинин және Пушкин көшелері қиылысында ("Виктория"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ауылында - Абай және Целинной көшесінің қиылысы ("Астана" және "Орталық" дүкендердің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ауылында – Октябрьский көшесі ("Смирновское" жауапкершілік шектеулі серіктестігіне іргелес аймағында)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ауылында – Горький көшесі (бұрынғы АТС және мәдениет үйінің арасындағы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Кучковка ауылында – Кучковка көшесі мәдениет үйінің іргелес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Ивановка ауылында – 9 май және Интернационал көшелерінің қиылысында "Меркурий" дүкеніне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ауылында – Новостройка көшесі - ("Аққайың СК" жауапкершілігі шектеулі серіктестігі кеңсесіне іргелес аймағы Парковой көшесі жағында)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Камышылов ауылында – Школьная көшесі Р.А. Қасқырбаева жеке кәсіпкерлігінің "Кулинария" дүкеніне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Түмен ауылында – Орталық көшесі Р.А. Қасқырбаева жеке кәсіпкерлігінің "Кулинария" дүкеніне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Рублевка ауылында –Амангелді көшесі ("Черкасское" жауапкершілігі шектеулі серіктестігінің асханасына 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ауылында- Орталық көшесі ауыл әкімдігі және мәдениет үйінің арасындағы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ауылында – Горький көшесімен 9 май көшесінің қиылысы (Горький көшесінде орналасқан,18 үйінің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