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4144" w14:textId="2a04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2017 жылғы қаңтардан бастап наурызға дейін Петропавл қаласы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2016 жылғы 23 желтоқсандағы № 41 шешімі. Солтүстік Қазақстан облысының Әділет департаментінде 2016 жылғы 23 желтоқсанда N 3981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Тіркелетін жылы он жеті жасқа толатын Қазақстан Республикасының ер азаматтарын 2017 жылғы қаңтардан бастап наурызға дейін Қазақстан Республикасы Қорғаныс министрлігінің "Солтүстік Қазақстан облысы Петропавл қаласының қорғаныс істері жөніндегі басқармасы" республикалық мемлекеттік мекемесінің (келісім бойынша), әскерге шақыру учаскесіне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осы саланы басқаратын қала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3. Осы шешім оны бірінші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Петропавл қаласының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 xml:space="preserve">басқармасы"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23 желтоқсан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Дүйсекин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