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a95e" w14:textId="5cda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Петропавл қаласының бюджетi туралы" Петропавл қалалық мәслихатының 2015 жылғы 23 желтоқсандағы № 41/1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2016 жылғы 8 желтоқсандағы N 1 шешімі. Солтүстік Қазақстан облысының Әділет департаментінде 2016 жылғы 12 желтоқсанда N 3953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04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Петропавл қаласының бюджеті туралы" Петропавл қалалық мәслихатының 2015 жылғы 23 желтоқсандағы № 41/1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13 қаңтардағы № 3551 мемлекеттік нормативтік құқықтық актілерді тіркеу тізілімінде тіркелген, 2016 жылғы 12 ақпандағы № 6 "Қызылжар Нұры", № 7 "Проспект СК"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Петропавл қаласының бюджетi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2016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22 302 205,7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10 631 072,0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530 614,8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529 215,7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түсімдері – 10 611 303,2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26 589 974,9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3 287 388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3 287 388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қаржылық активтерін сатудан түскен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– -7 575 157,2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тапшылықты қаржыландыру – 7 575 157,2 мың теңге 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- 7 420 578,3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- 279 423,8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- 434 002,7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2016 жылға арналған қаланың жергілікті атқарушы органының резерві 217 285,9 мың теңге сомада бекітілсін.".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В.Витченко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 8 желтоқсандағы № 1 шешiмiне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 23 желтоқсандағы № 41 шешiмiне 1 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Петропавл қаласының бюджеті туралы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1049"/>
        <w:gridCol w:w="1049"/>
        <w:gridCol w:w="6098"/>
        <w:gridCol w:w="3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22 302 205,7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530 614,8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529 215,7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10 611 303,2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10 611 303,2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10 611 303,2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26 589 974,9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324 115,3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7 797 293,6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795 892,7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балаларды және ата-аналарының қамқорынсыз қалған, отбасылық үлгідегі балалар үйлері балаларды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775 771,7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9 886 509,3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7 281 814,6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4 600 829,2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414 191,2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378 139,7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2 051 086,8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2 051 086,8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1 052 142,8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1 037 112,5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819 826,6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819 826,6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3 876 732,7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3 876 732,7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499 614,4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-7 575 157,2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7 575 157,2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7 420 578,3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7 420 578,3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7 420 578,3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7 420 578,3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