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1e51b" w14:textId="171e5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Петропавл қаласының бюджетi туралы" Петропавл қалалық мәслихатының 2015 жылғы 23 желтоқсандағы № 41/1 шешіміне өзгерістер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2016 жылғы 17 қазандағы N 2 шешімі. Солтүстік Қазақстан облысының Әділет департаментінде 2016 жылғы 2 қарашада N 3910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04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Петропавл қаласының бюджеті туралы" Петропавл қалалық мәслихатының 2015 жылғы 23 желтоқсандағы № 41/1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жылғы 13 қаңтардағы № 3551 мемлекеттік нормативтік құқықтық актілерді тіркеу тізілімінде тіркелген, 2016 жылғы 12 ақпандағы № 6 "Қызылжар Нұры", № 7 "Проспект СК"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2016-2018 жылдарға арналған Петропавл қаласының бюджетi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2016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22 263 252,9 мың теңге, соның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10 571 072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520 163,8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476 215,7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трансферттер түсімдері – 10 695 801,4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– 26 793 772,6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3 287 388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3 287 388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активтермен операциялар бойынша сальдо –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қаржылық активтерді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қаржылық активтерін сатудан түскен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бюджет тапшылығы – -7 817 907,7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тапшылықты қаржыландыру – 7 817 907,7мың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 қалалық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Фомин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 қалалық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2016 жылғы 17 қазандағы № 2 шешiмiне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мәслихаттың 2015 жылғы 23 желтоқсандағы № 41 шешiмiне 1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Петропавл қаласының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1049"/>
        <w:gridCol w:w="1049"/>
        <w:gridCol w:w="6098"/>
        <w:gridCol w:w="33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I.Кiрiстер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22 263 252,9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10 571 072,0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5 113 446,0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5 113 446,0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2 155 855,0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1 448 256,0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3 064 405,0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2 522 150,0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520 163,8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445 988,8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445 988,8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476 215,7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354 982,7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қаржыландырылатын мемлекеттік мекемелерге бекітілген мүлікті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354 982,7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10 695 801,4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10 695 801,4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10 695 801,4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26 793 772,6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516 618,6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334 629,1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7 793 340,6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4 910 649,0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803 270,8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балаларды және ата-аналарының қамқорынсыз қалған, отбасылық үлгідегі балалар үйлері балаларды мемлекеттік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783 149,8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184 538,2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145 329,2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10 085 011,3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7 578 845,1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4 836 829,2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2 708 308,5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салу, еңбекші жастарға арналған жатақханалар мен инженерлік-коммуникациялық инфрақұрылымды салу және (немесе)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2 484 553,2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373 853,2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349 991,2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50 641,2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378 558,9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2 051 425,2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2 051 425,2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116 471,3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1 052 142,8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864 142,6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1 037 416,5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217 589,9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217 589,9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819 826,6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819 826,6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3 876 732,7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3 876 732,7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528 137,2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3 312 108,0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3 287 388,0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3 287 388,0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3 287 388,0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3 287 388,0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3 287 388,0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 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-7 817 907,7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(профицитiн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7 817 907,7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7 656 078,3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7 656 078,3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7 656 078,3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7 656 078,3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272 173,3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272 173,3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434 002,7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434 002,7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434 002,7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