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8b05" w14:textId="23e8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қаласында жергілікті ауқымдағы табиғи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әкімінің 2016 жылғы 5 сәуірдегі № 11 шешімі. Солтүстік Қазақстан облысының Әділет департаментінде 2016 жылғы 8 сәуірде N 3696 болып тіркелді. Күші жойылды - Солтүстік Қазақстан облысы Петропавл қаласы әкімінің 2016 жылғы 20 мамырдағы N 18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Солтүстік Қазақстан облысы Петропавл қаласы әкімінің 20.05.2016 </w:t>
      </w:r>
      <w:r>
        <w:rPr>
          <w:rFonts w:ascii="Times New Roman"/>
          <w:b w:val="false"/>
          <w:i w:val="false"/>
          <w:color w:val="ff0000"/>
          <w:sz w:val="28"/>
        </w:rPr>
        <w:t>N 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2014 жылғы 11 сәуірдегі Заңының 4-бабы 5-тармағының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 жіктемесін бекіту туралы" Қазақстан Республикасының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Петропавл қаласы әкімдігінің жанындағы Төтенше жағдайлардың алдын алу және жою жөніндегі комиссия отырысының 2016 жылғы 05 сәуірдегі № 2 хаттамасы негізінде, Петропавл қаласының аумағында қалыптасқан жағдайға байланысты Петропавл қаласының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Петропавл қаласының аумағында жергілікті ауқымдағы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Азаматтық қорғаудың азаматтық жүйесінің қалалық аумақтық кіші жүйесінің жұмыс істеуінің төтенше жағдай режимі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жетекшілік ететін Петропавл қаласы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оны бірінші ресми жариялаған күнінен бастап қолданысқа енгізіледі және 2016 жылғы 5 сәуірден бастап туындаған құқықтық қатынасқа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