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8c51" w14:textId="9aa8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Петропавл қаласының бюджетi туралы" Петропавл қалалық мәслихатының 2015 жылғы 23 желтоқсандағы № 41/1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2016 жылғы 22 ақпандағы N 44/1 шешімі. Солтүстік Қазақстан облысының Әділет департаментінде 2016 жылғы 4 наурызда N 3648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Петропавл қаласының бюджеті туралы" Петропавл қалалық мәслихатының 2015 жылғы 23 желтоқсандағы № 41/1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13 қаңтардағы № 3551 мемлекеттік нормативтік құқықтық актілерді тіркеу тізілімінде тіркелген, 2016 жылғы 12 ақпандағы № 6 "Қызылжар Нұры", № 7 "Проспект СК"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Фомин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22 ақпандағы № 44/1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23 желтоқсандағы № 41/1 шешiмiне 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Петропавл қаласының бюджеті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49"/>
        <w:gridCol w:w="1049"/>
        <w:gridCol w:w="6098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17 615 205,0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4 909 515,0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2 773 240,2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1 467 225,8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