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dfea" w14:textId="491d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Қазақстан Республикасы Парламенті Мәжілісінің, Солтүстік Қазақстан облыстық және Петропавл қалалық мәслихатының депутаттығына кандидаттардың сайлаушылармен кездесуіне үй-жайлар беру және үгіттік баспа материалдарын орналастыруға арналған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2016 жылғы 8 ақпандағы № 239 қаулысы. Солтүстік Қазақстан облысының Әділет департаментінде 2016 жылғы 18 ақпанда N 3627 болып тіркелді. Күші жойылды – Солтүстік Қазақстан облысы Петропавл қаласы әкімдігінің 2017 жылғы 24 мамырдағы № 898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Петропавл қаласы әкімдігінің 24.05.2017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(бірінші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сайлау туралы" Қазақстан Республикасының 1995 жылғы 28 қыркүйектегі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Петропавл қаласында Қазақстан Республикасы Парламенті Мәжілісінің, Солтүстік Қазақстан облыстық және Петропавл қалалық мәслихатының депутаттығына кандидаттардың үгіттік баспа материалдарын орналастыруға арналған орындар белгіленсін,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Петропавл қаласында Қазақстан Республикасы Парламенті Мәжілісінің, Солтүстік Қазақстан облыстық және Петропавл қалалық мәслихатының депутаттығына кандидаттардың сайлаушылармен кездесуіне шартты негізде үй-жайлар берілсін,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қала әкімінің орынбасары Е. С. Баллоға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оны бірінші ресми жарияланған күнінен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ақпан 2016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Мамыкин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Петропавл қаласы әкімдігінің 2016 жылғы 08 ақпандағы № 239 қаулысына 1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қаласында Қазақстан Республикасы Парламенті Мәжілісінің, Солтүстік Қазақстан облыстық және Петропавл қалалық мәслихатының депутаттығына кандидаттардың үгіттік баспа материалдарын орналастыруға арналған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747"/>
        <w:gridCol w:w="9438"/>
        <w:gridCol w:w="956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орны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Орналастыруға арналған объектінің атауы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және Мұхтар Әуезов атындағы көшелердің қиылысы, Солтүстік Қазақстан облысы бойынша "Халыққа қызмет көрсету орталығы" республикалық мемлекеттік мекемесі филиалының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және Абай көшелерінің қиылысы, "Сокол" сауда үйінің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"Семейный" сауда үйінің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және Қазақстан Конституциясы көшелерінің қиылысы, "Цум" сауда үйінің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және Ғ. Мүсірепов көшелерінің қиылысы, "Караван" сауда үйінің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көшесі, 103, "Солтүстік Қазақстан облыстық ЖҚТБ алдын алу және қарсы күрес орталығы" мемлекеттік мекемесінің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және М. Жұмабаев көшелерінің қиылысы, Қазақстан Республикасы Білім және ғылым министрлігі "Манаш Қозыбаев атындағы Солтүстік Қазақстан мемлекеттік университеті" шаруашылық жүргізу құқығындағы республикалық мемлекеттік кәсіпорны, № 6 корпус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Интернациональная және Астана көшелерінің қиылысы, "Колос" қонақ үйінің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және Театральная көшелерінің қиылысы, "Черемушки" базарының ауданы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атындағы көше, "Волна" дүкені аялдамасының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көше, "СК Нефтепродукт" жауапкершілігі шектеулі серіктестігі автомобильге жанармай құю станциясының ауданы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атындағы көше, "Сәбит Мұқанов атындағы мемлекеттік қазақ сазды-драма театры" коммуналдық мемлекеттік қазыналық кәсіпорнының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Парковая және Қазақстан Конституциясы көшелерінің қиылысы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атындағы көше, "Тайга" сауда үйінің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Ұшқыш-космонавт, Кеңес одағының батыры Юрий Алексеевич Гагарин атындағы көше, Бензостройдың соңғы аялдамасы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Ніл Болатбаев көшесі, "Түркістан" мейрамханасының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Украинская көшесі, 203, шыны дүкенінің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Хименко және Ш. Уәлиханов атындағы көшелердің қиылысы, "Сулпак" дүкенінің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Солнечный шағын ауданы, Солнечная және Дачная көшелерінің қиылысы, "Кокетка" дүкенінің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Борки кенті, Зеленая көшесі, "Шапағат" дүкенінің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В.Б. Кошуков атындағы көше, "Пирамида" сауда үйінің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Мұхтар Әуезов атындағы және Қазақстан Конституциясы көшелерінің қиылысы, Мәдениет және демалыс саябағына орталық кіреберісте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2-ші Заречная көшесі, "Макс" дүкені аялдамасы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көшесі, Солтүстік Қазақстан облысы Денсаулық сақтау басқармасы Солтүстік Қазақстан облысы әкімдігінің "3 қалалық аурухана" шаруашылық жүргізу құқығындағы коммуналдық мемлекеттік кәсіпорны аялдамасы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Уәлиханов атындағы көше, Қазақстан Республикасы Білім және ғылым министрлігі Солтүстік Қазақстан облысы әкімдігінің "Облыстық дарынды балаларға арналған мамандандырылған қазақ-түрік мектеп-лицей-интернаты" коммуналдық мемлекеттік мекемесі аялдамасы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Баян көшесі, Солтүстік Қазақстан облысы Петропавл қаласы әкімдігі "Петропавл қаласының білім бөлімі" мемлекеттік мекемесінің "Снежинка" бөбекжай-бақшасы" мемлекеттік коммуналдық қазыналық кәсіпорнының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Островский көшесі, "Шелковый путь" базары аялдамасы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атындағы көше, Солтүстік Қазақстан облысы "Петропавл қаласының білім бөлімі" мемлекеттік мекемесінің "№ 1 жалпы білім беретін мектеп-интернат" коммуналдық мемлекеттік мекемесінің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атындағы және Қазақстан Конституциясы көшелерінің қиылысындағы аялдама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атындағы көше, "Мебельвиль" сауда үйінің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Жәлел Қизатов атындағы көше, "Қазақстан Республикасы Ұлттық гвардиясының әскери институты" республикалық мемлекеттік мекемесінің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Кәрім Сүтішев - М. Жұмабаев көшелерінің қиылысы, Петропавл қаласы "Forte bank" акционерлік қоғамының Солтүстік Қазақстан филиалының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Григорий Потанин атындағы көше, соңғы аялдама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6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көшесі, "Ани" дүкенінің ауданы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7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"Орталық дәріхана" аялдамасы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8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атындағы - Красин көшелерінің қиылысы, "Айгерім" дүкенінің ауданы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9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Караванная - Зимин көшелерінің қиылысы, Солтүстік Қазақстан облысы Петропавл қаласы әкімдігі "Петропавл қаласының білім бөлімі" мемлекеттік мекемесінің "№ 44 орта мектеп" коммуналдық мемлекеттік мекемесінің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0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Евней Бөкетов атындағы – Тоқсан би көшелерінің қиылысы, "Евразия базары" аялдамасының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1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– Әубәкір Ысмайылов атындағы көшелердің қиылысы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2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Жұмабаев – С. Мұқанов көшелерінің қиылысы, "Севказэнергосбыт" жауапкершілігі шектеулі серіктестігінің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3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Интернациональная – Рижская көшелерінің қиылысы, "Черемушки" аялдамасының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4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– Пионерская көшелерінің қиылысы, "Победа" дүкенінің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5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– Чкалов көшелерінің қиылысы, "№ 5 Нан плюс" сауда үйінің ауданы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6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– Ғ. Мүсірепов көшелерінің қиылысы, "Жасмин" сауда үйінің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7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правда – Есіл көшелерінің қиылысы, Солтүстік Қазақстан облысы Денсаулық сақтау басқармасы Солтүстік Қазақстан облысы әкімдігінің "Облыстық перинаталдық орталық" шаруашылық жүргізу құқығындағы коммуналдық мемлекеттік кәсіпорнының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8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– Ярослав Гашек атындағы көшелердің қиылысы, Қазақстан Республикасы Білім және ғылым министрлігі Солтүстік Қазақстан облысы әкімдігінің "Петропавл құрылыс-экономикалық колледжі" коммуналдық мемлекеттік қазыналық кәсіпорнының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9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– И.П. Шухов көшелерінің қиылысы, "Росинка" дүкенінің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0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– Хименко көшелерінің қиылысы, "Космос" дүкенінің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1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Жәлел Қизатов атындағы көше, Солтүстік Қазақстан облысы Денсаулық сақтау басқармасы Солтүстік Қазақстан облысы әкімдігінің "№ 3 қалалық емхана" шаруашылық жүргізу құқығындағы коммуналдық мемлекеттік кәсіпорынның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2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– Победа көшелерінің қиылысы, "Вектор" дүкенінің ауданы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3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– И.П. Шухов көшелерінің қиылысы, Петропавл қаласы ішкі істер басқармасы № 7 аймақтық полиция пунктінің ауданы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4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- И.П. Шухов көшелерінің қиылысы, "Эталон – Авто" жанар-жағармай құю станциясының ауданы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5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Индустриальный қысқа қөшесі – 2-ші Сенная көшелерінің қиылысы, Солтүстік Қазақстан облысы Петропавл қаласы әкімдігі "Петропавл қаласының білім бөлімі" мемлекеттік мекемесінің "№ 22 бастауыш мектеп" коммуналдық мемлекеттік мекемесінің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6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атындағы– Чайковский көшелерінің қиылысы, "Қарасай" стадионының бас кіреберісі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7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Чайковский – Астана көшелерінің қиылысы, Солтүстік Қазақстан облысы Денсаулық сақтау басқармасы Солтүстік Қазақстан облысы әкімдігінің "№ 2 қалалық емхана" шаруашылық жүргізу құқығындағы коммуналдық мемлекеттік кәсіпорнының бас кіреберісі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58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Юрий Медведев атындағы– В.Б. Кошуков атындағы көшелердің қиылысы, "Нептун" аквапаркінің ауданы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59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вокзалының ауданы, Орталық алаң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қалқандар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2016 жылғы 08 ақпандағы № 239 қаулысына 2 қосымша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Мәжілісінің, Солтүстік Қазақстан облыстық және Петропавл қалалық мәслихатының депутаттығына кандидаттарға берілетін үй-жайлар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046"/>
        <w:gridCol w:w="10208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Үй-жайдың орналасқан жері 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қаласының мәдениет және тілдерді дамыту бөлімі" мемлекеттік мекемесінің жанындағы "Қалалық мәдениет үйі" мемлекеттік коммуналдық қазыналық кәсіпорны, Қ. Сәтбаев көшесі, 37 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Мәдениет және ақпарат министрлігі Солтүстік Қазақстан облысы әкімдігінің "Сәбит Мұқанов атындағы облыстық ғылыми әмбебап кітапханасы" коммуналдық мемлекеттік мекемесі, Қазақстан Конституциясы көшесі, 25 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Солтүстік Қазақстан облысы әкімдігінің "Петропавл құрылыс-экономикалық колледжі" коммуналдық мемлекеттік қазыналық кәсіпорны, Мир көшесі, 262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