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b6c3" w14:textId="e25b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қызметі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8 желтоқсандағы № 480 қаулысы. Солтүстік Қазақстан облысының Әділет департаментінде 2017 жылғы 4 қаңтарда № 3991 болып тіркелді. Күші жойылды - Солтүстік Қазақстан облысы әкімдігінің 2020 жылғы 4 наурыздағы № 47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04.03.2020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2. "Сәулет және қала құрылысы қызметі саласында мемлекеттік көрсетілетін қызмет регламенттерін бекіту туралы" Солтүстік Қазақстан облысы әкімдігінің 2016 жылғы 7 маусымдағы № 206 </w:t>
      </w:r>
      <w:r>
        <w:rPr>
          <w:rFonts w:ascii="Times New Roman"/>
          <w:b w:val="false"/>
          <w:i w:val="false"/>
          <w:color w:val="000000"/>
          <w:sz w:val="28"/>
        </w:rPr>
        <w:t>қаулысының</w:t>
      </w:r>
      <w:r>
        <w:rPr>
          <w:rFonts w:ascii="Times New Roman"/>
          <w:b w:val="false"/>
          <w:i w:val="false"/>
          <w:color w:val="000000"/>
          <w:sz w:val="28"/>
        </w:rPr>
        <w:t xml:space="preserve"> (2016 жылғы 20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3804 болып тіркелді)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сәулет және қала құрылысы басқармасы"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08 желтоқсандағы № 480 қаулысымен бекітілді</w:t>
            </w:r>
          </w:p>
        </w:tc>
      </w:tr>
    </w:tbl>
    <w:bookmarkStart w:name="z14" w:id="8"/>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сәйкес әзірленді.</w:t>
      </w:r>
    </w:p>
    <w:bookmarkEnd w:id="10"/>
    <w:bookmarkStart w:name="z17" w:id="11"/>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12"/>
    <w:bookmarkStart w:name="z19"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0" w:id="14"/>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4"/>
    <w:bookmarkStart w:name="z21"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2" w:id="16"/>
    <w:p>
      <w:pPr>
        <w:spacing w:after="0"/>
        <w:ind w:left="0"/>
        <w:jc w:val="both"/>
      </w:pPr>
      <w:r>
        <w:rPr>
          <w:rFonts w:ascii="Times New Roman"/>
          <w:b w:val="false"/>
          <w:i w:val="false"/>
          <w:color w:val="000000"/>
          <w:sz w:val="28"/>
        </w:rPr>
        <w:t>
      3. Мемлекеттік қызметті көрсету нәтижесі: стандартқа 1-қосымшаға сәйкес нысан бойынша мекенжайдың тіркеу кодын көрсете отырып, жылжымайтын мүлік объектісінің мекенжайын нақтылау, беру, жою жөніндегі анықтама болып табылады.</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7"/>
    <w:bookmarkStart w:name="z24" w:id="18"/>
    <w:p>
      <w:pPr>
        <w:spacing w:after="0"/>
        <w:ind w:left="0"/>
        <w:jc w:val="both"/>
      </w:pPr>
      <w:r>
        <w:rPr>
          <w:rFonts w:ascii="Times New Roman"/>
          <w:b w:val="false"/>
          <w:i w:val="false"/>
          <w:color w:val="000000"/>
          <w:sz w:val="28"/>
        </w:rPr>
        <w:t>
      Мемлекеттiк көрсетілетін қызмет жеке және заңды тұлғаларға (бұдан әрі – көрсетілетін қызметті алушы) тегiн көрсетiледi.</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
    <w:bookmarkStart w:name="z26" w:id="20"/>
    <w:p>
      <w:pPr>
        <w:spacing w:after="0"/>
        <w:ind w:left="0"/>
        <w:jc w:val="both"/>
      </w:pPr>
      <w:r>
        <w:rPr>
          <w:rFonts w:ascii="Times New Roman"/>
          <w:b w:val="false"/>
          <w:i w:val="false"/>
          <w:color w:val="000000"/>
          <w:sz w:val="28"/>
        </w:rPr>
        <w:t>
      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p>
    <w:bookmarkEnd w:id="20"/>
    <w:bookmarkStart w:name="z27" w:id="21"/>
    <w:p>
      <w:pPr>
        <w:spacing w:after="0"/>
        <w:ind w:left="0"/>
        <w:jc w:val="both"/>
      </w:pPr>
      <w:r>
        <w:rPr>
          <w:rFonts w:ascii="Times New Roman"/>
          <w:b w:val="false"/>
          <w:i w:val="false"/>
          <w:color w:val="000000"/>
          <w:sz w:val="28"/>
        </w:rPr>
        <w:t>
      1) порталға:</w:t>
      </w:r>
    </w:p>
    <w:bookmarkEnd w:id="21"/>
    <w:bookmarkStart w:name="z28" w:id="22"/>
    <w:p>
      <w:pPr>
        <w:spacing w:after="0"/>
        <w:ind w:left="0"/>
        <w:jc w:val="both"/>
      </w:pPr>
      <w:r>
        <w:rPr>
          <w:rFonts w:ascii="Times New Roman"/>
          <w:b w:val="false"/>
          <w:i w:val="false"/>
          <w:color w:val="000000"/>
          <w:sz w:val="28"/>
        </w:rPr>
        <w:t>
      жылжымайтын мүлік объектісінің мекенжайын нақтылау үшін:</w:t>
      </w:r>
    </w:p>
    <w:bookmarkEnd w:id="22"/>
    <w:bookmarkStart w:name="z29" w:id="23"/>
    <w:p>
      <w:pPr>
        <w:spacing w:after="0"/>
        <w:ind w:left="0"/>
        <w:jc w:val="both"/>
      </w:pPr>
      <w:r>
        <w:rPr>
          <w:rFonts w:ascii="Times New Roman"/>
          <w:b w:val="false"/>
          <w:i w:val="false"/>
          <w:color w:val="000000"/>
          <w:sz w:val="28"/>
        </w:rPr>
        <w:t>
      стандартқа 2-қосымшаға сәйкес нысан бойынша өтініш.</w:t>
      </w:r>
    </w:p>
    <w:bookmarkEnd w:id="23"/>
    <w:bookmarkStart w:name="z30" w:id="24"/>
    <w:p>
      <w:pPr>
        <w:spacing w:after="0"/>
        <w:ind w:left="0"/>
        <w:jc w:val="both"/>
      </w:pPr>
      <w:r>
        <w:rPr>
          <w:rFonts w:ascii="Times New Roman"/>
          <w:b w:val="false"/>
          <w:i w:val="false"/>
          <w:color w:val="000000"/>
          <w:sz w:val="28"/>
        </w:rPr>
        <w:t>
      2) Мемлекеттік корпорацияға:</w:t>
      </w:r>
    </w:p>
    <w:bookmarkEnd w:id="24"/>
    <w:bookmarkStart w:name="z31" w:id="25"/>
    <w:p>
      <w:pPr>
        <w:spacing w:after="0"/>
        <w:ind w:left="0"/>
        <w:jc w:val="both"/>
      </w:pPr>
      <w:r>
        <w:rPr>
          <w:rFonts w:ascii="Times New Roman"/>
          <w:b w:val="false"/>
          <w:i w:val="false"/>
          <w:color w:val="000000"/>
          <w:sz w:val="28"/>
        </w:rPr>
        <w:t>
      жылжымайтын мүлік объектісінің мекенжайын нақтылау, беру (тұрақты) немесе жою бойынша анықтама алу үшін:</w:t>
      </w:r>
    </w:p>
    <w:bookmarkEnd w:id="25"/>
    <w:bookmarkStart w:name="z32" w:id="26"/>
    <w:p>
      <w:pPr>
        <w:spacing w:after="0"/>
        <w:ind w:left="0"/>
        <w:jc w:val="both"/>
      </w:pPr>
      <w:r>
        <w:rPr>
          <w:rFonts w:ascii="Times New Roman"/>
          <w:b w:val="false"/>
          <w:i w:val="false"/>
          <w:color w:val="000000"/>
          <w:sz w:val="28"/>
        </w:rPr>
        <w:t>
      стандартқа 2-қосымшаға сәйкес нысан бойынша өтініш;</w:t>
      </w:r>
    </w:p>
    <w:bookmarkEnd w:id="26"/>
    <w:bookmarkStart w:name="z33" w:id="27"/>
    <w:p>
      <w:pPr>
        <w:spacing w:after="0"/>
        <w:ind w:left="0"/>
        <w:jc w:val="both"/>
      </w:pPr>
      <w:r>
        <w:rPr>
          <w:rFonts w:ascii="Times New Roman"/>
          <w:b w:val="false"/>
          <w:i w:val="false"/>
          <w:color w:val="000000"/>
          <w:sz w:val="28"/>
        </w:rPr>
        <w:t>
      жеке басты куәландыратын құжат (көрсетілетін қызметті алушының жеке басын сәйкестендіру үшін);</w:t>
      </w:r>
    </w:p>
    <w:bookmarkEnd w:id="27"/>
    <w:bookmarkStart w:name="z34" w:id="28"/>
    <w:p>
      <w:pPr>
        <w:spacing w:after="0"/>
        <w:ind w:left="0"/>
        <w:jc w:val="both"/>
      </w:pPr>
      <w:r>
        <w:rPr>
          <w:rFonts w:ascii="Times New Roman"/>
          <w:b w:val="false"/>
          <w:i w:val="false"/>
          <w:color w:val="000000"/>
          <w:sz w:val="28"/>
        </w:rPr>
        <w:t>
      жылжымайтын мүлікке және оның техникалық сипаттамаларына тіркелген құқықтар (ауыртпашылықтар) туралы анықтама (анықтаманы ақпараттық жүйеден алу мүмкіндігі болған жағдайда - қажет емес);</w:t>
      </w:r>
    </w:p>
    <w:bookmarkEnd w:id="28"/>
    <w:bookmarkStart w:name="z35" w:id="29"/>
    <w:p>
      <w:pPr>
        <w:spacing w:after="0"/>
        <w:ind w:left="0"/>
        <w:jc w:val="both"/>
      </w:pPr>
      <w:r>
        <w:rPr>
          <w:rFonts w:ascii="Times New Roman"/>
          <w:b w:val="false"/>
          <w:i w:val="false"/>
          <w:color w:val="000000"/>
          <w:sz w:val="28"/>
        </w:rPr>
        <w:t>
      жылжымайтын мүлік объектісіне мекенжай беру (алдын ала) бойынша анықтама алу үшін:</w:t>
      </w:r>
    </w:p>
    <w:bookmarkEnd w:id="29"/>
    <w:bookmarkStart w:name="z36" w:id="30"/>
    <w:p>
      <w:pPr>
        <w:spacing w:after="0"/>
        <w:ind w:left="0"/>
        <w:jc w:val="both"/>
      </w:pPr>
      <w:r>
        <w:rPr>
          <w:rFonts w:ascii="Times New Roman"/>
          <w:b w:val="false"/>
          <w:i w:val="false"/>
          <w:color w:val="000000"/>
          <w:sz w:val="28"/>
        </w:rPr>
        <w:t>
      стандартқа 2-қосымшаға сәйкес нысан бойынша өтініш;</w:t>
      </w:r>
    </w:p>
    <w:bookmarkEnd w:id="30"/>
    <w:bookmarkStart w:name="z37" w:id="31"/>
    <w:p>
      <w:pPr>
        <w:spacing w:after="0"/>
        <w:ind w:left="0"/>
        <w:jc w:val="both"/>
      </w:pPr>
      <w:r>
        <w:rPr>
          <w:rFonts w:ascii="Times New Roman"/>
          <w:b w:val="false"/>
          <w:i w:val="false"/>
          <w:color w:val="000000"/>
          <w:sz w:val="28"/>
        </w:rPr>
        <w:t>
      жеке басты куәландыратын құжат (көрсетілетін қызметті алушының жеке басын сәйкестендіру үшін);</w:t>
      </w:r>
    </w:p>
    <w:bookmarkEnd w:id="31"/>
    <w:bookmarkStart w:name="z38" w:id="32"/>
    <w:p>
      <w:pPr>
        <w:spacing w:after="0"/>
        <w:ind w:left="0"/>
        <w:jc w:val="both"/>
      </w:pPr>
      <w:r>
        <w:rPr>
          <w:rFonts w:ascii="Times New Roman"/>
          <w:b w:val="false"/>
          <w:i w:val="false"/>
          <w:color w:val="000000"/>
          <w:sz w:val="28"/>
        </w:rPr>
        <w:t>
      жергілікті ақтарушы органның жер учаскесін құрылыс мақсаттарына ұсыну туралы шешімі немесе төменде көрсетілген құжаттардың бірі:</w:t>
      </w:r>
    </w:p>
    <w:bookmarkEnd w:id="32"/>
    <w:bookmarkStart w:name="z39" w:id="33"/>
    <w:p>
      <w:pPr>
        <w:spacing w:after="0"/>
        <w:ind w:left="0"/>
        <w:jc w:val="both"/>
      </w:pPr>
      <w:r>
        <w:rPr>
          <w:rFonts w:ascii="Times New Roman"/>
          <w:b w:val="false"/>
          <w:i w:val="false"/>
          <w:color w:val="000000"/>
          <w:sz w:val="28"/>
        </w:rPr>
        <w:t>
      сәйкестендіру құжаты;</w:t>
      </w:r>
    </w:p>
    <w:bookmarkEnd w:id="33"/>
    <w:bookmarkStart w:name="z40" w:id="34"/>
    <w:p>
      <w:pPr>
        <w:spacing w:after="0"/>
        <w:ind w:left="0"/>
        <w:jc w:val="both"/>
      </w:pPr>
      <w:r>
        <w:rPr>
          <w:rFonts w:ascii="Times New Roman"/>
          <w:b w:val="false"/>
          <w:i w:val="false"/>
          <w:color w:val="000000"/>
          <w:sz w:val="28"/>
        </w:rPr>
        <w:t>
      шарт (алдын ала, инвестициялау, сатып алу-сату);</w:t>
      </w:r>
    </w:p>
    <w:bookmarkEnd w:id="34"/>
    <w:bookmarkStart w:name="z41" w:id="35"/>
    <w:p>
      <w:pPr>
        <w:spacing w:after="0"/>
        <w:ind w:left="0"/>
        <w:jc w:val="both"/>
      </w:pPr>
      <w:r>
        <w:rPr>
          <w:rFonts w:ascii="Times New Roman"/>
          <w:b w:val="false"/>
          <w:i w:val="false"/>
          <w:color w:val="000000"/>
          <w:sz w:val="28"/>
        </w:rPr>
        <w:t>
      мұрагерлік құқық туралы куәлік;</w:t>
      </w:r>
    </w:p>
    <w:bookmarkEnd w:id="35"/>
    <w:bookmarkStart w:name="z42" w:id="36"/>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bookmarkEnd w:id="36"/>
    <w:bookmarkStart w:name="z43" w:id="3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 жіберген құжаттарды қабылдауды және тіркеуді жүзеге асырады және көрсетілетін қызметті берушінің басшысына береді – 15 (он бес) минут;</w:t>
      </w:r>
    </w:p>
    <w:bookmarkEnd w:id="37"/>
    <w:bookmarkStart w:name="z44" w:id="3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38"/>
    <w:bookmarkStart w:name="z45" w:id="3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мемлекеттік қызметті көрсету нәтижесінің жобасын дайындайды және көрсетілетін қызметті берушінің басшысына береді;</w:t>
      </w:r>
    </w:p>
    <w:bookmarkEnd w:id="39"/>
    <w:bookmarkStart w:name="z46" w:id="40"/>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("Мекенжай тіркелімі" ақпараттық жүйесінде жылжымайтын мүлік объектісі мекенжайының өзгеруі туралы архив мәліметтері болмаған кезде) – 2 (екі) жұмыс күні;</w:t>
      </w:r>
    </w:p>
    <w:bookmarkEnd w:id="40"/>
    <w:bookmarkStart w:name="z47" w:id="41"/>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w:t>
      </w:r>
    </w:p>
    <w:bookmarkEnd w:id="41"/>
    <w:bookmarkStart w:name="z48" w:id="42"/>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тапсырады – 3 (үш) сағат;</w:t>
      </w:r>
    </w:p>
    <w:bookmarkEnd w:id="42"/>
    <w:bookmarkStart w:name="z49" w:id="43"/>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корпорацияға жібереді – 15 (он бес) минут.</w:t>
      </w:r>
    </w:p>
    <w:bookmarkEnd w:id="43"/>
    <w:bookmarkStart w:name="z50" w:id="44"/>
    <w:p>
      <w:pPr>
        <w:spacing w:after="0"/>
        <w:ind w:left="0"/>
        <w:jc w:val="both"/>
      </w:pPr>
      <w:r>
        <w:rPr>
          <w:rFonts w:ascii="Times New Roman"/>
          <w:b w:val="false"/>
          <w:i w:val="false"/>
          <w:color w:val="000000"/>
          <w:sz w:val="28"/>
        </w:rPr>
        <w:t xml:space="preserve">
      6. Келесі рәсімді (іс-қимылды) орындауды бастауға негіз болатын мемлекеттік қызметті көрсету бойынша рәсімдердің (іс-қимылдардың) нәтижесі: </w:t>
      </w:r>
    </w:p>
    <w:bookmarkEnd w:id="44"/>
    <w:bookmarkStart w:name="z51" w:id="45"/>
    <w:p>
      <w:pPr>
        <w:spacing w:after="0"/>
        <w:ind w:left="0"/>
        <w:jc w:val="both"/>
      </w:pPr>
      <w:r>
        <w:rPr>
          <w:rFonts w:ascii="Times New Roman"/>
          <w:b w:val="false"/>
          <w:i w:val="false"/>
          <w:color w:val="000000"/>
          <w:sz w:val="28"/>
        </w:rPr>
        <w:t>
      1) құжаттарды қабылдау және тіркеу;</w:t>
      </w:r>
    </w:p>
    <w:bookmarkEnd w:id="45"/>
    <w:bookmarkStart w:name="z52" w:id="46"/>
    <w:p>
      <w:pPr>
        <w:spacing w:after="0"/>
        <w:ind w:left="0"/>
        <w:jc w:val="both"/>
      </w:pPr>
      <w:r>
        <w:rPr>
          <w:rFonts w:ascii="Times New Roman"/>
          <w:b w:val="false"/>
          <w:i w:val="false"/>
          <w:color w:val="000000"/>
          <w:sz w:val="28"/>
        </w:rPr>
        <w:t>
      2) жауапты орындаушыны айқындау;</w:t>
      </w:r>
    </w:p>
    <w:bookmarkEnd w:id="46"/>
    <w:bookmarkStart w:name="z53" w:id="47"/>
    <w:p>
      <w:pPr>
        <w:spacing w:after="0"/>
        <w:ind w:left="0"/>
        <w:jc w:val="both"/>
      </w:pPr>
      <w:r>
        <w:rPr>
          <w:rFonts w:ascii="Times New Roman"/>
          <w:b w:val="false"/>
          <w:i w:val="false"/>
          <w:color w:val="000000"/>
          <w:sz w:val="28"/>
        </w:rPr>
        <w:t>
      3) мемлекеттік қызметті көрсету нәтижесінің жобасы;</w:t>
      </w:r>
    </w:p>
    <w:bookmarkEnd w:id="47"/>
    <w:bookmarkStart w:name="z54" w:id="48"/>
    <w:p>
      <w:pPr>
        <w:spacing w:after="0"/>
        <w:ind w:left="0"/>
        <w:jc w:val="both"/>
      </w:pPr>
      <w:r>
        <w:rPr>
          <w:rFonts w:ascii="Times New Roman"/>
          <w:b w:val="false"/>
          <w:i w:val="false"/>
          <w:color w:val="000000"/>
          <w:sz w:val="28"/>
        </w:rPr>
        <w:t>
      4) мемлекеттік қызметті көрсету жобасына қол қою;</w:t>
      </w:r>
    </w:p>
    <w:bookmarkEnd w:id="48"/>
    <w:bookmarkStart w:name="z55" w:id="49"/>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үшін Мемлекеттік корпорацияға жіберу.</w:t>
      </w:r>
    </w:p>
    <w:bookmarkEnd w:id="49"/>
    <w:bookmarkStart w:name="z56" w:id="50"/>
    <w:p>
      <w:pPr>
        <w:spacing w:after="0"/>
        <w:ind w:left="0"/>
        <w:jc w:val="both"/>
      </w:pPr>
      <w:r>
        <w:rPr>
          <w:rFonts w:ascii="Times New Roman"/>
          <w:b w:val="false"/>
          <w:i w:val="false"/>
          <w:color w:val="000000"/>
          <w:sz w:val="28"/>
        </w:rPr>
        <w:t>
      7. Жылжымайтын мүлік объектісі мекенжайының өзгеру тарихынсыз жылжымайтын мүлік объектісінің мекенжайын нақтылау бойынша және "Мекенжай тіркелімі" ақпараттық жүйесінде архив мәліметтері болған кезде жылжымайтын мүлік объектісі мекенжайының өзгеруі тарихымен жылжымайтын мүлік объектісінің мекенжайын нақтылау бойынша анықтама беру – 15 (он бес) минут.</w:t>
      </w:r>
    </w:p>
    <w:bookmarkEnd w:id="50"/>
    <w:bookmarkStart w:name="z57" w:id="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1"/>
    <w:bookmarkStart w:name="z58" w:id="5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52"/>
    <w:bookmarkStart w:name="z59" w:id="53"/>
    <w:p>
      <w:pPr>
        <w:spacing w:after="0"/>
        <w:ind w:left="0"/>
        <w:jc w:val="both"/>
      </w:pPr>
      <w:r>
        <w:rPr>
          <w:rFonts w:ascii="Times New Roman"/>
          <w:b w:val="false"/>
          <w:i w:val="false"/>
          <w:color w:val="000000"/>
          <w:sz w:val="28"/>
        </w:rPr>
        <w:t>
      көрсетілетін қызметті берушінің кеңсе қызметкері;</w:t>
      </w:r>
    </w:p>
    <w:bookmarkEnd w:id="53"/>
    <w:bookmarkStart w:name="z60" w:id="54"/>
    <w:p>
      <w:pPr>
        <w:spacing w:after="0"/>
        <w:ind w:left="0"/>
        <w:jc w:val="both"/>
      </w:pPr>
      <w:r>
        <w:rPr>
          <w:rFonts w:ascii="Times New Roman"/>
          <w:b w:val="false"/>
          <w:i w:val="false"/>
          <w:color w:val="000000"/>
          <w:sz w:val="28"/>
        </w:rPr>
        <w:t>
      көрсетілетін қызметті берушінің басшысы;</w:t>
      </w:r>
    </w:p>
    <w:bookmarkEnd w:id="54"/>
    <w:bookmarkStart w:name="z61" w:id="55"/>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55"/>
    <w:bookmarkStart w:name="z62" w:id="56"/>
    <w:p>
      <w:pPr>
        <w:spacing w:after="0"/>
        <w:ind w:left="0"/>
        <w:jc w:val="both"/>
      </w:pPr>
      <w:r>
        <w:rPr>
          <w:rFonts w:ascii="Times New Roman"/>
          <w:b w:val="false"/>
          <w:i w:val="false"/>
          <w:color w:val="000000"/>
          <w:sz w:val="28"/>
        </w:rPr>
        <w:t xml:space="preserve">
      9.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p>
    <w:bookmarkEnd w:id="56"/>
    <w:bookmarkStart w:name="z63" w:id="5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 жіберген құжаттарды қабылдауды және тіркеуді жүзеге асырады және көрсетілетін қызметті берушінің басшысына береді – 15 (он бес) минут;</w:t>
      </w:r>
    </w:p>
    <w:bookmarkEnd w:id="57"/>
    <w:bookmarkStart w:name="z64" w:id="5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58"/>
    <w:bookmarkStart w:name="z65" w:id="5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қызметті көрсету нәтижесінің жобасын дайындайды және көрсетілетін қызметті берушінің басшысына береді:</w:t>
      </w:r>
    </w:p>
    <w:bookmarkEnd w:id="59"/>
    <w:bookmarkStart w:name="z66" w:id="60"/>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("Мекенжай тіркелімі" ақпараттық жүйесінде жылжымайтын мүлік объектісі мекенжайының өзгертілуі туралы архив мәліметтері болмаған кезде) – 2 (екі) жұмыс күні;</w:t>
      </w:r>
    </w:p>
    <w:bookmarkEnd w:id="60"/>
    <w:bookmarkStart w:name="z67" w:id="61"/>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w:t>
      </w:r>
    </w:p>
    <w:bookmarkEnd w:id="61"/>
    <w:bookmarkStart w:name="z68" w:id="62"/>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кеңсеге тапсырады – 3 (үш) сағат;</w:t>
      </w:r>
    </w:p>
    <w:bookmarkEnd w:id="62"/>
    <w:bookmarkStart w:name="z69" w:id="63"/>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корпорацияға жібереді – 15 (он бес) минут.</w:t>
      </w:r>
    </w:p>
    <w:bookmarkEnd w:id="63"/>
    <w:bookmarkStart w:name="z70" w:id="6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4"/>
    <w:bookmarkStart w:name="z71" w:id="65"/>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осы регламенттің 4-тармағы 1) тармақшасына сәйкес құжаттар пакетімен Мемлекеттік корпорацияға жүгінеді;</w:t>
      </w:r>
    </w:p>
    <w:bookmarkEnd w:id="65"/>
    <w:bookmarkStart w:name="z72" w:id="66"/>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құжаттардың толықтығын тексереді.</w:t>
      </w:r>
    </w:p>
    <w:bookmarkEnd w:id="66"/>
    <w:bookmarkStart w:name="z73" w:id="67"/>
    <w:p>
      <w:pPr>
        <w:spacing w:after="0"/>
        <w:ind w:left="0"/>
        <w:jc w:val="both"/>
      </w:pPr>
      <w:r>
        <w:rPr>
          <w:rFonts w:ascii="Times New Roman"/>
          <w:b w:val="false"/>
          <w:i w:val="false"/>
          <w:color w:val="000000"/>
          <w:sz w:val="28"/>
        </w:rPr>
        <w:t>
      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3-қосымшаға сәйкес нысан бойынша қолхат береді.</w:t>
      </w:r>
    </w:p>
    <w:bookmarkEnd w:id="67"/>
    <w:bookmarkStart w:name="z74" w:id="68"/>
    <w:p>
      <w:pPr>
        <w:spacing w:after="0"/>
        <w:ind w:left="0"/>
        <w:jc w:val="both"/>
      </w:pPr>
      <w:r>
        <w:rPr>
          <w:rFonts w:ascii="Times New Roman"/>
          <w:b w:val="false"/>
          <w:i w:val="false"/>
          <w:color w:val="000000"/>
          <w:sz w:val="28"/>
        </w:rPr>
        <w:t>
      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(бұдан әрі – ХҚО ЫАЖ) ақпараттық жүйесінде тіркейді – 5 (бес) минут;</w:t>
      </w:r>
    </w:p>
    <w:bookmarkEnd w:id="68"/>
    <w:bookmarkStart w:name="z75" w:id="69"/>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69"/>
    <w:bookmarkStart w:name="z76" w:id="70"/>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ХҚО ЫАЖ-ға енгізеді, көрсетілетін қызметті алушыға тиісті құжаттардың қабылданғаны туралы қолхат береді;</w:t>
      </w:r>
    </w:p>
    <w:bookmarkEnd w:id="70"/>
    <w:bookmarkStart w:name="z77" w:id="71"/>
    <w:p>
      <w:pPr>
        <w:spacing w:after="0"/>
        <w:ind w:left="0"/>
        <w:jc w:val="both"/>
      </w:pPr>
      <w:r>
        <w:rPr>
          <w:rFonts w:ascii="Times New Roman"/>
          <w:b w:val="false"/>
          <w:i w:val="false"/>
          <w:color w:val="000000"/>
          <w:sz w:val="28"/>
        </w:rPr>
        <w:t>
      4) Мемлекеттік корпорацияның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w:t>
      </w:r>
    </w:p>
    <w:bookmarkEnd w:id="71"/>
    <w:bookmarkStart w:name="z78" w:id="72"/>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72"/>
    <w:bookmarkStart w:name="z79" w:id="73"/>
    <w:p>
      <w:pPr>
        <w:spacing w:after="0"/>
        <w:ind w:left="0"/>
        <w:jc w:val="both"/>
      </w:pPr>
      <w:r>
        <w:rPr>
          <w:rFonts w:ascii="Times New Roman"/>
          <w:b w:val="false"/>
          <w:i w:val="false"/>
          <w:color w:val="000000"/>
          <w:sz w:val="28"/>
        </w:rPr>
        <w:t>
      6) Мемлекеттік корпорацияның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p>
    <w:bookmarkEnd w:id="73"/>
    <w:bookmarkStart w:name="z80" w:id="74"/>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көрсетілетін қызметті беруші мен көрсетілетін қызметті алушы рәсімдерінің (іс-қимылдарының) реттілігі мен жүгіну тәртібін сипаттау:</w:t>
      </w:r>
    </w:p>
    <w:bookmarkEnd w:id="74"/>
    <w:bookmarkStart w:name="z81" w:id="75"/>
    <w:p>
      <w:pPr>
        <w:spacing w:after="0"/>
        <w:ind w:left="0"/>
        <w:jc w:val="both"/>
      </w:pPr>
      <w:r>
        <w:rPr>
          <w:rFonts w:ascii="Times New Roman"/>
          <w:b w:val="false"/>
          <w:i w:val="false"/>
          <w:color w:val="000000"/>
          <w:sz w:val="28"/>
        </w:rPr>
        <w:t>
      көрсетілетін қызметті алушы жеке сәйкестендіру нөмірі (бұдан әрі – ЖСН) және бизнес-сәйкестендіру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75"/>
    <w:bookmarkStart w:name="z82" w:id="76"/>
    <w:p>
      <w:pPr>
        <w:spacing w:after="0"/>
        <w:ind w:left="0"/>
        <w:jc w:val="both"/>
      </w:pPr>
      <w:r>
        <w:rPr>
          <w:rFonts w:ascii="Times New Roman"/>
          <w:b w:val="false"/>
          <w:i w:val="false"/>
          <w:color w:val="000000"/>
          <w:sz w:val="28"/>
        </w:rPr>
        <w:t>
      1-процесс – көрсетілетін қызметті алушының порталда көрсетілетін қызметті алу үшін ЖСН/БСН және парольді енгізу процесі (авторландыру процесі);</w:t>
      </w:r>
    </w:p>
    <w:bookmarkEnd w:id="76"/>
    <w:bookmarkStart w:name="z83" w:id="77"/>
    <w:p>
      <w:pPr>
        <w:spacing w:after="0"/>
        <w:ind w:left="0"/>
        <w:jc w:val="both"/>
      </w:pPr>
      <w:r>
        <w:rPr>
          <w:rFonts w:ascii="Times New Roman"/>
          <w:b w:val="false"/>
          <w:i w:val="false"/>
          <w:color w:val="000000"/>
          <w:sz w:val="28"/>
        </w:rPr>
        <w:t>
      1-шарт – порталда ЖСН/БСН мен пароль арқылы тіркелген көрсетілетін қызметті алушы туралы деректердің түпнұсқалығын тексеру;</w:t>
      </w:r>
    </w:p>
    <w:bookmarkEnd w:id="77"/>
    <w:bookmarkStart w:name="z84" w:id="78"/>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w:t>
      </w:r>
    </w:p>
    <w:bookmarkEnd w:id="78"/>
    <w:bookmarkStart w:name="z85" w:id="79"/>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нысанды толтыруы (дерекетерді енгізуі), осы регламенттің 4-тармағы 2) тармақшасында көрсетілген қажетті құжаттардың көшірмелерін электрондық түрде сұрау нысанына бекітуі, сондай-ақ көрсетілетін қызметті алушының сұрауды куәландыру (қол қою) үшін электрондық цифрлық қолтаңбаның (бұдан әрі – ЭЦҚ) тіркеу куәлігін таңдауы;</w:t>
      </w:r>
    </w:p>
    <w:bookmarkEnd w:id="79"/>
    <w:bookmarkStart w:name="z86" w:id="80"/>
    <w:p>
      <w:pPr>
        <w:spacing w:after="0"/>
        <w:ind w:left="0"/>
        <w:jc w:val="both"/>
      </w:pPr>
      <w:r>
        <w:rPr>
          <w:rFonts w:ascii="Times New Roman"/>
          <w:b w:val="false"/>
          <w:i w:val="false"/>
          <w:color w:val="000000"/>
          <w:sz w:val="28"/>
        </w:rPr>
        <w:t>
      2-шарт – порталда ЭЦҚ тіркеу куәлігінің әрекет ету мерзімін және кері қайтарылған (күші жойылған) тіркеу куәліктерінің тізімде болмауын, сондай-ақ сәйкестендіру деректерінің (сұрауда көрсетілген ЖСН/БСН және ЭЦҚ тіркелу куәлігінде көрсетілген ЖСН/БСН арасындағы) сәйкес келуін тексеру;</w:t>
      </w:r>
    </w:p>
    <w:bookmarkEnd w:id="80"/>
    <w:bookmarkStart w:name="z87" w:id="81"/>
    <w:p>
      <w:pPr>
        <w:spacing w:after="0"/>
        <w:ind w:left="0"/>
        <w:jc w:val="both"/>
      </w:pPr>
      <w:r>
        <w:rPr>
          <w:rFonts w:ascii="Times New Roman"/>
          <w:b w:val="false"/>
          <w:i w:val="false"/>
          <w:color w:val="000000"/>
          <w:sz w:val="28"/>
        </w:rPr>
        <w:t>
      4-процесс – көрсетілетін қызметті алушы ЭЦҚ-сының түпнұсқалығы расталмауына байланысты сұралған көрсетілетін қызметтен бас тарту туралы хабарламаны қалыптастыру;</w:t>
      </w:r>
    </w:p>
    <w:bookmarkEnd w:id="81"/>
    <w:bookmarkStart w:name="z88" w:id="82"/>
    <w:p>
      <w:pPr>
        <w:spacing w:after="0"/>
        <w:ind w:left="0"/>
        <w:jc w:val="both"/>
      </w:pPr>
      <w:r>
        <w:rPr>
          <w:rFonts w:ascii="Times New Roman"/>
          <w:b w:val="false"/>
          <w:i w:val="false"/>
          <w:color w:val="000000"/>
          <w:sz w:val="28"/>
        </w:rPr>
        <w:t>
      5-процесс – көрсетілетін қызметті берушінің сұрауды өңдеуі үшін "электрондық үкімет" өңірлік шлюзінің автоматтандырылған жұмыс орнында (бұдан әрі – ЭҮӨШ АЖО) көрсетілетін қызметті алушының ЭЦҚ-сымен "электрондық үкімет" шлюзі (бұдан әрі – ЭҮШ) арқылы куәландырылған (қол қойылған) электрондық құжатты (көрсетілетін қызметті алушының сұрауы) жолдау;</w:t>
      </w:r>
    </w:p>
    <w:bookmarkEnd w:id="82"/>
    <w:bookmarkStart w:name="z89" w:id="83"/>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осы регламенттің 4-тармағы 2) тармақшасында көрсетілген құжаттардың сәйкестігін және қызмет көрсету үшін негіздерді тексеруі;</w:t>
      </w:r>
    </w:p>
    <w:bookmarkEnd w:id="83"/>
    <w:bookmarkStart w:name="z90" w:id="84"/>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сұралған көрсетілетін қызметтен бас тарту туралы хабарлама қалыптастыру;</w:t>
      </w:r>
    </w:p>
    <w:bookmarkEnd w:id="84"/>
    <w:bookmarkStart w:name="z91" w:id="85"/>
    <w:p>
      <w:pPr>
        <w:spacing w:after="0"/>
        <w:ind w:left="0"/>
        <w:jc w:val="both"/>
      </w:pPr>
      <w:r>
        <w:rPr>
          <w:rFonts w:ascii="Times New Roman"/>
          <w:b w:val="false"/>
          <w:i w:val="false"/>
          <w:color w:val="000000"/>
          <w:sz w:val="28"/>
        </w:rPr>
        <w:t>
      7-процесс – көрсетілетін қызметті алушының портал қалыптастырған қызметті көрсету нәтижесін (электрондық құжат түріндегі хабарлама) алуы. Электрондық құжат көрсетілетін қызметті берушінің уәкілетті адамының ЭЦҚ-сын қолданумен қалыптастырылады.</w:t>
      </w:r>
    </w:p>
    <w:bookmarkEnd w:id="85"/>
    <w:bookmarkStart w:name="z92" w:id="86"/>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мемлекеттік қызмет көрсету процесінде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6"/>
    <w:bookmarkStart w:name="z93" w:id="87"/>
    <w:p>
      <w:pPr>
        <w:spacing w:after="0"/>
        <w:ind w:left="0"/>
        <w:jc w:val="left"/>
      </w:pPr>
      <w:r>
        <w:rPr>
          <w:rFonts w:ascii="Times New Roman"/>
          <w:b/>
          <w:i w:val="false"/>
          <w:color w:val="000000"/>
        </w:rPr>
        <w:t xml:space="preserve"> 5. Мемлекеттік көрсетілетін қызметті, оның ішінде мемлекеттік корпорация арқылы көрсету ерекшеліктерін ескере отырып қойылатын өзге де талаптар</w:t>
      </w:r>
    </w:p>
    <w:bookmarkEnd w:id="87"/>
    <w:bookmarkStart w:name="z94" w:id="88"/>
    <w:p>
      <w:pPr>
        <w:spacing w:after="0"/>
        <w:ind w:left="0"/>
        <w:jc w:val="both"/>
      </w:pPr>
      <w:r>
        <w:rPr>
          <w:rFonts w:ascii="Times New Roman"/>
          <w:b w:val="false"/>
          <w:i w:val="false"/>
          <w:color w:val="000000"/>
          <w:sz w:val="28"/>
        </w:rPr>
        <w:t>
      13. Көрсетілетін қызмет алушының тыныс-тіршілігінің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 қажет болған жағдайда, Бірыңғай байланыс орталығы 1414, 8 800 080 7777 арқылы өтініш беру жолымен Мемлекеттік корпорация қызметкері тұрғылықты жеріне барып жүргізеді.</w:t>
      </w:r>
    </w:p>
    <w:bookmarkEnd w:id="88"/>
    <w:bookmarkStart w:name="z95" w:id="89"/>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89"/>
    <w:bookmarkStart w:name="z96" w:id="90"/>
    <w:p>
      <w:pPr>
        <w:spacing w:after="0"/>
        <w:ind w:left="0"/>
        <w:jc w:val="both"/>
      </w:pPr>
      <w:r>
        <w:rPr>
          <w:rFonts w:ascii="Times New Roman"/>
          <w:b w:val="false"/>
          <w:i w:val="false"/>
          <w:color w:val="000000"/>
          <w:sz w:val="28"/>
        </w:rPr>
        <w:t>
      Министрліктің: www.economy.gov.kz;</w:t>
      </w:r>
    </w:p>
    <w:bookmarkEnd w:id="90"/>
    <w:bookmarkStart w:name="z97" w:id="91"/>
    <w:p>
      <w:pPr>
        <w:spacing w:after="0"/>
        <w:ind w:left="0"/>
        <w:jc w:val="both"/>
      </w:pPr>
      <w:r>
        <w:rPr>
          <w:rFonts w:ascii="Times New Roman"/>
          <w:b w:val="false"/>
          <w:i w:val="false"/>
          <w:color w:val="000000"/>
          <w:sz w:val="28"/>
        </w:rPr>
        <w:t>
      Мемлекеттік корпорацияның: www.con.gov.kz жарияланған.</w:t>
      </w:r>
    </w:p>
    <w:bookmarkEnd w:id="91"/>
    <w:bookmarkStart w:name="z98" w:id="92"/>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92"/>
    <w:bookmarkStart w:name="z99" w:id="93"/>
    <w:p>
      <w:pPr>
        <w:spacing w:after="0"/>
        <w:ind w:left="0"/>
        <w:jc w:val="both"/>
      </w:pPr>
      <w:r>
        <w:rPr>
          <w:rFonts w:ascii="Times New Roman"/>
          <w:b w:val="false"/>
          <w:i w:val="false"/>
          <w:color w:val="000000"/>
          <w:sz w:val="28"/>
        </w:rPr>
        <w:t>
      16.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93"/>
    <w:bookmarkStart w:name="z100" w:id="94"/>
    <w:p>
      <w:pPr>
        <w:spacing w:after="0"/>
        <w:ind w:left="0"/>
        <w:jc w:val="both"/>
      </w:pPr>
      <w:r>
        <w:rPr>
          <w:rFonts w:ascii="Times New Roman"/>
          <w:b w:val="false"/>
          <w:i w:val="false"/>
          <w:color w:val="000000"/>
          <w:sz w:val="28"/>
        </w:rPr>
        <w:t>
      17. Мемлекеттік қызметтер көрсету мәселелері жөніндегі көрсетілетін қызметті берушінің анықтамалық қызметінің байланыс телефоны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1-қосымша</w:t>
            </w:r>
          </w:p>
        </w:tc>
      </w:tr>
    </w:tbl>
    <w:bookmarkStart w:name="z102" w:id="95"/>
    <w:p>
      <w:pPr>
        <w:spacing w:after="0"/>
        <w:ind w:left="0"/>
        <w:jc w:val="left"/>
      </w:pPr>
      <w:r>
        <w:rPr>
          <w:rFonts w:ascii="Times New Roman"/>
          <w:b/>
          <w:i w:val="false"/>
          <w:color w:val="000000"/>
        </w:rPr>
        <w:t xml:space="preserve"> Көрсетілетін қызметті берушілердің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529"/>
        <w:gridCol w:w="5898"/>
        <w:gridCol w:w="2596"/>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Бөлім атауы</w:t>
            </w:r>
          </w:p>
          <w:bookmarkEnd w:id="96"/>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"Аққайың аудандық құрылыс, сәулет және қала құрылысы бөлімі" мемлекеттік мекемесі</w:t>
            </w:r>
          </w:p>
          <w:bookmarkEnd w:id="9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2-24-62</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bookmarkEnd w:id="98"/>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2-15-48, 2-19-43</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"Солтүстік Қазақстан облысы Есіл ауданының құрылыс, сәулет және қала құрылысы бөлімі" мемлекеттік мекемесі</w:t>
            </w:r>
          </w:p>
          <w:bookmarkEnd w:id="99"/>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2-27-56</w:t>
            </w:r>
            <w:r>
              <w:br/>
            </w:r>
            <w:r>
              <w:rPr>
                <w:rFonts w:ascii="Times New Roman"/>
                <w:b w:val="false"/>
                <w:i w:val="false"/>
                <w:color w:val="000000"/>
                <w:sz w:val="20"/>
              </w:rPr>
              <w:t>
2-14-87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"Солтүстік Қазақстан облысы Айыртау ауданының құрылыс, сәулет және қала құрылысы бөлімі" мемлекеттік мекемесі</w:t>
            </w:r>
          </w:p>
          <w:bookmarkEnd w:id="10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 2-24-35</w:t>
            </w:r>
            <w:r>
              <w:br/>
            </w:r>
            <w:r>
              <w:rPr>
                <w:rFonts w:ascii="Times New Roman"/>
                <w:b w:val="false"/>
                <w:i w:val="false"/>
                <w:color w:val="000000"/>
                <w:sz w:val="20"/>
              </w:rPr>
              <w:t>
2-26-79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"Солтүстік Қазақстан облысы Ақжар ауданының құрылыс, сәулет және қала құрылысы бөлімі" мемлекеттік мекемесі</w:t>
            </w:r>
          </w:p>
          <w:bookmarkEnd w:id="101"/>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7-90-91</w:t>
            </w:r>
            <w:r>
              <w:br/>
            </w:r>
            <w:r>
              <w:rPr>
                <w:rFonts w:ascii="Times New Roman"/>
                <w:b w:val="false"/>
                <w:i w:val="false"/>
                <w:color w:val="000000"/>
                <w:sz w:val="20"/>
              </w:rPr>
              <w:t>
2-10-09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"Солтүстік Қазақстан облысы Жамбыл ауданының құрылыс, сәулет және қала құрылысы бөлімі" мемлекеттік мекемесі</w:t>
            </w:r>
          </w:p>
          <w:bookmarkEnd w:id="102"/>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Е.Шайкин көшесі, 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2-27-12</w:t>
            </w:r>
            <w:r>
              <w:br/>
            </w:r>
            <w:r>
              <w:rPr>
                <w:rFonts w:ascii="Times New Roman"/>
                <w:b w:val="false"/>
                <w:i w:val="false"/>
                <w:color w:val="000000"/>
                <w:sz w:val="20"/>
              </w:rPr>
              <w:t>
2-27-35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"Солтүстік Қазақстан облысы Мағжан Жұмабаев ауданының құрылыс, сәулет және қала құрылысы бөлімі" мемлекеттік мекемесі</w:t>
            </w:r>
          </w:p>
          <w:bookmarkEnd w:id="103"/>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2-80-44</w:t>
            </w:r>
            <w:r>
              <w:br/>
            </w:r>
            <w:r>
              <w:rPr>
                <w:rFonts w:ascii="Times New Roman"/>
                <w:b w:val="false"/>
                <w:i w:val="false"/>
                <w:color w:val="000000"/>
                <w:sz w:val="20"/>
              </w:rPr>
              <w:t>
2-80-26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"Қызылжар аудандық сәулет, құрылыс, тұрғын үй- коммуналдық шаруашылығы, жолаушылар көлігі және автомобиль жолдары бөлімі" мемлекеттік мекемесі</w:t>
            </w:r>
          </w:p>
          <w:bookmarkEnd w:id="104"/>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2-10-73</w:t>
            </w:r>
            <w:r>
              <w:br/>
            </w:r>
            <w:r>
              <w:rPr>
                <w:rFonts w:ascii="Times New Roman"/>
                <w:b w:val="false"/>
                <w:i w:val="false"/>
                <w:color w:val="000000"/>
                <w:sz w:val="20"/>
              </w:rPr>
              <w:t>
2-19-86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"Солтүстік Қазақстан облысы Мамлют ауданының құрылыс, сәулет және қала құрылысы бөлімі" мемлекеттік мекемесі</w:t>
            </w:r>
          </w:p>
          <w:bookmarkEnd w:id="105"/>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2-24-46</w:t>
            </w:r>
            <w:r>
              <w:br/>
            </w:r>
            <w:r>
              <w:rPr>
                <w:rFonts w:ascii="Times New Roman"/>
                <w:b w:val="false"/>
                <w:i w:val="false"/>
                <w:color w:val="000000"/>
                <w:sz w:val="20"/>
              </w:rPr>
              <w:t>
50-24-48</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"Ғабит Мүсірепов атындағы ауданның құрылыс, сәулет және қала құрылысы бөлімі" мемлекеттік мекемесі</w:t>
            </w:r>
          </w:p>
          <w:bookmarkEnd w:id="106"/>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2-15-79</w:t>
            </w:r>
            <w:r>
              <w:br/>
            </w:r>
            <w:r>
              <w:rPr>
                <w:rFonts w:ascii="Times New Roman"/>
                <w:b w:val="false"/>
                <w:i w:val="false"/>
                <w:color w:val="000000"/>
                <w:sz w:val="20"/>
              </w:rPr>
              <w:t>
2-24-50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"Солтүстік Қазақстан облысы Тайынша ауданының құрылыс, сәулет және қала құрылысы бөлімі" мемлекеттік мекемесі</w:t>
            </w:r>
          </w:p>
          <w:bookmarkEnd w:id="10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2-20-56</w:t>
            </w:r>
            <w:r>
              <w:br/>
            </w:r>
            <w:r>
              <w:rPr>
                <w:rFonts w:ascii="Times New Roman"/>
                <w:b w:val="false"/>
                <w:i w:val="false"/>
                <w:color w:val="000000"/>
                <w:sz w:val="20"/>
              </w:rPr>
              <w:t>
2-17-30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p>
          <w:bookmarkEnd w:id="108"/>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2-25-05</w:t>
            </w:r>
            <w:r>
              <w:br/>
            </w:r>
            <w:r>
              <w:rPr>
                <w:rFonts w:ascii="Times New Roman"/>
                <w:b w:val="false"/>
                <w:i w:val="false"/>
                <w:color w:val="000000"/>
                <w:sz w:val="20"/>
              </w:rPr>
              <w:t>
2-20-55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"Солтүстік Қазақстан облысы Шал ақын ауданының құрылыс, сәулет және қала құрылысы бөлімі" мемлекеттік мекемесі</w:t>
            </w:r>
          </w:p>
          <w:bookmarkEnd w:id="109"/>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2-03-89</w:t>
            </w:r>
            <w:r>
              <w:br/>
            </w:r>
            <w:r>
              <w:rPr>
                <w:rFonts w:ascii="Times New Roman"/>
                <w:b w:val="false"/>
                <w:i w:val="false"/>
                <w:color w:val="000000"/>
                <w:sz w:val="20"/>
              </w:rPr>
              <w:t>
50-06-64</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"Петропавл қаласының сәулет және қала құрылысы бөлімі" мемлекеттік мекемесі</w:t>
            </w:r>
          </w:p>
          <w:bookmarkEnd w:id="11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2-қосымша</w:t>
            </w:r>
          </w:p>
        </w:tc>
      </w:tr>
    </w:tbl>
    <w:bookmarkStart w:name="z119" w:id="11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қызметін көрсетудің бизнес-процестерінің анықтамалығы</w:t>
      </w:r>
    </w:p>
    <w:bookmarkEnd w:id="111"/>
    <w:bookmarkStart w:name="z120" w:id="112"/>
    <w:p>
      <w:pPr>
        <w:spacing w:after="0"/>
        <w:ind w:left="0"/>
        <w:jc w:val="both"/>
      </w:pPr>
      <w:r>
        <w:rPr>
          <w:rFonts w:ascii="Times New Roman"/>
          <w:b w:val="false"/>
          <w:i w:val="false"/>
          <w:color w:val="000000"/>
          <w:sz w:val="28"/>
        </w:rPr>
        <w:t>
      Мемлекеттік корпорация арқылы мемлекеттік қызметті көрсету кезінде</w:t>
      </w:r>
    </w:p>
    <w:bookmarkEnd w:id="112"/>
    <w:bookmarkStart w:name="z1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Портал арқылы мемлекеттік қызметті көрсету кезінде</w:t>
      </w:r>
    </w:p>
    <w:bookmarkEnd w:id="114"/>
    <w:bookmarkStart w:name="z123"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Шартты белгілер:</w:t>
      </w:r>
    </w:p>
    <w:bookmarkEnd w:id="116"/>
    <w:bookmarkStart w:name="z12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08 желтоқсандағы № 480 қаулысымен бекітілді</w:t>
            </w:r>
          </w:p>
        </w:tc>
      </w:tr>
    </w:tbl>
    <w:bookmarkStart w:name="z127" w:id="118"/>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118"/>
    <w:bookmarkStart w:name="z128" w:id="119"/>
    <w:p>
      <w:pPr>
        <w:spacing w:after="0"/>
        <w:ind w:left="0"/>
        <w:jc w:val="left"/>
      </w:pPr>
      <w:r>
        <w:rPr>
          <w:rFonts w:ascii="Times New Roman"/>
          <w:b/>
          <w:i w:val="false"/>
          <w:color w:val="000000"/>
        </w:rPr>
        <w:t xml:space="preserve"> 1. Жалпы ережелер</w:t>
      </w:r>
    </w:p>
    <w:bookmarkEnd w:id="119"/>
    <w:bookmarkStart w:name="z129" w:id="120"/>
    <w:p>
      <w:pPr>
        <w:spacing w:after="0"/>
        <w:ind w:left="0"/>
        <w:jc w:val="both"/>
      </w:pPr>
      <w:r>
        <w:rPr>
          <w:rFonts w:ascii="Times New Roman"/>
          <w:b w:val="false"/>
          <w:i w:val="false"/>
          <w:color w:val="000000"/>
          <w:sz w:val="28"/>
        </w:rPr>
        <w:t xml:space="preserve">
      1. "Сәулет-жоспарлау тапсырмасын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"Сәулет-жоспарлау тапсырмасын беру" мемлекеттік көрсетілетін қызмет стандартына (бұдан әрі - стандарт) сәйкес әзірленді. </w:t>
      </w:r>
    </w:p>
    <w:bookmarkEnd w:id="120"/>
    <w:bookmarkStart w:name="z130" w:id="121"/>
    <w:p>
      <w:pPr>
        <w:spacing w:after="0"/>
        <w:ind w:left="0"/>
        <w:jc w:val="both"/>
      </w:pPr>
      <w:r>
        <w:rPr>
          <w:rFonts w:ascii="Times New Roman"/>
          <w:b w:val="false"/>
          <w:i w:val="false"/>
          <w:color w:val="000000"/>
          <w:sz w:val="28"/>
        </w:rPr>
        <w:t xml:space="preserve">
      "Сәулет-жоспарлау тапсырмасын беру" мемлекеттік көрсетілетін қызметін (бұдан әрі – мемлекеттік көрсетілетін қызмет)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w:t>
      </w:r>
    </w:p>
    <w:bookmarkEnd w:id="121"/>
    <w:bookmarkStart w:name="z131" w:id="12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22"/>
    <w:bookmarkStart w:name="z132" w:id="123"/>
    <w:p>
      <w:pPr>
        <w:spacing w:after="0"/>
        <w:ind w:left="0"/>
        <w:jc w:val="both"/>
      </w:pPr>
      <w:r>
        <w:rPr>
          <w:rFonts w:ascii="Times New Roman"/>
          <w:b w:val="false"/>
          <w:i w:val="false"/>
          <w:color w:val="000000"/>
          <w:sz w:val="28"/>
        </w:rPr>
        <w:t xml:space="preserve">
      1) көрсетілетін қызметті берушінің кеңсесі; </w:t>
      </w:r>
    </w:p>
    <w:bookmarkEnd w:id="123"/>
    <w:bookmarkStart w:name="z133" w:id="12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4"/>
    <w:bookmarkStart w:name="z134" w:id="125"/>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End w:id="125"/>
    <w:bookmarkStart w:name="z135" w:id="1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6"/>
    <w:bookmarkStart w:name="z136" w:id="127"/>
    <w:p>
      <w:pPr>
        <w:spacing w:after="0"/>
        <w:ind w:left="0"/>
        <w:jc w:val="both"/>
      </w:pPr>
      <w:r>
        <w:rPr>
          <w:rFonts w:ascii="Times New Roman"/>
          <w:b w:val="false"/>
          <w:i w:val="false"/>
          <w:color w:val="000000"/>
          <w:sz w:val="28"/>
        </w:rPr>
        <w:t>
      3. Мемлекеттік қызметті көрсету нәтижесі: стандартқа 1-қосымшаға сәйкес келесі бастапқы материалдарды:</w:t>
      </w:r>
    </w:p>
    <w:bookmarkEnd w:id="127"/>
    <w:bookmarkStart w:name="z137" w:id="128"/>
    <w:p>
      <w:pPr>
        <w:spacing w:after="0"/>
        <w:ind w:left="0"/>
        <w:jc w:val="both"/>
      </w:pPr>
      <w:r>
        <w:rPr>
          <w:rFonts w:ascii="Times New Roman"/>
          <w:b w:val="false"/>
          <w:i w:val="false"/>
          <w:color w:val="000000"/>
          <w:sz w:val="28"/>
        </w:rPr>
        <w:t>
      техникалық шарттарды;</w:t>
      </w:r>
    </w:p>
    <w:bookmarkEnd w:id="128"/>
    <w:bookmarkStart w:name="z138" w:id="129"/>
    <w:p>
      <w:pPr>
        <w:spacing w:after="0"/>
        <w:ind w:left="0"/>
        <w:jc w:val="both"/>
      </w:pPr>
      <w:r>
        <w:rPr>
          <w:rFonts w:ascii="Times New Roman"/>
          <w:b w:val="false"/>
          <w:i w:val="false"/>
          <w:color w:val="000000"/>
          <w:sz w:val="28"/>
        </w:rPr>
        <w:t>
      сыртқы инженерлік желілер трассаларының схемаларын;</w:t>
      </w:r>
    </w:p>
    <w:bookmarkEnd w:id="129"/>
    <w:bookmarkStart w:name="z139" w:id="130"/>
    <w:p>
      <w:pPr>
        <w:spacing w:after="0"/>
        <w:ind w:left="0"/>
        <w:jc w:val="both"/>
      </w:pPr>
      <w:r>
        <w:rPr>
          <w:rFonts w:ascii="Times New Roman"/>
          <w:b w:val="false"/>
          <w:i w:val="false"/>
          <w:color w:val="000000"/>
          <w:sz w:val="28"/>
        </w:rPr>
        <w:t>
      егжей-тегжейлі жоспарлау жобасының көшірмесін;</w:t>
      </w:r>
    </w:p>
    <w:bookmarkEnd w:id="130"/>
    <w:bookmarkStart w:name="z140" w:id="131"/>
    <w:p>
      <w:pPr>
        <w:spacing w:after="0"/>
        <w:ind w:left="0"/>
        <w:jc w:val="both"/>
      </w:pPr>
      <w:r>
        <w:rPr>
          <w:rFonts w:ascii="Times New Roman"/>
          <w:b w:val="false"/>
          <w:i w:val="false"/>
          <w:color w:val="000000"/>
          <w:sz w:val="28"/>
        </w:rPr>
        <w:t>
      тік жоспарлау белгілерін;</w:t>
      </w:r>
    </w:p>
    <w:bookmarkEnd w:id="131"/>
    <w:bookmarkStart w:name="z141" w:id="132"/>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bookmarkEnd w:id="132"/>
    <w:bookmarkStart w:name="z142" w:id="133"/>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33"/>
    <w:bookmarkStart w:name="z143" w:id="134"/>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(бұдан әрі – көрсетілетін қызметті алушы) тегін көрсетіледі. </w:t>
      </w:r>
    </w:p>
    <w:bookmarkEnd w:id="134"/>
    <w:bookmarkStart w:name="z144" w:id="1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5"/>
    <w:bookmarkStart w:name="z145" w:id="136"/>
    <w:p>
      <w:pPr>
        <w:spacing w:after="0"/>
        <w:ind w:left="0"/>
        <w:jc w:val="both"/>
      </w:pPr>
      <w:r>
        <w:rPr>
          <w:rFonts w:ascii="Times New Roman"/>
          <w:b w:val="false"/>
          <w:i w:val="false"/>
          <w:color w:val="000000"/>
          <w:sz w:val="28"/>
        </w:rPr>
        <w:t>
      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p>
    <w:bookmarkEnd w:id="136"/>
    <w:bookmarkStart w:name="z146" w:id="137"/>
    <w:p>
      <w:pPr>
        <w:spacing w:after="0"/>
        <w:ind w:left="0"/>
        <w:jc w:val="both"/>
      </w:pPr>
      <w:r>
        <w:rPr>
          <w:rFonts w:ascii="Times New Roman"/>
          <w:b w:val="false"/>
          <w:i w:val="false"/>
          <w:color w:val="000000"/>
          <w:sz w:val="28"/>
        </w:rPr>
        <w:t>
      1) көрсетілетін қызметті берушіге:</w:t>
      </w:r>
    </w:p>
    <w:bookmarkEnd w:id="137"/>
    <w:bookmarkStart w:name="z147" w:id="138"/>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38"/>
    <w:bookmarkStart w:name="z148" w:id="139"/>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w:t>
      </w:r>
    </w:p>
    <w:bookmarkEnd w:id="139"/>
    <w:bookmarkStart w:name="z149" w:id="140"/>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40"/>
    <w:bookmarkStart w:name="z150" w:id="141"/>
    <w:p>
      <w:pPr>
        <w:spacing w:after="0"/>
        <w:ind w:left="0"/>
        <w:jc w:val="both"/>
      </w:pPr>
      <w:r>
        <w:rPr>
          <w:rFonts w:ascii="Times New Roman"/>
          <w:b w:val="false"/>
          <w:i w:val="false"/>
          <w:color w:val="000000"/>
          <w:sz w:val="28"/>
        </w:rPr>
        <w:t>
      жобалауға арналған тапсырманың көшірмесі;</w:t>
      </w:r>
    </w:p>
    <w:bookmarkEnd w:id="141"/>
    <w:bookmarkStart w:name="z151" w:id="142"/>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көшірмесі;</w:t>
      </w:r>
    </w:p>
    <w:bookmarkEnd w:id="142"/>
    <w:bookmarkStart w:name="z152" w:id="143"/>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w:t>
      </w:r>
    </w:p>
    <w:bookmarkEnd w:id="143"/>
    <w:bookmarkStart w:name="z153" w:id="144"/>
    <w:p>
      <w:pPr>
        <w:spacing w:after="0"/>
        <w:ind w:left="0"/>
        <w:jc w:val="both"/>
      </w:pPr>
      <w:r>
        <w:rPr>
          <w:rFonts w:ascii="Times New Roman"/>
          <w:b w:val="false"/>
          <w:i w:val="false"/>
          <w:color w:val="000000"/>
          <w:sz w:val="28"/>
        </w:rPr>
        <w:t>
      бастапқы материалдарды алу үшін:</w:t>
      </w:r>
    </w:p>
    <w:bookmarkEnd w:id="144"/>
    <w:bookmarkStart w:name="z154" w:id="145"/>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w:t>
      </w:r>
    </w:p>
    <w:bookmarkEnd w:id="145"/>
    <w:bookmarkStart w:name="z155" w:id="146"/>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46"/>
    <w:bookmarkStart w:name="z156" w:id="147"/>
    <w:p>
      <w:pPr>
        <w:spacing w:after="0"/>
        <w:ind w:left="0"/>
        <w:jc w:val="both"/>
      </w:pPr>
      <w:r>
        <w:rPr>
          <w:rFonts w:ascii="Times New Roman"/>
          <w:b w:val="false"/>
          <w:i w:val="false"/>
          <w:color w:val="000000"/>
          <w:sz w:val="28"/>
        </w:rPr>
        <w:t>
      жобалауға арналған тапсырманың көшірмесі;</w:t>
      </w:r>
    </w:p>
    <w:bookmarkEnd w:id="147"/>
    <w:bookmarkStart w:name="z157" w:id="148"/>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көшірмесі;</w:t>
      </w:r>
    </w:p>
    <w:bookmarkEnd w:id="148"/>
    <w:bookmarkStart w:name="z158" w:id="149"/>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w:t>
      </w:r>
    </w:p>
    <w:bookmarkEnd w:id="149"/>
    <w:bookmarkStart w:name="z159" w:id="150"/>
    <w:p>
      <w:pPr>
        <w:spacing w:after="0"/>
        <w:ind w:left="0"/>
        <w:jc w:val="both"/>
      </w:pPr>
      <w:r>
        <w:rPr>
          <w:rFonts w:ascii="Times New Roman"/>
          <w:b w:val="false"/>
          <w:i w:val="false"/>
          <w:color w:val="000000"/>
          <w:sz w:val="28"/>
        </w:rPr>
        <w:t>
      топографиялық түсірілім;</w:t>
      </w:r>
    </w:p>
    <w:bookmarkEnd w:id="150"/>
    <w:bookmarkStart w:name="z160" w:id="151"/>
    <w:p>
      <w:pPr>
        <w:spacing w:after="0"/>
        <w:ind w:left="0"/>
        <w:jc w:val="both"/>
      </w:pPr>
      <w:r>
        <w:rPr>
          <w:rFonts w:ascii="Times New Roman"/>
          <w:b w:val="false"/>
          <w:i w:val="false"/>
          <w:color w:val="000000"/>
          <w:sz w:val="28"/>
        </w:rPr>
        <w:t>
      2) Мемлекеттік корпорацияға:</w:t>
      </w:r>
    </w:p>
    <w:bookmarkEnd w:id="151"/>
    <w:bookmarkStart w:name="z161" w:id="152"/>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52"/>
    <w:bookmarkStart w:name="z162" w:id="153"/>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 өтініш;</w:t>
      </w:r>
    </w:p>
    <w:bookmarkEnd w:id="153"/>
    <w:bookmarkStart w:name="z163" w:id="154"/>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54"/>
    <w:bookmarkStart w:name="z164" w:id="155"/>
    <w:p>
      <w:pPr>
        <w:spacing w:after="0"/>
        <w:ind w:left="0"/>
        <w:jc w:val="both"/>
      </w:pPr>
      <w:r>
        <w:rPr>
          <w:rFonts w:ascii="Times New Roman"/>
          <w:b w:val="false"/>
          <w:i w:val="false"/>
          <w:color w:val="000000"/>
          <w:sz w:val="28"/>
        </w:rPr>
        <w:t>
      жобалауға арналған тапсырма;</w:t>
      </w:r>
    </w:p>
    <w:bookmarkEnd w:id="155"/>
    <w:bookmarkStart w:name="z165" w:id="156"/>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bookmarkEnd w:id="156"/>
    <w:bookmarkStart w:name="z166" w:id="157"/>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w:t>
      </w:r>
    </w:p>
    <w:bookmarkEnd w:id="157"/>
    <w:bookmarkStart w:name="z167" w:id="158"/>
    <w:p>
      <w:pPr>
        <w:spacing w:after="0"/>
        <w:ind w:left="0"/>
        <w:jc w:val="both"/>
      </w:pPr>
      <w:r>
        <w:rPr>
          <w:rFonts w:ascii="Times New Roman"/>
          <w:b w:val="false"/>
          <w:i w:val="false"/>
          <w:color w:val="000000"/>
          <w:sz w:val="28"/>
        </w:rPr>
        <w:t>
      бастапқы материалдарды алу үшін:</w:t>
      </w:r>
    </w:p>
    <w:bookmarkEnd w:id="158"/>
    <w:bookmarkStart w:name="z168" w:id="159"/>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w:t>
      </w:r>
    </w:p>
    <w:bookmarkEnd w:id="159"/>
    <w:bookmarkStart w:name="z169" w:id="160"/>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60"/>
    <w:bookmarkStart w:name="z170" w:id="161"/>
    <w:p>
      <w:pPr>
        <w:spacing w:after="0"/>
        <w:ind w:left="0"/>
        <w:jc w:val="both"/>
      </w:pPr>
      <w:r>
        <w:rPr>
          <w:rFonts w:ascii="Times New Roman"/>
          <w:b w:val="false"/>
          <w:i w:val="false"/>
          <w:color w:val="000000"/>
          <w:sz w:val="28"/>
        </w:rPr>
        <w:t>
      жобалауға арналған тапсырма;</w:t>
      </w:r>
    </w:p>
    <w:bookmarkEnd w:id="161"/>
    <w:bookmarkStart w:name="z171" w:id="162"/>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w:t>
      </w:r>
    </w:p>
    <w:bookmarkEnd w:id="162"/>
    <w:bookmarkStart w:name="z172" w:id="163"/>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w:t>
      </w:r>
    </w:p>
    <w:bookmarkEnd w:id="163"/>
    <w:bookmarkStart w:name="z173" w:id="164"/>
    <w:p>
      <w:pPr>
        <w:spacing w:after="0"/>
        <w:ind w:left="0"/>
        <w:jc w:val="both"/>
      </w:pPr>
      <w:r>
        <w:rPr>
          <w:rFonts w:ascii="Times New Roman"/>
          <w:b w:val="false"/>
          <w:i w:val="false"/>
          <w:color w:val="000000"/>
          <w:sz w:val="28"/>
        </w:rPr>
        <w:t>
      топографиялық түсірілім;</w:t>
      </w:r>
    </w:p>
    <w:bookmarkEnd w:id="164"/>
    <w:bookmarkStart w:name="z174" w:id="165"/>
    <w:p>
      <w:pPr>
        <w:spacing w:after="0"/>
        <w:ind w:left="0"/>
        <w:jc w:val="both"/>
      </w:pPr>
      <w:r>
        <w:rPr>
          <w:rFonts w:ascii="Times New Roman"/>
          <w:b w:val="false"/>
          <w:i w:val="false"/>
          <w:color w:val="000000"/>
          <w:sz w:val="28"/>
        </w:rPr>
        <w:t xml:space="preserve">
      порталға: </w:t>
      </w:r>
    </w:p>
    <w:bookmarkEnd w:id="165"/>
    <w:bookmarkStart w:name="z175" w:id="166"/>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66"/>
    <w:bookmarkStart w:name="z176" w:id="167"/>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w:t>
      </w:r>
    </w:p>
    <w:bookmarkEnd w:id="167"/>
    <w:bookmarkStart w:name="z177" w:id="168"/>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электрондық көшірмесі;</w:t>
      </w:r>
    </w:p>
    <w:bookmarkEnd w:id="168"/>
    <w:bookmarkStart w:name="z178" w:id="169"/>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169"/>
    <w:bookmarkStart w:name="z179" w:id="170"/>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парағының электрондық көшірмесі;</w:t>
      </w:r>
    </w:p>
    <w:bookmarkEnd w:id="170"/>
    <w:bookmarkStart w:name="z180" w:id="171"/>
    <w:p>
      <w:pPr>
        <w:spacing w:after="0"/>
        <w:ind w:left="0"/>
        <w:jc w:val="both"/>
      </w:pPr>
      <w:r>
        <w:rPr>
          <w:rFonts w:ascii="Times New Roman"/>
          <w:b w:val="false"/>
          <w:i w:val="false"/>
          <w:color w:val="000000"/>
          <w:sz w:val="28"/>
        </w:rPr>
        <w:t>
      бастапқы материалдарды алу үшін:</w:t>
      </w:r>
    </w:p>
    <w:bookmarkEnd w:id="171"/>
    <w:bookmarkStart w:name="z181" w:id="172"/>
    <w:p>
      <w:pPr>
        <w:spacing w:after="0"/>
        <w:ind w:left="0"/>
        <w:jc w:val="both"/>
      </w:pPr>
      <w:r>
        <w:rPr>
          <w:rFonts w:ascii="Times New Roman"/>
          <w:b w:val="false"/>
          <w:i w:val="false"/>
          <w:color w:val="000000"/>
          <w:sz w:val="28"/>
        </w:rPr>
        <w:t>
      стандартқа 2-қосымшаға сәйкес нысан бойынша бастапқы материалдарды/сәулет-жоспарлау тапсырмасын және техникалық шарттарды ұсыну туралы өтініш;</w:t>
      </w:r>
    </w:p>
    <w:bookmarkEnd w:id="172"/>
    <w:bookmarkStart w:name="z182" w:id="173"/>
    <w:p>
      <w:pPr>
        <w:spacing w:after="0"/>
        <w:ind w:left="0"/>
        <w:jc w:val="both"/>
      </w:pPr>
      <w:r>
        <w:rPr>
          <w:rFonts w:ascii="Times New Roman"/>
          <w:b w:val="false"/>
          <w:i w:val="false"/>
          <w:color w:val="000000"/>
          <w:sz w:val="28"/>
        </w:rPr>
        <w:t>
      жер учаскесіне құқық беретін құжат немесе жергілікті атқарушы органның реконструкциялау (қайта жоспарлау, қайта жабдықтау) туралы шешімінің электрондық көшірмесі;</w:t>
      </w:r>
    </w:p>
    <w:bookmarkEnd w:id="173"/>
    <w:bookmarkStart w:name="z183" w:id="174"/>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174"/>
    <w:bookmarkStart w:name="z184" w:id="175"/>
    <w:p>
      <w:pPr>
        <w:spacing w:after="0"/>
        <w:ind w:left="0"/>
        <w:jc w:val="both"/>
      </w:pPr>
      <w:r>
        <w:rPr>
          <w:rFonts w:ascii="Times New Roman"/>
          <w:b w:val="false"/>
          <w:i w:val="false"/>
          <w:color w:val="000000"/>
          <w:sz w:val="28"/>
        </w:rPr>
        <w:t>
      стандартқа 3-қосымшаға сәйкес инженерлік және коммуналдық қамтамасыз ету көздеріне қосылу үшін техникалық шарттарға арналған сауалнама парағының электрондық көшірмесі;</w:t>
      </w:r>
    </w:p>
    <w:bookmarkEnd w:id="175"/>
    <w:bookmarkStart w:name="z185" w:id="176"/>
    <w:p>
      <w:pPr>
        <w:spacing w:after="0"/>
        <w:ind w:left="0"/>
        <w:jc w:val="both"/>
      </w:pPr>
      <w:r>
        <w:rPr>
          <w:rFonts w:ascii="Times New Roman"/>
          <w:b w:val="false"/>
          <w:i w:val="false"/>
          <w:color w:val="000000"/>
          <w:sz w:val="28"/>
        </w:rPr>
        <w:t>
      топографиялық түсірілімнің электрондық көшірмесі беріледі.</w:t>
      </w:r>
    </w:p>
    <w:bookmarkEnd w:id="176"/>
    <w:bookmarkStart w:name="z186" w:id="177"/>
    <w:p>
      <w:pPr>
        <w:spacing w:after="0"/>
        <w:ind w:left="0"/>
        <w:jc w:val="both"/>
      </w:pPr>
      <w:r>
        <w:rPr>
          <w:rFonts w:ascii="Times New Roman"/>
          <w:b w:val="false"/>
          <w:i w:val="false"/>
          <w:color w:val="000000"/>
          <w:sz w:val="28"/>
        </w:rPr>
        <w:t>
      Көрсетілетін қызметті алушы осы регламенттің 4-тармағында көрсетілген құжаттардың толық топтамасын ұсынбаған жағдайда, Мемлекеттік корпорация қызметкері өтінішті қабылдаудан бас тартады және көрсетілетін қызметті алушыға стандартқа 4-қосымшаға сәйкес қолхат береді.</w:t>
      </w:r>
    </w:p>
    <w:bookmarkEnd w:id="177"/>
    <w:bookmarkStart w:name="z187" w:id="17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8"/>
    <w:bookmarkStart w:name="z188" w:id="179"/>
    <w:p>
      <w:pPr>
        <w:spacing w:after="0"/>
        <w:ind w:left="0"/>
        <w:jc w:val="both"/>
      </w:pPr>
      <w:r>
        <w:rPr>
          <w:rFonts w:ascii="Times New Roman"/>
          <w:b w:val="false"/>
          <w:i w:val="false"/>
          <w:color w:val="000000"/>
          <w:sz w:val="28"/>
        </w:rPr>
        <w:t>
      мерзімі 2 (екі) жұмыс күнін құрайтын дәлелді бас тарту жағдайларын қоспағанда, техникалық және (немесе) технологиялық жағынан күрделі емес объектілердің жобалары бойынша сәулет-жоспарлау тапсырманы және техникалық шарттарды алу кезінде:</w:t>
      </w:r>
    </w:p>
    <w:bookmarkEnd w:id="179"/>
    <w:bookmarkStart w:name="z189" w:id="180"/>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180"/>
    <w:bookmarkStart w:name="z190" w:id="181"/>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181"/>
    <w:bookmarkStart w:name="z191" w:id="182"/>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көшірмесінің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5 (бес) жұмыс күні;</w:t>
      </w:r>
    </w:p>
    <w:bookmarkEnd w:id="182"/>
    <w:bookmarkStart w:name="z192" w:id="183"/>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183"/>
    <w:bookmarkStart w:name="z193" w:id="18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184"/>
    <w:bookmarkStart w:name="z194" w:id="185"/>
    <w:p>
      <w:pPr>
        <w:spacing w:after="0"/>
        <w:ind w:left="0"/>
        <w:jc w:val="both"/>
      </w:pPr>
      <w:r>
        <w:rPr>
          <w:rFonts w:ascii="Times New Roman"/>
          <w:b w:val="false"/>
          <w:i w:val="false"/>
          <w:color w:val="000000"/>
          <w:sz w:val="28"/>
        </w:rPr>
        <w:t>
      мерзімі 2 (екі) жұмыс күнін құрайтын дәлелді бас тарту жағдайын қоспағанда, техникалық және (немесе) технологиялық жағынан күрделі емес объектілер жобалары бойынша бастапқы материалдарды (сәулет-жоспарлау тапсырма,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185"/>
    <w:bookmarkStart w:name="z195" w:id="186"/>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186"/>
    <w:bookmarkStart w:name="z196" w:id="187"/>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187"/>
    <w:bookmarkStart w:name="z197" w:id="188"/>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14 (он төрт) жұмыс күні;</w:t>
      </w:r>
    </w:p>
    <w:bookmarkEnd w:id="188"/>
    <w:bookmarkStart w:name="z198" w:id="189"/>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189"/>
    <w:bookmarkStart w:name="z199" w:id="19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190"/>
    <w:bookmarkStart w:name="z200" w:id="191"/>
    <w:p>
      <w:pPr>
        <w:spacing w:after="0"/>
        <w:ind w:left="0"/>
        <w:jc w:val="both"/>
      </w:pPr>
      <w:r>
        <w:rPr>
          <w:rFonts w:ascii="Times New Roman"/>
          <w:b w:val="false"/>
          <w:i w:val="false"/>
          <w:color w:val="000000"/>
          <w:sz w:val="28"/>
        </w:rPr>
        <w:t>
      мерзімі 2 (екі) жұмыс күнін құрайтын дәлелді бас тарту жағдайларын қоспағанда, техникалық және (немесе) технологиялық жағынан күрделі объектілердің жобалары бойынша сәулет-жоспарлау тапсырманы және техникалық шарттарды алу кезінде:</w:t>
      </w:r>
    </w:p>
    <w:bookmarkEnd w:id="191"/>
    <w:bookmarkStart w:name="z201" w:id="192"/>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192"/>
    <w:bookmarkStart w:name="z202" w:id="193"/>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193"/>
    <w:bookmarkStart w:name="z203" w:id="194"/>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14 (он төрт) жұмыс күні;</w:t>
      </w:r>
    </w:p>
    <w:bookmarkEnd w:id="194"/>
    <w:bookmarkStart w:name="z204" w:id="195"/>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195"/>
    <w:bookmarkStart w:name="z205" w:id="19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196"/>
    <w:bookmarkStart w:name="z206" w:id="197"/>
    <w:p>
      <w:pPr>
        <w:spacing w:after="0"/>
        <w:ind w:left="0"/>
        <w:jc w:val="both"/>
      </w:pPr>
      <w:r>
        <w:rPr>
          <w:rFonts w:ascii="Times New Roman"/>
          <w:b w:val="false"/>
          <w:i w:val="false"/>
          <w:color w:val="000000"/>
          <w:sz w:val="28"/>
        </w:rPr>
        <w:t>
      мерзімі 2 (екі) жұмыс күнін құрайтын дәлелді бас тарту жағдайын қоспағанда, техникалық және (немесе) технологиялық жағынан күрделі объектілер жобалары бойынша бастапқы материалдарды (сәулет-жоспарлау тапсырма,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197"/>
    <w:bookmarkStart w:name="z207" w:id="198"/>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198"/>
    <w:bookmarkStart w:name="z208" w:id="199"/>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199"/>
    <w:bookmarkStart w:name="z209" w:id="200"/>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16 (он алты) жұмыс күні;</w:t>
      </w:r>
    </w:p>
    <w:bookmarkEnd w:id="200"/>
    <w:bookmarkStart w:name="z210" w:id="201"/>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201"/>
    <w:bookmarkStart w:name="z211" w:id="20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202"/>
    <w:bookmarkStart w:name="z212" w:id="20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рәсімдердің (іс-қимылдардың) нәтижесі:</w:t>
      </w:r>
    </w:p>
    <w:bookmarkEnd w:id="203"/>
    <w:bookmarkStart w:name="z213" w:id="204"/>
    <w:p>
      <w:pPr>
        <w:spacing w:after="0"/>
        <w:ind w:left="0"/>
        <w:jc w:val="both"/>
      </w:pPr>
      <w:r>
        <w:rPr>
          <w:rFonts w:ascii="Times New Roman"/>
          <w:b w:val="false"/>
          <w:i w:val="false"/>
          <w:color w:val="000000"/>
          <w:sz w:val="28"/>
        </w:rPr>
        <w:t>
      1) құжаттарды қабылдау және тіркеу;</w:t>
      </w:r>
    </w:p>
    <w:bookmarkEnd w:id="204"/>
    <w:bookmarkStart w:name="z214" w:id="205"/>
    <w:p>
      <w:pPr>
        <w:spacing w:after="0"/>
        <w:ind w:left="0"/>
        <w:jc w:val="both"/>
      </w:pPr>
      <w:r>
        <w:rPr>
          <w:rFonts w:ascii="Times New Roman"/>
          <w:b w:val="false"/>
          <w:i w:val="false"/>
          <w:color w:val="000000"/>
          <w:sz w:val="28"/>
        </w:rPr>
        <w:t>
      2) жауапты орындаушыны айқындау;</w:t>
      </w:r>
    </w:p>
    <w:bookmarkEnd w:id="205"/>
    <w:bookmarkStart w:name="z215" w:id="206"/>
    <w:p>
      <w:pPr>
        <w:spacing w:after="0"/>
        <w:ind w:left="0"/>
        <w:jc w:val="both"/>
      </w:pPr>
      <w:r>
        <w:rPr>
          <w:rFonts w:ascii="Times New Roman"/>
          <w:b w:val="false"/>
          <w:i w:val="false"/>
          <w:color w:val="000000"/>
          <w:sz w:val="28"/>
        </w:rPr>
        <w:t>
      3) сәулет-жоспарлау тапсырманы дайындау;</w:t>
      </w:r>
    </w:p>
    <w:bookmarkEnd w:id="206"/>
    <w:bookmarkStart w:name="z216" w:id="207"/>
    <w:p>
      <w:pPr>
        <w:spacing w:after="0"/>
        <w:ind w:left="0"/>
        <w:jc w:val="both"/>
      </w:pPr>
      <w:r>
        <w:rPr>
          <w:rFonts w:ascii="Times New Roman"/>
          <w:b w:val="false"/>
          <w:i w:val="false"/>
          <w:color w:val="000000"/>
          <w:sz w:val="28"/>
        </w:rPr>
        <w:t>
      4) сәулет-жоспарлау тапсырмаға қол қою;</w:t>
      </w:r>
    </w:p>
    <w:bookmarkEnd w:id="207"/>
    <w:bookmarkStart w:name="z217" w:id="208"/>
    <w:p>
      <w:pPr>
        <w:spacing w:after="0"/>
        <w:ind w:left="0"/>
        <w:jc w:val="both"/>
      </w:pPr>
      <w:r>
        <w:rPr>
          <w:rFonts w:ascii="Times New Roman"/>
          <w:b w:val="false"/>
          <w:i w:val="false"/>
          <w:color w:val="000000"/>
          <w:sz w:val="28"/>
        </w:rPr>
        <w:t>
      5) сәулет-жоспарлау тапсырманы көрсетілетін қызметті алушыға не ілгеріде көрсетілетін қызметті алушыға беру үшін Мемлекеттік корпорацияға жіберу.</w:t>
      </w:r>
    </w:p>
    <w:bookmarkEnd w:id="208"/>
    <w:bookmarkStart w:name="z218" w:id="20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09"/>
    <w:bookmarkStart w:name="z219" w:id="2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10"/>
    <w:bookmarkStart w:name="z220" w:id="211"/>
    <w:p>
      <w:pPr>
        <w:spacing w:after="0"/>
        <w:ind w:left="0"/>
        <w:jc w:val="both"/>
      </w:pPr>
      <w:r>
        <w:rPr>
          <w:rFonts w:ascii="Times New Roman"/>
          <w:b w:val="false"/>
          <w:i w:val="false"/>
          <w:color w:val="000000"/>
          <w:sz w:val="28"/>
        </w:rPr>
        <w:t>
      көрсетілетін қызметті берушінің кеңсе қызметкері;</w:t>
      </w:r>
    </w:p>
    <w:bookmarkEnd w:id="211"/>
    <w:bookmarkStart w:name="z221" w:id="212"/>
    <w:p>
      <w:pPr>
        <w:spacing w:after="0"/>
        <w:ind w:left="0"/>
        <w:jc w:val="both"/>
      </w:pPr>
      <w:r>
        <w:rPr>
          <w:rFonts w:ascii="Times New Roman"/>
          <w:b w:val="false"/>
          <w:i w:val="false"/>
          <w:color w:val="000000"/>
          <w:sz w:val="28"/>
        </w:rPr>
        <w:t>
      көрсетілетін қызметті берушінің басшысы;</w:t>
      </w:r>
    </w:p>
    <w:bookmarkEnd w:id="212"/>
    <w:bookmarkStart w:name="z222" w:id="213"/>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13"/>
    <w:bookmarkStart w:name="z223" w:id="21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4"/>
    <w:bookmarkStart w:name="z224" w:id="215"/>
    <w:p>
      <w:pPr>
        <w:spacing w:after="0"/>
        <w:ind w:left="0"/>
        <w:jc w:val="both"/>
      </w:pPr>
      <w:r>
        <w:rPr>
          <w:rFonts w:ascii="Times New Roman"/>
          <w:b w:val="false"/>
          <w:i w:val="false"/>
          <w:color w:val="000000"/>
          <w:sz w:val="28"/>
        </w:rPr>
        <w:t>
      мерзімі 2 (екі) жұмыс күнін құрайтын дәлелді бас тарту жағдайларын қоспағанда, техникалық және (немесе) технологиялық жағынан күрделі емес объектілердің жобалары бойынша сәулет-жоспарлау тапсырманы және техникалық шарттарды алу кезінде:</w:t>
      </w:r>
    </w:p>
    <w:bookmarkEnd w:id="215"/>
    <w:bookmarkStart w:name="z225" w:id="216"/>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216"/>
    <w:bookmarkStart w:name="z226" w:id="217"/>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217"/>
    <w:bookmarkStart w:name="z227" w:id="218"/>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көшірмесінің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5 (бес) жұмыс күні;</w:t>
      </w:r>
    </w:p>
    <w:bookmarkEnd w:id="218"/>
    <w:bookmarkStart w:name="z228" w:id="219"/>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219"/>
    <w:bookmarkStart w:name="z229" w:id="22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220"/>
    <w:bookmarkStart w:name="z230" w:id="221"/>
    <w:p>
      <w:pPr>
        <w:spacing w:after="0"/>
        <w:ind w:left="0"/>
        <w:jc w:val="both"/>
      </w:pPr>
      <w:r>
        <w:rPr>
          <w:rFonts w:ascii="Times New Roman"/>
          <w:b w:val="false"/>
          <w:i w:val="false"/>
          <w:color w:val="000000"/>
          <w:sz w:val="28"/>
        </w:rPr>
        <w:t>
      мерзімі 2 (екі) жұмыс күнін құрайтын дәлелді бас тарту жағдайын қоспағанда, техникалық және (немесе) технологиялық жағынан күрделі емес объектілер жобалары бойынша бастапқы материалдарды (сәулет-жоспарлау тапсырма,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221"/>
    <w:bookmarkStart w:name="z231" w:id="222"/>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222"/>
    <w:bookmarkStart w:name="z232" w:id="223"/>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223"/>
    <w:bookmarkStart w:name="z233" w:id="224"/>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14 (он төрт) жұмыс күні;</w:t>
      </w:r>
    </w:p>
    <w:bookmarkEnd w:id="224"/>
    <w:bookmarkStart w:name="z234" w:id="225"/>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225"/>
    <w:bookmarkStart w:name="z235" w:id="22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226"/>
    <w:bookmarkStart w:name="z236" w:id="227"/>
    <w:p>
      <w:pPr>
        <w:spacing w:after="0"/>
        <w:ind w:left="0"/>
        <w:jc w:val="both"/>
      </w:pPr>
      <w:r>
        <w:rPr>
          <w:rFonts w:ascii="Times New Roman"/>
          <w:b w:val="false"/>
          <w:i w:val="false"/>
          <w:color w:val="000000"/>
          <w:sz w:val="28"/>
        </w:rPr>
        <w:t>
      мерзімі 2 (екі) жұмыс күнін құрайтын дәлелді бас тарту жағдайларын қоспағанда, техникалық және (немесе) технологиялық жағынан күрделі объектілердің жобалары бойынша сәулет-жоспарлау тапсырманы және техникалық шарттарды алу кезінде:</w:t>
      </w:r>
    </w:p>
    <w:bookmarkEnd w:id="227"/>
    <w:bookmarkStart w:name="z237" w:id="228"/>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228"/>
    <w:bookmarkStart w:name="z238" w:id="229"/>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229"/>
    <w:bookmarkStart w:name="z239" w:id="230"/>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14 (он төрт) жұмыс күні;</w:t>
      </w:r>
    </w:p>
    <w:bookmarkEnd w:id="230"/>
    <w:bookmarkStart w:name="z240" w:id="231"/>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231"/>
    <w:bookmarkStart w:name="z241" w:id="2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232"/>
    <w:bookmarkStart w:name="z242" w:id="233"/>
    <w:p>
      <w:pPr>
        <w:spacing w:after="0"/>
        <w:ind w:left="0"/>
        <w:jc w:val="both"/>
      </w:pPr>
      <w:r>
        <w:rPr>
          <w:rFonts w:ascii="Times New Roman"/>
          <w:b w:val="false"/>
          <w:i w:val="false"/>
          <w:color w:val="000000"/>
          <w:sz w:val="28"/>
        </w:rPr>
        <w:t>
      мерзімі 2 (екі) жұмыс күнін құрайтын дәлелді бас тарту жағдайын қоспағанда, техникалық және (немесе) технологиялық жағынан күрделі объектілер жобалары бойынша бастапқы материалдарды (сәулет-жоспарлау тапсырма,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End w:id="233"/>
    <w:bookmarkStart w:name="z243" w:id="234"/>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жүзеге асырады – 15 (он бес) минут;</w:t>
      </w:r>
    </w:p>
    <w:bookmarkEnd w:id="234"/>
    <w:bookmarkStart w:name="z244" w:id="235"/>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3 (үш) сағат;</w:t>
      </w:r>
    </w:p>
    <w:bookmarkEnd w:id="235"/>
    <w:bookmarkStart w:name="z245" w:id="236"/>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түпнұсқасына сәйкестігін тексеруді жүзеге асырады, ілгеріде сәулет-жоспарлау тапсырма дайындай отыра, техникалық шарттарды алу үшін инженерлік және коммуналдық қамтамасыз ету жөніндегі көрсетілетін қызметтерді жеткізушілерге сауалнама парағын жолдайды – 16 (он алты) жұмыс күні;</w:t>
      </w:r>
    </w:p>
    <w:bookmarkEnd w:id="236"/>
    <w:bookmarkStart w:name="z246" w:id="237"/>
    <w:p>
      <w:pPr>
        <w:spacing w:after="0"/>
        <w:ind w:left="0"/>
        <w:jc w:val="both"/>
      </w:pPr>
      <w:r>
        <w:rPr>
          <w:rFonts w:ascii="Times New Roman"/>
          <w:b w:val="false"/>
          <w:i w:val="false"/>
          <w:color w:val="000000"/>
          <w:sz w:val="28"/>
        </w:rPr>
        <w:t>
       4) көрсетілетін қызметті берушінің басшысы сәулет-жоспарлау тапсырмаға қол қояды және кеңсеге жібереді – 3 (үш) сағат;</w:t>
      </w:r>
    </w:p>
    <w:bookmarkEnd w:id="237"/>
    <w:bookmarkStart w:name="z247" w:id="23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сәулет-жоспарлау тапсырманы береді – 15 (он бес) минут.</w:t>
      </w:r>
    </w:p>
    <w:bookmarkEnd w:id="238"/>
    <w:bookmarkStart w:name="z248" w:id="2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239"/>
    <w:bookmarkStart w:name="z249" w:id="240"/>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осы регламенттің 4-тармағы 2) тармақшасына сәйкес құжаттар пакетімен Мемлекеттік корпорацияға жүгінеді:</w:t>
      </w:r>
    </w:p>
    <w:bookmarkEnd w:id="240"/>
    <w:bookmarkStart w:name="z250" w:id="241"/>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құжаттардың толықтығын тексереді.</w:t>
      </w:r>
    </w:p>
    <w:bookmarkEnd w:id="241"/>
    <w:bookmarkStart w:name="z251" w:id="242"/>
    <w:p>
      <w:pPr>
        <w:spacing w:after="0"/>
        <w:ind w:left="0"/>
        <w:jc w:val="both"/>
      </w:pPr>
      <w:r>
        <w:rPr>
          <w:rFonts w:ascii="Times New Roman"/>
          <w:b w:val="false"/>
          <w:i w:val="false"/>
          <w:color w:val="000000"/>
          <w:sz w:val="28"/>
        </w:rPr>
        <w:t>
      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4-қосымшаға сәйкес нысан бойынша қолхат береді.</w:t>
      </w:r>
    </w:p>
    <w:bookmarkEnd w:id="242"/>
    <w:bookmarkStart w:name="z252" w:id="243"/>
    <w:p>
      <w:pPr>
        <w:spacing w:after="0"/>
        <w:ind w:left="0"/>
        <w:jc w:val="both"/>
      </w:pPr>
      <w:r>
        <w:rPr>
          <w:rFonts w:ascii="Times New Roman"/>
          <w:b w:val="false"/>
          <w:i w:val="false"/>
          <w:color w:val="000000"/>
          <w:sz w:val="28"/>
        </w:rPr>
        <w:t>
      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ақпараттық жүйесінде тіркейді – 5 (бес) минут;</w:t>
      </w:r>
    </w:p>
    <w:bookmarkEnd w:id="243"/>
    <w:bookmarkStart w:name="z253" w:id="244"/>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p>
    <w:bookmarkEnd w:id="244"/>
    <w:bookmarkStart w:name="z254" w:id="245"/>
    <w:p>
      <w:pPr>
        <w:spacing w:after="0"/>
        <w:ind w:left="0"/>
        <w:jc w:val="both"/>
      </w:pPr>
      <w:r>
        <w:rPr>
          <w:rFonts w:ascii="Times New Roman"/>
          <w:b w:val="false"/>
          <w:i w:val="false"/>
          <w:color w:val="000000"/>
          <w:sz w:val="28"/>
        </w:rPr>
        <w:t>
      3) Мемлекеттік корпорация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"Халыққа қызмет көрсету орталықтарына арналған ықпалдастырылған ақпараттық жүйе" енгізеді, көрсетілетін қызметті алушыға тиісті құжаттардың қабылданғаны туралы қолхат береді -3 (үш) минут;</w:t>
      </w:r>
    </w:p>
    <w:bookmarkEnd w:id="245"/>
    <w:bookmarkStart w:name="z255" w:id="246"/>
    <w:p>
      <w:pPr>
        <w:spacing w:after="0"/>
        <w:ind w:left="0"/>
        <w:jc w:val="both"/>
      </w:pPr>
      <w:r>
        <w:rPr>
          <w:rFonts w:ascii="Times New Roman"/>
          <w:b w:val="false"/>
          <w:i w:val="false"/>
          <w:color w:val="000000"/>
          <w:sz w:val="28"/>
        </w:rPr>
        <w:t>
      4) Мемлекеттік корпорация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 – 5 (бес) минут;</w:t>
      </w:r>
    </w:p>
    <w:bookmarkEnd w:id="246"/>
    <w:bookmarkStart w:name="z256" w:id="247"/>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247"/>
    <w:bookmarkStart w:name="z257" w:id="248"/>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жобалары үшін:</w:t>
      </w:r>
    </w:p>
    <w:bookmarkEnd w:id="248"/>
    <w:bookmarkStart w:name="z258" w:id="249"/>
    <w:p>
      <w:pPr>
        <w:spacing w:after="0"/>
        <w:ind w:left="0"/>
        <w:jc w:val="both"/>
      </w:pPr>
      <w:r>
        <w:rPr>
          <w:rFonts w:ascii="Times New Roman"/>
          <w:b w:val="false"/>
          <w:i w:val="false"/>
          <w:color w:val="000000"/>
          <w:sz w:val="28"/>
        </w:rPr>
        <w:t>
      - сәулет-жоспарлау тапсырма және техникалық шарттарды беруге – 6 (алты) жұмыс күні;</w:t>
      </w:r>
    </w:p>
    <w:bookmarkEnd w:id="249"/>
    <w:bookmarkStart w:name="z259" w:id="250"/>
    <w:p>
      <w:pPr>
        <w:spacing w:after="0"/>
        <w:ind w:left="0"/>
        <w:jc w:val="both"/>
      </w:pPr>
      <w:r>
        <w:rPr>
          <w:rFonts w:ascii="Times New Roman"/>
          <w:b w:val="false"/>
          <w:i w:val="false"/>
          <w:color w:val="000000"/>
          <w:sz w:val="28"/>
        </w:rPr>
        <w:t>
      - бастапқы материалдарды алу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15 (он бес) жұмыс күні.</w:t>
      </w:r>
    </w:p>
    <w:bookmarkEnd w:id="250"/>
    <w:bookmarkStart w:name="z260" w:id="251"/>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үшін:</w:t>
      </w:r>
    </w:p>
    <w:bookmarkEnd w:id="251"/>
    <w:bookmarkStart w:name="z261" w:id="252"/>
    <w:p>
      <w:pPr>
        <w:spacing w:after="0"/>
        <w:ind w:left="0"/>
        <w:jc w:val="both"/>
      </w:pPr>
      <w:r>
        <w:rPr>
          <w:rFonts w:ascii="Times New Roman"/>
          <w:b w:val="false"/>
          <w:i w:val="false"/>
          <w:color w:val="000000"/>
          <w:sz w:val="28"/>
        </w:rPr>
        <w:t>
      сәулет-жоспарлау тапсырма және техникалық шарттарды беруге – 15 (он бес) жұмыс күні;</w:t>
      </w:r>
    </w:p>
    <w:bookmarkEnd w:id="252"/>
    <w:bookmarkStart w:name="z262" w:id="253"/>
    <w:p>
      <w:pPr>
        <w:spacing w:after="0"/>
        <w:ind w:left="0"/>
        <w:jc w:val="both"/>
      </w:pPr>
      <w:r>
        <w:rPr>
          <w:rFonts w:ascii="Times New Roman"/>
          <w:b w:val="false"/>
          <w:i w:val="false"/>
          <w:color w:val="000000"/>
          <w:sz w:val="28"/>
        </w:rPr>
        <w:t>
      бастапқы материалдарды алу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17 (он жеті) жұмыс күні;</w:t>
      </w:r>
    </w:p>
    <w:bookmarkEnd w:id="253"/>
    <w:bookmarkStart w:name="z263" w:id="254"/>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p>
    <w:bookmarkEnd w:id="254"/>
    <w:bookmarkStart w:name="z264" w:id="255"/>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 рәсімдерінің (іс-қимылдарының) реттілігі мен жүгіну тәртібін сипаттау:</w:t>
      </w:r>
    </w:p>
    <w:bookmarkEnd w:id="255"/>
    <w:bookmarkStart w:name="z265" w:id="256"/>
    <w:p>
      <w:pPr>
        <w:spacing w:after="0"/>
        <w:ind w:left="0"/>
        <w:jc w:val="both"/>
      </w:pPr>
      <w:r>
        <w:rPr>
          <w:rFonts w:ascii="Times New Roman"/>
          <w:b w:val="false"/>
          <w:i w:val="false"/>
          <w:color w:val="000000"/>
          <w:sz w:val="28"/>
        </w:rPr>
        <w:t>
      көрсетілетін қызметті алушы жеке сәйкестендіру номері және бизнес-сәйкестендіру номері,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256"/>
    <w:bookmarkStart w:name="z266" w:id="257"/>
    <w:p>
      <w:pPr>
        <w:spacing w:after="0"/>
        <w:ind w:left="0"/>
        <w:jc w:val="both"/>
      </w:pPr>
      <w:r>
        <w:rPr>
          <w:rFonts w:ascii="Times New Roman"/>
          <w:b w:val="false"/>
          <w:i w:val="false"/>
          <w:color w:val="000000"/>
          <w:sz w:val="28"/>
        </w:rPr>
        <w:t>
      1-процесс – көрсетілетін қызметті алушының порталда көрсетілетін қызметті алу үшін жеке сәйкестендіру номері/бизнес-сәйкестендіру номері және парольді енгізу процесі (авторландыру процесі);</w:t>
      </w:r>
    </w:p>
    <w:bookmarkEnd w:id="257"/>
    <w:bookmarkStart w:name="z267" w:id="258"/>
    <w:p>
      <w:pPr>
        <w:spacing w:after="0"/>
        <w:ind w:left="0"/>
        <w:jc w:val="both"/>
      </w:pPr>
      <w:r>
        <w:rPr>
          <w:rFonts w:ascii="Times New Roman"/>
          <w:b w:val="false"/>
          <w:i w:val="false"/>
          <w:color w:val="000000"/>
          <w:sz w:val="28"/>
        </w:rPr>
        <w:t>
      1-шарт – порталда жеке сәйкестендіру номері/бизнес-сәйкестендіру номері мен пароль арқылы тіркелген көрсетілетін қызметті алушы туралы деректердің түпнұсқалығын тексеру;</w:t>
      </w:r>
    </w:p>
    <w:bookmarkEnd w:id="258"/>
    <w:bookmarkStart w:name="z268" w:id="259"/>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w:t>
      </w:r>
    </w:p>
    <w:bookmarkEnd w:id="259"/>
    <w:bookmarkStart w:name="z269" w:id="260"/>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көрсетілетін қызметті алушының нысанды толтыруы (дерекетерді енгізуі), осы регламенттің 4-тармағы 3) тармақшасында көрсетілген қажетті құжаттардың көшірмелерін электрондық түрде сұрау нысанына бекітуі, сондай-ақ көрсетілетін қызметті алушының сұрауды куәландыру (қол қою) үшін электрондық цифрлық қолтаңбаның тіркеу куәлігін таңдауы;</w:t>
      </w:r>
    </w:p>
    <w:bookmarkEnd w:id="260"/>
    <w:bookmarkStart w:name="z270" w:id="261"/>
    <w:p>
      <w:pPr>
        <w:spacing w:after="0"/>
        <w:ind w:left="0"/>
        <w:jc w:val="both"/>
      </w:pPr>
      <w:r>
        <w:rPr>
          <w:rFonts w:ascii="Times New Roman"/>
          <w:b w:val="false"/>
          <w:i w:val="false"/>
          <w:color w:val="000000"/>
          <w:sz w:val="28"/>
        </w:rPr>
        <w:t>
      2-шарт – порталда электрондық цифрлық қолтаңбаны тіркеу куәлігінің әрекет ету мерзімін және кері қайтарылған (күші жойылған) тіркеу куәліктерінің тізімде болмауын, сондай-ақ сәйкестендіру деректерінің (сұрауда көрсетілген жеке сәйкестендіру номері/бизнес-сәйкестендіру номері және электрондық цифрлық қолтаңба тіркелу куәлігінде көрсетілген жеке сәйкестендіру номері/бизнес-сәйкестендіру номері арасындағы) сәйкес келуін тексеру;</w:t>
      </w:r>
    </w:p>
    <w:bookmarkEnd w:id="261"/>
    <w:bookmarkStart w:name="z271" w:id="262"/>
    <w:p>
      <w:pPr>
        <w:spacing w:after="0"/>
        <w:ind w:left="0"/>
        <w:jc w:val="both"/>
      </w:pPr>
      <w:r>
        <w:rPr>
          <w:rFonts w:ascii="Times New Roman"/>
          <w:b w:val="false"/>
          <w:i w:val="false"/>
          <w:color w:val="000000"/>
          <w:sz w:val="28"/>
        </w:rPr>
        <w:t>
      4-процесс – көрсетілетін қызметті алушы электрондық цифрлық қолтаңбасының түпнұсқалығы расталмауына байланысты сұралған көрсетілетін қызметтен бас тарту туралы хабарламаны қалыптастыру;</w:t>
      </w:r>
    </w:p>
    <w:bookmarkEnd w:id="262"/>
    <w:bookmarkStart w:name="z272" w:id="263"/>
    <w:p>
      <w:pPr>
        <w:spacing w:after="0"/>
        <w:ind w:left="0"/>
        <w:jc w:val="both"/>
      </w:pPr>
      <w:r>
        <w:rPr>
          <w:rFonts w:ascii="Times New Roman"/>
          <w:b w:val="false"/>
          <w:i w:val="false"/>
          <w:color w:val="000000"/>
          <w:sz w:val="28"/>
        </w:rPr>
        <w:t>
      5-процесс – көрсетілетін қызметті берушінің сұрауды өңдеуі үшін "электрондық үкімет" өңірлік шлюзінің автоматтандырылған жұмыс орнында көрсетілетін қызметті алушының электрондық цифрлық қолтаңбасымен "электрондық үкімет" шлюзі арқылы куәландырылған (қол қойылған) электрондық құжатты (көрсетілетін қызметті алушының сұрауы) жолдау;</w:t>
      </w:r>
    </w:p>
    <w:bookmarkEnd w:id="263"/>
    <w:bookmarkStart w:name="z273" w:id="264"/>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қоса берген осы регламенттің 4-тармағы 3) тармақшасында көрсетілген құжаттардың сәйкестігін және қызмет көрсету үшін негіздерді тексеруі;</w:t>
      </w:r>
    </w:p>
    <w:bookmarkEnd w:id="264"/>
    <w:bookmarkStart w:name="z274" w:id="265"/>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сұралған көрсетілетін қызметтен бас тарту туралы хабарлама қалыптастыру;</w:t>
      </w:r>
    </w:p>
    <w:bookmarkEnd w:id="265"/>
    <w:bookmarkStart w:name="z275" w:id="266"/>
    <w:p>
      <w:pPr>
        <w:spacing w:after="0"/>
        <w:ind w:left="0"/>
        <w:jc w:val="both"/>
      </w:pPr>
      <w:r>
        <w:rPr>
          <w:rFonts w:ascii="Times New Roman"/>
          <w:b w:val="false"/>
          <w:i w:val="false"/>
          <w:color w:val="000000"/>
          <w:sz w:val="28"/>
        </w:rPr>
        <w:t>
      7-процесс – көрсетілетін қызметті алушының портал қалыптастырған қызметті көрсету нәтижесін (электрондық құжат түріндегі хабарлама) алуы. Электрондық құжат көрсетілетін қызметті берушінің уәкілетті адамының электрондық цифрлық қолтаңбасын қолданумен қалыптастырылады.</w:t>
      </w:r>
    </w:p>
    <w:bookmarkEnd w:id="266"/>
    <w:bookmarkStart w:name="z276" w:id="267"/>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7"/>
    <w:bookmarkStart w:name="z277" w:id="268"/>
    <w:p>
      <w:pPr>
        <w:spacing w:after="0"/>
        <w:ind w:left="0"/>
        <w:jc w:val="left"/>
      </w:pPr>
      <w:r>
        <w:rPr>
          <w:rFonts w:ascii="Times New Roman"/>
          <w:b/>
          <w:i w:val="false"/>
          <w:color w:val="000000"/>
        </w:rPr>
        <w:t xml:space="preserve"> 5. Мемлекеттік көрсетілетін қызметті, оның ішінде мемлекеттік корпорация арқылы көрсету ерекшеліктерін ескере отырып қойылатын өзге де талаптар</w:t>
      </w:r>
    </w:p>
    <w:bookmarkEnd w:id="268"/>
    <w:bookmarkStart w:name="z278" w:id="269"/>
    <w:p>
      <w:pPr>
        <w:spacing w:after="0"/>
        <w:ind w:left="0"/>
        <w:jc w:val="both"/>
      </w:pPr>
      <w:r>
        <w:rPr>
          <w:rFonts w:ascii="Times New Roman"/>
          <w:b w:val="false"/>
          <w:i w:val="false"/>
          <w:color w:val="000000"/>
          <w:sz w:val="28"/>
        </w:rPr>
        <w:t>
      12. Көрсетілетін қызмет алушының тыныс-тіршілігінің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 қажет болған жағдайда, Бірыңғай байланыс орталығы 1414, 8 800 080 7777 арқылы өтініш беру жолымен Мемлекеттік корпорация қызметкері тұрғылықты жеріне барып жүргізеді.</w:t>
      </w:r>
    </w:p>
    <w:bookmarkEnd w:id="269"/>
    <w:bookmarkStart w:name="z279" w:id="270"/>
    <w:p>
      <w:pPr>
        <w:spacing w:after="0"/>
        <w:ind w:left="0"/>
        <w:jc w:val="both"/>
      </w:pPr>
      <w:r>
        <w:rPr>
          <w:rFonts w:ascii="Times New Roman"/>
          <w:b w:val="false"/>
          <w:i w:val="false"/>
          <w:color w:val="000000"/>
          <w:sz w:val="28"/>
        </w:rPr>
        <w:t>
      13. Мемлекеттік қызметті көрсету орындарының мекенжайлары мына интернет-ресурстарда:</w:t>
      </w:r>
    </w:p>
    <w:bookmarkEnd w:id="270"/>
    <w:bookmarkStart w:name="z280" w:id="271"/>
    <w:p>
      <w:pPr>
        <w:spacing w:after="0"/>
        <w:ind w:left="0"/>
        <w:jc w:val="both"/>
      </w:pPr>
      <w:r>
        <w:rPr>
          <w:rFonts w:ascii="Times New Roman"/>
          <w:b w:val="false"/>
          <w:i w:val="false"/>
          <w:color w:val="000000"/>
          <w:sz w:val="28"/>
        </w:rPr>
        <w:t>
      Министрліктің: www.economy.gov.kz;</w:t>
      </w:r>
    </w:p>
    <w:bookmarkEnd w:id="271"/>
    <w:bookmarkStart w:name="z281" w:id="272"/>
    <w:p>
      <w:pPr>
        <w:spacing w:after="0"/>
        <w:ind w:left="0"/>
        <w:jc w:val="both"/>
      </w:pPr>
      <w:r>
        <w:rPr>
          <w:rFonts w:ascii="Times New Roman"/>
          <w:b w:val="false"/>
          <w:i w:val="false"/>
          <w:color w:val="000000"/>
          <w:sz w:val="28"/>
        </w:rPr>
        <w:t>
      Мемлекеттік корпорацияның: www.con.gov.kz жарияланған.</w:t>
      </w:r>
    </w:p>
    <w:bookmarkEnd w:id="272"/>
    <w:bookmarkStart w:name="z282" w:id="273"/>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73"/>
    <w:bookmarkStart w:name="z283" w:id="274"/>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274"/>
    <w:bookmarkStart w:name="z284" w:id="275"/>
    <w:p>
      <w:pPr>
        <w:spacing w:after="0"/>
        <w:ind w:left="0"/>
        <w:jc w:val="both"/>
      </w:pPr>
      <w:r>
        <w:rPr>
          <w:rFonts w:ascii="Times New Roman"/>
          <w:b w:val="false"/>
          <w:i w:val="false"/>
          <w:color w:val="000000"/>
          <w:sz w:val="28"/>
        </w:rPr>
        <w:t>
      16. Мемлекеттік қызметтер көрсету мәселелері жөніндегі көрсетілетін қызметті берушінің анықтамалық қызметінің байланыс телефоны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1-қосымша</w:t>
            </w:r>
          </w:p>
        </w:tc>
      </w:tr>
    </w:tbl>
    <w:bookmarkStart w:name="z286" w:id="276"/>
    <w:p>
      <w:pPr>
        <w:spacing w:after="0"/>
        <w:ind w:left="0"/>
        <w:jc w:val="left"/>
      </w:pPr>
      <w:r>
        <w:rPr>
          <w:rFonts w:ascii="Times New Roman"/>
          <w:b/>
          <w:i w:val="false"/>
          <w:color w:val="000000"/>
        </w:rPr>
        <w:t xml:space="preserve"> Көрсетілетін қызметті берушілердің тізбесі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529"/>
        <w:gridCol w:w="5898"/>
        <w:gridCol w:w="2596"/>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Бөлім атауы</w:t>
            </w:r>
          </w:p>
          <w:bookmarkEnd w:id="27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"Аққайың аудандық құрылыс, сәулет және қала құрылысы бөлімі" мемлекеттік мекемесі</w:t>
            </w:r>
          </w:p>
          <w:bookmarkEnd w:id="278"/>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2-24-62</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bookmarkEnd w:id="279"/>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2-15-48, 2-19-43</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"Солтүстік Қазақстан облысы Есіл ауданының құрылыс, сәулет және қала құрылысы бөлімі" мемлекеттік мекемесі</w:t>
            </w:r>
          </w:p>
          <w:bookmarkEnd w:id="28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2-27-56</w:t>
            </w:r>
            <w:r>
              <w:br/>
            </w:r>
            <w:r>
              <w:rPr>
                <w:rFonts w:ascii="Times New Roman"/>
                <w:b w:val="false"/>
                <w:i w:val="false"/>
                <w:color w:val="000000"/>
                <w:sz w:val="20"/>
              </w:rPr>
              <w:t>
2-14-87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"Солтүстік Қазақстан облысы Айыртау ауданының құрылыс, сәулет және қала құрылысы бөлімі" мемлекеттік мекемесі</w:t>
            </w:r>
          </w:p>
          <w:bookmarkEnd w:id="281"/>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 2-24-35</w:t>
            </w:r>
            <w:r>
              <w:br/>
            </w:r>
            <w:r>
              <w:rPr>
                <w:rFonts w:ascii="Times New Roman"/>
                <w:b w:val="false"/>
                <w:i w:val="false"/>
                <w:color w:val="000000"/>
                <w:sz w:val="20"/>
              </w:rPr>
              <w:t>
2-26-79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"Солтүстік Қазақстан облысы Ақжар ауданының құрылыс, сәулет және қала құрылысы бөлімі" мемлекеттік мекемесі</w:t>
            </w:r>
          </w:p>
          <w:bookmarkEnd w:id="282"/>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7-90-91</w:t>
            </w:r>
            <w:r>
              <w:br/>
            </w:r>
            <w:r>
              <w:rPr>
                <w:rFonts w:ascii="Times New Roman"/>
                <w:b w:val="false"/>
                <w:i w:val="false"/>
                <w:color w:val="000000"/>
                <w:sz w:val="20"/>
              </w:rPr>
              <w:t>
2-10-09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"Солтүстік Қазақстан облысы Жамбыл ауданының құрылыс, сәулет және қала құрылысы бөлімі" мемлекеттік мекемесі</w:t>
            </w:r>
          </w:p>
          <w:bookmarkEnd w:id="283"/>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Е.Шайкин көшесі, 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2-27-12</w:t>
            </w:r>
            <w:r>
              <w:br/>
            </w:r>
            <w:r>
              <w:rPr>
                <w:rFonts w:ascii="Times New Roman"/>
                <w:b w:val="false"/>
                <w:i w:val="false"/>
                <w:color w:val="000000"/>
                <w:sz w:val="20"/>
              </w:rPr>
              <w:t>
2-27-35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"Солтүстік Қазақстан облысы Мағжан Жұмабаев ауданының құрылыс, сәулет және қала құрылысы бөлімі" мемлекеттік мекемесі</w:t>
            </w:r>
          </w:p>
          <w:bookmarkEnd w:id="284"/>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2-80-44</w:t>
            </w:r>
            <w:r>
              <w:br/>
            </w:r>
            <w:r>
              <w:rPr>
                <w:rFonts w:ascii="Times New Roman"/>
                <w:b w:val="false"/>
                <w:i w:val="false"/>
                <w:color w:val="000000"/>
                <w:sz w:val="20"/>
              </w:rPr>
              <w:t>
2-80-26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"Қызылжар аудандық сәулет, құрылыс, тұрғын үй- коммуналдық шаруашылығы, жолаушылар көлігі және автомобиль жолдары бөлімі" мемлекеттік мекемесі</w:t>
            </w:r>
          </w:p>
          <w:bookmarkEnd w:id="285"/>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2-10-73</w:t>
            </w:r>
            <w:r>
              <w:br/>
            </w:r>
            <w:r>
              <w:rPr>
                <w:rFonts w:ascii="Times New Roman"/>
                <w:b w:val="false"/>
                <w:i w:val="false"/>
                <w:color w:val="000000"/>
                <w:sz w:val="20"/>
              </w:rPr>
              <w:t>
2-19-86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"Солтүстік Қазақстан облысы Мамлют ауданының құрылыс, сәулет және қала құрылысы бөлімі" мемлекеттік мекемесі</w:t>
            </w:r>
          </w:p>
          <w:bookmarkEnd w:id="286"/>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2-24-46</w:t>
            </w:r>
            <w:r>
              <w:br/>
            </w:r>
            <w:r>
              <w:rPr>
                <w:rFonts w:ascii="Times New Roman"/>
                <w:b w:val="false"/>
                <w:i w:val="false"/>
                <w:color w:val="000000"/>
                <w:sz w:val="20"/>
              </w:rPr>
              <w:t>
50-24-48</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"Ғабит Мүсірепов атындағы ауданның құрылыс, сәулет және қала құрылысы бөлімі" мемлекеттік мекемесі</w:t>
            </w:r>
          </w:p>
          <w:bookmarkEnd w:id="28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2-15-79</w:t>
            </w:r>
            <w:r>
              <w:br/>
            </w:r>
            <w:r>
              <w:rPr>
                <w:rFonts w:ascii="Times New Roman"/>
                <w:b w:val="false"/>
                <w:i w:val="false"/>
                <w:color w:val="000000"/>
                <w:sz w:val="20"/>
              </w:rPr>
              <w:t>
2-24-50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"Солтүстік Қазақстан облысы Тайынша ауданының құрылыс, сәулет және қала құрылысы бөлімі" мемлекеттік мекемесі</w:t>
            </w:r>
          </w:p>
          <w:bookmarkEnd w:id="288"/>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2-20-56</w:t>
            </w:r>
            <w:r>
              <w:br/>
            </w:r>
            <w:r>
              <w:rPr>
                <w:rFonts w:ascii="Times New Roman"/>
                <w:b w:val="false"/>
                <w:i w:val="false"/>
                <w:color w:val="000000"/>
                <w:sz w:val="20"/>
              </w:rPr>
              <w:t>
2-17-30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p>
          <w:bookmarkEnd w:id="289"/>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2-25-05</w:t>
            </w:r>
            <w:r>
              <w:br/>
            </w:r>
            <w:r>
              <w:rPr>
                <w:rFonts w:ascii="Times New Roman"/>
                <w:b w:val="false"/>
                <w:i w:val="false"/>
                <w:color w:val="000000"/>
                <w:sz w:val="20"/>
              </w:rPr>
              <w:t>
2-20-55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"Солтүстік Қазақстан облысы Шал ақын ауданының құрылыс, сәулет және қала құрылысы бөлімі" мемлекеттік мекемесі</w:t>
            </w:r>
          </w:p>
          <w:bookmarkEnd w:id="29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2-03-89</w:t>
            </w:r>
            <w:r>
              <w:br/>
            </w:r>
            <w:r>
              <w:rPr>
                <w:rFonts w:ascii="Times New Roman"/>
                <w:b w:val="false"/>
                <w:i w:val="false"/>
                <w:color w:val="000000"/>
                <w:sz w:val="20"/>
              </w:rPr>
              <w:t>
50-06-64</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"Петропавл қаласының сәулет және қала құрылысы бөлімі" мемлекеттік мекемесі</w:t>
            </w:r>
          </w:p>
          <w:bookmarkEnd w:id="291"/>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2-қосымша</w:t>
            </w:r>
          </w:p>
        </w:tc>
      </w:tr>
    </w:tbl>
    <w:bookmarkStart w:name="z303" w:id="292"/>
    <w:p>
      <w:pPr>
        <w:spacing w:after="0"/>
        <w:ind w:left="0"/>
        <w:jc w:val="left"/>
      </w:pPr>
      <w:r>
        <w:rPr>
          <w:rFonts w:ascii="Times New Roman"/>
          <w:b/>
          <w:i w:val="false"/>
          <w:color w:val="000000"/>
        </w:rPr>
        <w:t xml:space="preserve">  "Сәулет-жоспарлау тапсырмасын беру" мемлекеттік қызметін көрсетудің бизнес-процестерінің анықтамалығы</w:t>
      </w:r>
    </w:p>
    <w:bookmarkEnd w:id="292"/>
    <w:bookmarkStart w:name="z304" w:id="293"/>
    <w:p>
      <w:pPr>
        <w:spacing w:after="0"/>
        <w:ind w:left="0"/>
        <w:jc w:val="both"/>
      </w:pPr>
      <w:r>
        <w:rPr>
          <w:rFonts w:ascii="Times New Roman"/>
          <w:b w:val="false"/>
          <w:i w:val="false"/>
          <w:color w:val="000000"/>
          <w:sz w:val="28"/>
        </w:rPr>
        <w:t>
      Көрсетілетін қызметті берушінің кеңсесі арқылы мемлекеттік қызметті көрсету кезінде</w:t>
      </w:r>
    </w:p>
    <w:bookmarkEnd w:id="293"/>
    <w:bookmarkStart w:name="z30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95"/>
    <w:p>
      <w:pPr>
        <w:spacing w:after="0"/>
        <w:ind w:left="0"/>
        <w:jc w:val="both"/>
      </w:pPr>
      <w:r>
        <w:rPr>
          <w:rFonts w:ascii="Times New Roman"/>
          <w:b w:val="false"/>
          <w:i w:val="false"/>
          <w:color w:val="000000"/>
          <w:sz w:val="28"/>
        </w:rPr>
        <w:t>
      Мемлекеттік корпорация арқылы мемлекеттік қызметті көрсету кезінде</w:t>
      </w:r>
    </w:p>
    <w:bookmarkEnd w:id="295"/>
    <w:bookmarkStart w:name="z307"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08 желтоқсандағы № 480 қаулысымен бекітілді</w:t>
            </w:r>
          </w:p>
        </w:tc>
      </w:tr>
    </w:tbl>
    <w:bookmarkStart w:name="z310" w:id="29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298"/>
    <w:bookmarkStart w:name="z311" w:id="299"/>
    <w:p>
      <w:pPr>
        <w:spacing w:after="0"/>
        <w:ind w:left="0"/>
        <w:jc w:val="left"/>
      </w:pPr>
      <w:r>
        <w:rPr>
          <w:rFonts w:ascii="Times New Roman"/>
          <w:b/>
          <w:i w:val="false"/>
          <w:color w:val="000000"/>
        </w:rPr>
        <w:t xml:space="preserve"> 1. Жалпы ережелер</w:t>
      </w:r>
    </w:p>
    <w:bookmarkEnd w:id="299"/>
    <w:bookmarkStart w:name="z312" w:id="300"/>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(бұдан әрі – регламент)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11018 болып тіркелді)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стандартына (бұдан әрі - стандарт) сәйкес әзірленді. </w:t>
      </w:r>
    </w:p>
    <w:bookmarkEnd w:id="300"/>
    <w:bookmarkStart w:name="z313" w:id="301"/>
    <w:p>
      <w:pPr>
        <w:spacing w:after="0"/>
        <w:ind w:left="0"/>
        <w:jc w:val="both"/>
      </w:pPr>
      <w:r>
        <w:rPr>
          <w:rFonts w:ascii="Times New Roman"/>
          <w:b w:val="false"/>
          <w:i w:val="false"/>
          <w:color w:val="000000"/>
          <w:sz w:val="28"/>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p>
    <w:bookmarkEnd w:id="301"/>
    <w:bookmarkStart w:name="z314" w:id="30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302"/>
    <w:bookmarkStart w:name="z315" w:id="303"/>
    <w:p>
      <w:pPr>
        <w:spacing w:after="0"/>
        <w:ind w:left="0"/>
        <w:jc w:val="both"/>
      </w:pPr>
      <w:r>
        <w:rPr>
          <w:rFonts w:ascii="Times New Roman"/>
          <w:b w:val="false"/>
          <w:i w:val="false"/>
          <w:color w:val="000000"/>
          <w:sz w:val="28"/>
        </w:rPr>
        <w:t>
      1) көрсетілетін қызметті берушінің кеңсесі;</w:t>
      </w:r>
    </w:p>
    <w:bookmarkEnd w:id="303"/>
    <w:bookmarkStart w:name="z316" w:id="30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04"/>
    <w:bookmarkStart w:name="z317" w:id="305"/>
    <w:p>
      <w:pPr>
        <w:spacing w:after="0"/>
        <w:ind w:left="0"/>
        <w:jc w:val="both"/>
      </w:pPr>
      <w:r>
        <w:rPr>
          <w:rFonts w:ascii="Times New Roman"/>
          <w:b w:val="false"/>
          <w:i w:val="false"/>
          <w:color w:val="000000"/>
          <w:sz w:val="28"/>
        </w:rPr>
        <w:t>
      2. Мемлекеттік қызметті көрсету нысаны: қағаз түрінде.</w:t>
      </w:r>
    </w:p>
    <w:bookmarkEnd w:id="305"/>
    <w:bookmarkStart w:name="z318" w:id="306"/>
    <w:p>
      <w:pPr>
        <w:spacing w:after="0"/>
        <w:ind w:left="0"/>
        <w:jc w:val="both"/>
      </w:pPr>
      <w:r>
        <w:rPr>
          <w:rFonts w:ascii="Times New Roman"/>
          <w:b w:val="false"/>
          <w:i w:val="false"/>
          <w:color w:val="000000"/>
          <w:sz w:val="28"/>
        </w:rPr>
        <w:t>
      3. Мемлекеттік қызметті көрсету нәтижесі – көрсетілетін қызметті берушінің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шешімі (бұдан әрі - шешім).</w:t>
      </w:r>
    </w:p>
    <w:bookmarkEnd w:id="306"/>
    <w:bookmarkStart w:name="z319" w:id="30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307"/>
    <w:bookmarkStart w:name="z320" w:id="308"/>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308"/>
    <w:bookmarkStart w:name="z321" w:id="30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09"/>
    <w:bookmarkStart w:name="z322" w:id="310"/>
    <w:p>
      <w:pPr>
        <w:spacing w:after="0"/>
        <w:ind w:left="0"/>
        <w:jc w:val="both"/>
      </w:pPr>
      <w:r>
        <w:rPr>
          <w:rFonts w:ascii="Times New Roman"/>
          <w:b w:val="false"/>
          <w:i w:val="false"/>
          <w:color w:val="000000"/>
          <w:sz w:val="28"/>
        </w:rPr>
        <w:t>
      4.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кезде мемлекеттік қызметті көрсету бойынша рәсімді (іс-қимылды) бастауға негіздеме мыналар болып табылады:</w:t>
      </w:r>
    </w:p>
    <w:bookmarkEnd w:id="310"/>
    <w:bookmarkStart w:name="z323" w:id="311"/>
    <w:p>
      <w:pPr>
        <w:spacing w:after="0"/>
        <w:ind w:left="0"/>
        <w:jc w:val="both"/>
      </w:pPr>
      <w:r>
        <w:rPr>
          <w:rFonts w:ascii="Times New Roman"/>
          <w:b w:val="false"/>
          <w:i w:val="false"/>
          <w:color w:val="000000"/>
          <w:sz w:val="28"/>
        </w:rPr>
        <w:t>
      1) көрсетілетін қызметті берушіге:</w:t>
      </w:r>
    </w:p>
    <w:bookmarkEnd w:id="311"/>
    <w:bookmarkStart w:name="z324" w:id="312"/>
    <w:p>
      <w:pPr>
        <w:spacing w:after="0"/>
        <w:ind w:left="0"/>
        <w:jc w:val="both"/>
      </w:pPr>
      <w:r>
        <w:rPr>
          <w:rFonts w:ascii="Times New Roman"/>
          <w:b w:val="false"/>
          <w:i w:val="false"/>
          <w:color w:val="000000"/>
          <w:sz w:val="28"/>
        </w:rPr>
        <w:t>
      стандартқа 1-қосымшаға сәйкес нысан бойынша өтініш;</w:t>
      </w:r>
    </w:p>
    <w:bookmarkEnd w:id="312"/>
    <w:bookmarkStart w:name="z325" w:id="313"/>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313"/>
    <w:bookmarkStart w:name="z326" w:id="314"/>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314"/>
    <w:bookmarkStart w:name="z327" w:id="315"/>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bookmarkEnd w:id="315"/>
    <w:bookmarkStart w:name="z328" w:id="316"/>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bookmarkEnd w:id="316"/>
    <w:bookmarkStart w:name="z329" w:id="317"/>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зерттеу қорытындысының көшірмесі;</w:t>
      </w:r>
    </w:p>
    <w:bookmarkEnd w:id="317"/>
    <w:bookmarkStart w:name="z330" w:id="318"/>
    <w:p>
      <w:pPr>
        <w:spacing w:after="0"/>
        <w:ind w:left="0"/>
        <w:jc w:val="both"/>
      </w:pPr>
      <w:r>
        <w:rPr>
          <w:rFonts w:ascii="Times New Roman"/>
          <w:b w:val="false"/>
          <w:i w:val="false"/>
          <w:color w:val="000000"/>
          <w:sz w:val="28"/>
        </w:rPr>
        <w:t>
      болжанған өзгерістер жоспары бар эскиздер (эскиздік жобалар);</w:t>
      </w:r>
    </w:p>
    <w:bookmarkEnd w:id="318"/>
    <w:bookmarkStart w:name="z331" w:id="319"/>
    <w:p>
      <w:pPr>
        <w:spacing w:after="0"/>
        <w:ind w:left="0"/>
        <w:jc w:val="both"/>
      </w:pPr>
      <w:r>
        <w:rPr>
          <w:rFonts w:ascii="Times New Roman"/>
          <w:b w:val="false"/>
          <w:i w:val="false"/>
          <w:color w:val="000000"/>
          <w:sz w:val="28"/>
        </w:rPr>
        <w:t>
      2) Мемлекеттік корпорацияға:</w:t>
      </w:r>
    </w:p>
    <w:bookmarkEnd w:id="319"/>
    <w:bookmarkStart w:name="z332" w:id="320"/>
    <w:p>
      <w:pPr>
        <w:spacing w:after="0"/>
        <w:ind w:left="0"/>
        <w:jc w:val="both"/>
      </w:pPr>
      <w:r>
        <w:rPr>
          <w:rFonts w:ascii="Times New Roman"/>
          <w:b w:val="false"/>
          <w:i w:val="false"/>
          <w:color w:val="000000"/>
          <w:sz w:val="28"/>
        </w:rPr>
        <w:t>
      стандартқа 1-қосымшаға сәйкес нысан бойынша өтініш;</w:t>
      </w:r>
    </w:p>
    <w:bookmarkEnd w:id="320"/>
    <w:bookmarkStart w:name="z333" w:id="321"/>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321"/>
    <w:bookmarkStart w:name="z334" w:id="322"/>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322"/>
    <w:bookmarkStart w:name="z335" w:id="323"/>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bookmarkEnd w:id="323"/>
    <w:bookmarkStart w:name="z336" w:id="324"/>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 (тұпнұсқа салыстыру үшін ұсынылады);</w:t>
      </w:r>
    </w:p>
    <w:bookmarkEnd w:id="324"/>
    <w:bookmarkStart w:name="z337" w:id="325"/>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зерттеу қорытындысы;</w:t>
      </w:r>
    </w:p>
    <w:bookmarkEnd w:id="325"/>
    <w:bookmarkStart w:name="z338" w:id="326"/>
    <w:p>
      <w:pPr>
        <w:spacing w:after="0"/>
        <w:ind w:left="0"/>
        <w:jc w:val="both"/>
      </w:pPr>
      <w:r>
        <w:rPr>
          <w:rFonts w:ascii="Times New Roman"/>
          <w:b w:val="false"/>
          <w:i w:val="false"/>
          <w:color w:val="000000"/>
          <w:sz w:val="28"/>
        </w:rPr>
        <w:t>
      болжанған өзгерістер жоспары бар эскиздер (эскиздік жобалар).</w:t>
      </w:r>
    </w:p>
    <w:bookmarkEnd w:id="326"/>
    <w:bookmarkStart w:name="z339" w:id="3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27"/>
    <w:bookmarkStart w:name="z340" w:id="328"/>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және тіркеуді жүзеге асырады – 15 (он бес) минут;</w:t>
      </w:r>
    </w:p>
    <w:bookmarkEnd w:id="328"/>
    <w:bookmarkStart w:name="z341" w:id="329"/>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2 (екі) сағат;</w:t>
      </w:r>
    </w:p>
    <w:bookmarkEnd w:id="329"/>
    <w:bookmarkStart w:name="z342" w:id="33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шешім жобасын – 9 (тоғыз) жұмыс күні немесе мемлекеттік қызметті көрсетуден дәлелді бас тартуды – 2 (екі) жұмыс күні дайындайды және көрсетілетін қызметті берушінің басшысына береді;</w:t>
      </w:r>
    </w:p>
    <w:bookmarkEnd w:id="330"/>
    <w:bookmarkStart w:name="z343" w:id="331"/>
    <w:p>
      <w:pPr>
        <w:spacing w:after="0"/>
        <w:ind w:left="0"/>
        <w:jc w:val="both"/>
      </w:pPr>
      <w:r>
        <w:rPr>
          <w:rFonts w:ascii="Times New Roman"/>
          <w:b w:val="false"/>
          <w:i w:val="false"/>
          <w:color w:val="000000"/>
          <w:sz w:val="28"/>
        </w:rPr>
        <w:t>
      4) көрсетілетін қызметті берушінің басшысы шешім жобасын қарап, бекітеді және кеңсеге береді – 3 (үш) сағат;</w:t>
      </w:r>
    </w:p>
    <w:bookmarkEnd w:id="331"/>
    <w:bookmarkStart w:name="z344" w:id="3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шешімді береді – 15 (он бес) минут.</w:t>
      </w:r>
    </w:p>
    <w:bookmarkEnd w:id="332"/>
    <w:bookmarkStart w:name="z345" w:id="33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рәсімдердің (іс-қимылдардың) нәтижесі:</w:t>
      </w:r>
    </w:p>
    <w:bookmarkEnd w:id="333"/>
    <w:bookmarkStart w:name="z346" w:id="334"/>
    <w:p>
      <w:pPr>
        <w:spacing w:after="0"/>
        <w:ind w:left="0"/>
        <w:jc w:val="both"/>
      </w:pPr>
      <w:r>
        <w:rPr>
          <w:rFonts w:ascii="Times New Roman"/>
          <w:b w:val="false"/>
          <w:i w:val="false"/>
          <w:color w:val="000000"/>
          <w:sz w:val="28"/>
        </w:rPr>
        <w:t>
      1) құжаттарды қабылдау және тіркеу;</w:t>
      </w:r>
    </w:p>
    <w:bookmarkEnd w:id="334"/>
    <w:bookmarkStart w:name="z347" w:id="335"/>
    <w:p>
      <w:pPr>
        <w:spacing w:after="0"/>
        <w:ind w:left="0"/>
        <w:jc w:val="both"/>
      </w:pPr>
      <w:r>
        <w:rPr>
          <w:rFonts w:ascii="Times New Roman"/>
          <w:b w:val="false"/>
          <w:i w:val="false"/>
          <w:color w:val="000000"/>
          <w:sz w:val="28"/>
        </w:rPr>
        <w:t>
      2) жауапты орындаушыны айқындау;</w:t>
      </w:r>
    </w:p>
    <w:bookmarkEnd w:id="335"/>
    <w:bookmarkStart w:name="z348" w:id="336"/>
    <w:p>
      <w:pPr>
        <w:spacing w:after="0"/>
        <w:ind w:left="0"/>
        <w:jc w:val="both"/>
      </w:pPr>
      <w:r>
        <w:rPr>
          <w:rFonts w:ascii="Times New Roman"/>
          <w:b w:val="false"/>
          <w:i w:val="false"/>
          <w:color w:val="000000"/>
          <w:sz w:val="28"/>
        </w:rPr>
        <w:t>
      3) шешім жобасы;</w:t>
      </w:r>
    </w:p>
    <w:bookmarkEnd w:id="336"/>
    <w:bookmarkStart w:name="z349" w:id="337"/>
    <w:p>
      <w:pPr>
        <w:spacing w:after="0"/>
        <w:ind w:left="0"/>
        <w:jc w:val="both"/>
      </w:pPr>
      <w:r>
        <w:rPr>
          <w:rFonts w:ascii="Times New Roman"/>
          <w:b w:val="false"/>
          <w:i w:val="false"/>
          <w:color w:val="000000"/>
          <w:sz w:val="28"/>
        </w:rPr>
        <w:t>
      4) шешім жобасына қол қою;</w:t>
      </w:r>
    </w:p>
    <w:bookmarkEnd w:id="337"/>
    <w:bookmarkStart w:name="z350" w:id="338"/>
    <w:p>
      <w:pPr>
        <w:spacing w:after="0"/>
        <w:ind w:left="0"/>
        <w:jc w:val="both"/>
      </w:pPr>
      <w:r>
        <w:rPr>
          <w:rFonts w:ascii="Times New Roman"/>
          <w:b w:val="false"/>
          <w:i w:val="false"/>
          <w:color w:val="000000"/>
          <w:sz w:val="28"/>
        </w:rPr>
        <w:t>
      5) шешімді көрсетілетін қызметті алушыға не ілгеріде көрсетілетін қызметті алушыға беру үшін Мемлекеттік корпорацияға жіберу.</w:t>
      </w:r>
    </w:p>
    <w:bookmarkEnd w:id="338"/>
    <w:bookmarkStart w:name="z351" w:id="3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39"/>
    <w:bookmarkStart w:name="z352" w:id="3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0"/>
    <w:bookmarkStart w:name="z353" w:id="341"/>
    <w:p>
      <w:pPr>
        <w:spacing w:after="0"/>
        <w:ind w:left="0"/>
        <w:jc w:val="both"/>
      </w:pPr>
      <w:r>
        <w:rPr>
          <w:rFonts w:ascii="Times New Roman"/>
          <w:b w:val="false"/>
          <w:i w:val="false"/>
          <w:color w:val="000000"/>
          <w:sz w:val="28"/>
        </w:rPr>
        <w:t>
      көрсетілетін қызметті берушінің кеңсе қызметкері;</w:t>
      </w:r>
    </w:p>
    <w:bookmarkEnd w:id="341"/>
    <w:bookmarkStart w:name="z354" w:id="342"/>
    <w:p>
      <w:pPr>
        <w:spacing w:after="0"/>
        <w:ind w:left="0"/>
        <w:jc w:val="both"/>
      </w:pPr>
      <w:r>
        <w:rPr>
          <w:rFonts w:ascii="Times New Roman"/>
          <w:b w:val="false"/>
          <w:i w:val="false"/>
          <w:color w:val="000000"/>
          <w:sz w:val="28"/>
        </w:rPr>
        <w:t>
      көрсетілетін қызметті берушінің басшысы;</w:t>
      </w:r>
    </w:p>
    <w:bookmarkEnd w:id="342"/>
    <w:bookmarkStart w:name="z355" w:id="343"/>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43"/>
    <w:bookmarkStart w:name="z356" w:id="3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4"/>
    <w:bookmarkStart w:name="z357" w:id="345"/>
    <w:p>
      <w:pPr>
        <w:spacing w:after="0"/>
        <w:ind w:left="0"/>
        <w:jc w:val="both"/>
      </w:pPr>
      <w:r>
        <w:rPr>
          <w:rFonts w:ascii="Times New Roman"/>
          <w:b w:val="false"/>
          <w:i w:val="false"/>
          <w:color w:val="000000"/>
          <w:sz w:val="28"/>
        </w:rPr>
        <w:t>
      1) көрсетілетін қызметті берушінің кеңсе қызметкері ілгеріде тіркей отыра және көрсетілетін қызметті берушінің басшысына бере отыра, көрсетілетін қызметті алушыдан не Мемлекеттік корпорация қызметкерінен өтініш пен құжаттарды қабылдауды және тіркеуді жүзеге асырады – 15 (он бес) минут;</w:t>
      </w:r>
    </w:p>
    <w:bookmarkEnd w:id="345"/>
    <w:bookmarkStart w:name="z358" w:id="346"/>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2 (екі) сағат;</w:t>
      </w:r>
    </w:p>
    <w:bookmarkEnd w:id="346"/>
    <w:bookmarkStart w:name="z359" w:id="34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шешім жобасын – 9 (тоғыз) жұмыс күні немесе мемлекеттік қызметті көрсетуден дәлелді бас тартуды – 2 (екі) жұмыс күні дайындайды және көрсетілетін қызметті берушінің басшысына береді;</w:t>
      </w:r>
    </w:p>
    <w:bookmarkEnd w:id="347"/>
    <w:bookmarkStart w:name="z360" w:id="348"/>
    <w:p>
      <w:pPr>
        <w:spacing w:after="0"/>
        <w:ind w:left="0"/>
        <w:jc w:val="both"/>
      </w:pPr>
      <w:r>
        <w:rPr>
          <w:rFonts w:ascii="Times New Roman"/>
          <w:b w:val="false"/>
          <w:i w:val="false"/>
          <w:color w:val="000000"/>
          <w:sz w:val="28"/>
        </w:rPr>
        <w:t>
      4) көрсетілетін қызметті берушінің басшысы шешім жобасын қарап, бекітеді және кеңсеге береді – 3 (үш) сағат;</w:t>
      </w:r>
    </w:p>
    <w:bookmarkEnd w:id="348"/>
    <w:bookmarkStart w:name="z361" w:id="349"/>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не ілгеріде көрсетілетін қызметті алушыға беру үшін Мемлекеттік корпорация қызметкеріне шешімді береді – 15 (он бес) минут. </w:t>
      </w:r>
    </w:p>
    <w:bookmarkEnd w:id="349"/>
    <w:bookmarkStart w:name="z362" w:id="35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350"/>
    <w:bookmarkStart w:name="z363" w:id="351"/>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осы регламенттің 4-тармағы 2) тармақшасына сәйкес құжаттар пакетімен Мемлекеттік корпорацияға жүгінеді:</w:t>
      </w:r>
    </w:p>
    <w:bookmarkEnd w:id="351"/>
    <w:bookmarkStart w:name="z364" w:id="352"/>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құжаттардың толықтығын тексереді.</w:t>
      </w:r>
    </w:p>
    <w:bookmarkEnd w:id="352"/>
    <w:bookmarkStart w:name="z365" w:id="353"/>
    <w:p>
      <w:pPr>
        <w:spacing w:after="0"/>
        <w:ind w:left="0"/>
        <w:jc w:val="both"/>
      </w:pPr>
      <w:r>
        <w:rPr>
          <w:rFonts w:ascii="Times New Roman"/>
          <w:b w:val="false"/>
          <w:i w:val="false"/>
          <w:color w:val="000000"/>
          <w:sz w:val="28"/>
        </w:rPr>
        <w:t>
      Көрсетілетін қызметті алушы құжаттардың толық пакетін ұсынбаған жағдайда, Мемлекеттік корпорация қызметкері өтінішті қабылдаудан бас тартады және стандартқа 2-қосымшаға сәйкес нысан бойынша қолхат береді.</w:t>
      </w:r>
    </w:p>
    <w:bookmarkEnd w:id="353"/>
    <w:bookmarkStart w:name="z366" w:id="354"/>
    <w:p>
      <w:pPr>
        <w:spacing w:after="0"/>
        <w:ind w:left="0"/>
        <w:jc w:val="both"/>
      </w:pPr>
      <w:r>
        <w:rPr>
          <w:rFonts w:ascii="Times New Roman"/>
          <w:b w:val="false"/>
          <w:i w:val="false"/>
          <w:color w:val="000000"/>
          <w:sz w:val="28"/>
        </w:rPr>
        <w:t>
      Өтінішті толтыру дұрыстығы мен толықтығы сақталған және құжаттардың толық пакеті ұсынылған кезде, Мемлекеттік корпорацияның қызметкері өтінішті "Халыққа қызмет көрсету орталықтарына арналған ықпалдастырылған ақпараттық жүйе" ақпараттық жүйесінде тіркейді – 5 (бес) минут;</w:t>
      </w:r>
    </w:p>
    <w:bookmarkEnd w:id="354"/>
    <w:bookmarkStart w:name="z367" w:id="355"/>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p>
    <w:bookmarkEnd w:id="355"/>
    <w:bookmarkStart w:name="z368" w:id="356"/>
    <w:p>
      <w:pPr>
        <w:spacing w:after="0"/>
        <w:ind w:left="0"/>
        <w:jc w:val="both"/>
      </w:pPr>
      <w:r>
        <w:rPr>
          <w:rFonts w:ascii="Times New Roman"/>
          <w:b w:val="false"/>
          <w:i w:val="false"/>
          <w:color w:val="000000"/>
          <w:sz w:val="28"/>
        </w:rPr>
        <w:t>
      3) Мемлекеттік корпорация қызметкері көрсетілетін қызметті алушының жеке басын сәйкестендіреді, көрсетілетін қызметті алушы туралы тиісті ақпарат пен берілген құжаттар тізімін "Халыққа қызмет көрсету орталықтарына арналған ықпалдастырылған ақпараттық жүйе" енгізеді, көрсетілетін қызметті алушыға тиісті құжаттардың қабылданғаны туралы қолхат береді – 3 (үш) минут;</w:t>
      </w:r>
    </w:p>
    <w:bookmarkEnd w:id="356"/>
    <w:bookmarkStart w:name="z369" w:id="357"/>
    <w:p>
      <w:pPr>
        <w:spacing w:after="0"/>
        <w:ind w:left="0"/>
        <w:jc w:val="both"/>
      </w:pPr>
      <w:r>
        <w:rPr>
          <w:rFonts w:ascii="Times New Roman"/>
          <w:b w:val="false"/>
          <w:i w:val="false"/>
          <w:color w:val="000000"/>
          <w:sz w:val="28"/>
        </w:rPr>
        <w:t>
      4) Мемлекеттік корпорация қызметкері құжаттар пакетін дайындайды және оны курьерлік немесе осыған уәкілеттік берілген өзге де байланыс арқылы көрсетілетін қызметті берушіге жібереді – 5 (бес) минут;</w:t>
      </w:r>
    </w:p>
    <w:bookmarkEnd w:id="357"/>
    <w:bookmarkStart w:name="z370" w:id="358"/>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10 (он) жұмыс күні;</w:t>
      </w:r>
    </w:p>
    <w:bookmarkEnd w:id="358"/>
    <w:bookmarkStart w:name="z371" w:id="359"/>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тиісті құжаттардың қабылданғаны туралы қолхатта көрсетілген мерзімде көрсетілетін қызметті алушыға береді - 15 (он бес) минут.</w:t>
      </w:r>
    </w:p>
    <w:bookmarkEnd w:id="359"/>
    <w:bookmarkStart w:name="z372" w:id="36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60"/>
    <w:bookmarkStart w:name="z373" w:id="361"/>
    <w:p>
      <w:pPr>
        <w:spacing w:after="0"/>
        <w:ind w:left="0"/>
        <w:jc w:val="left"/>
      </w:pPr>
      <w:r>
        <w:rPr>
          <w:rFonts w:ascii="Times New Roman"/>
          <w:b/>
          <w:i w:val="false"/>
          <w:color w:val="000000"/>
        </w:rPr>
        <w:t xml:space="preserve"> 5. Мемлекеттік көрсетілетін қызметті, оның ішінде Мемлекеттік корпорация арқылы көрсету ерекшеліктерін ескере отырып қойылатын өзге де талаптар</w:t>
      </w:r>
    </w:p>
    <w:bookmarkEnd w:id="361"/>
    <w:bookmarkStart w:name="z374" w:id="362"/>
    <w:p>
      <w:pPr>
        <w:spacing w:after="0"/>
        <w:ind w:left="0"/>
        <w:jc w:val="both"/>
      </w:pPr>
      <w:r>
        <w:rPr>
          <w:rFonts w:ascii="Times New Roman"/>
          <w:b w:val="false"/>
          <w:i w:val="false"/>
          <w:color w:val="000000"/>
          <w:sz w:val="28"/>
        </w:rPr>
        <w:t>
      11. Көрсетілетін қызмет алушының тыныс-тіршілігінің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 қажет болған жағдайда, Бірыңғай байланыс орталығы 1414, 8 800 080 7777 арқылы өтініш беру жолымен Мемлекеттік корпорация қызметкері тұрғылықты жеріне барып жүргізеді.</w:t>
      </w:r>
    </w:p>
    <w:bookmarkEnd w:id="362"/>
    <w:bookmarkStart w:name="z375" w:id="363"/>
    <w:p>
      <w:pPr>
        <w:spacing w:after="0"/>
        <w:ind w:left="0"/>
        <w:jc w:val="both"/>
      </w:pPr>
      <w:r>
        <w:rPr>
          <w:rFonts w:ascii="Times New Roman"/>
          <w:b w:val="false"/>
          <w:i w:val="false"/>
          <w:color w:val="000000"/>
          <w:sz w:val="28"/>
        </w:rPr>
        <w:t>
      12. Мемлекеттік қызметті көрсету орындарының мекенжайлары мына интернет-ресурстарда:</w:t>
      </w:r>
    </w:p>
    <w:bookmarkEnd w:id="363"/>
    <w:bookmarkStart w:name="z376" w:id="364"/>
    <w:p>
      <w:pPr>
        <w:spacing w:after="0"/>
        <w:ind w:left="0"/>
        <w:jc w:val="both"/>
      </w:pPr>
      <w:r>
        <w:rPr>
          <w:rFonts w:ascii="Times New Roman"/>
          <w:b w:val="false"/>
          <w:i w:val="false"/>
          <w:color w:val="000000"/>
          <w:sz w:val="28"/>
        </w:rPr>
        <w:t>
      Министрліктің: www.economy.gov.kz;</w:t>
      </w:r>
    </w:p>
    <w:bookmarkEnd w:id="364"/>
    <w:bookmarkStart w:name="z377" w:id="365"/>
    <w:p>
      <w:pPr>
        <w:spacing w:after="0"/>
        <w:ind w:left="0"/>
        <w:jc w:val="both"/>
      </w:pPr>
      <w:r>
        <w:rPr>
          <w:rFonts w:ascii="Times New Roman"/>
          <w:b w:val="false"/>
          <w:i w:val="false"/>
          <w:color w:val="000000"/>
          <w:sz w:val="28"/>
        </w:rPr>
        <w:t>
      Мемлекеттік корпорацияның: www.con.gov.kz жарияланған.</w:t>
      </w:r>
    </w:p>
    <w:bookmarkEnd w:id="365"/>
    <w:bookmarkStart w:name="z378" w:id="366"/>
    <w:p>
      <w:pPr>
        <w:spacing w:after="0"/>
        <w:ind w:left="0"/>
        <w:jc w:val="both"/>
      </w:pPr>
      <w:r>
        <w:rPr>
          <w:rFonts w:ascii="Times New Roman"/>
          <w:b w:val="false"/>
          <w:i w:val="false"/>
          <w:color w:val="000000"/>
          <w:sz w:val="28"/>
        </w:rPr>
        <w:t>
      13.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366"/>
    <w:bookmarkStart w:name="z379" w:id="367"/>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367"/>
    <w:bookmarkStart w:name="z380" w:id="368"/>
    <w:p>
      <w:pPr>
        <w:spacing w:after="0"/>
        <w:ind w:left="0"/>
        <w:jc w:val="both"/>
      </w:pPr>
      <w:r>
        <w:rPr>
          <w:rFonts w:ascii="Times New Roman"/>
          <w:b w:val="false"/>
          <w:i w:val="false"/>
          <w:color w:val="000000"/>
          <w:sz w:val="28"/>
        </w:rPr>
        <w:t>
      15. Мемлекеттік қызметтер көрсету мәселелері жөніндегі көрсетілетін қызметті берушінің анықтамалық қызметінің байланыс телефоны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1-қосымша </w:t>
            </w:r>
          </w:p>
        </w:tc>
      </w:tr>
    </w:tbl>
    <w:bookmarkStart w:name="z382" w:id="369"/>
    <w:p>
      <w:pPr>
        <w:spacing w:after="0"/>
        <w:ind w:left="0"/>
        <w:jc w:val="left"/>
      </w:pPr>
      <w:r>
        <w:rPr>
          <w:rFonts w:ascii="Times New Roman"/>
          <w:b/>
          <w:i w:val="false"/>
          <w:color w:val="000000"/>
        </w:rPr>
        <w:t xml:space="preserve"> Көрсетілетін қызметті берушілердің тізбесі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529"/>
        <w:gridCol w:w="5898"/>
        <w:gridCol w:w="2596"/>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Бөлім атауы</w:t>
            </w:r>
          </w:p>
          <w:bookmarkEnd w:id="37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1"/>
          <w:p>
            <w:pPr>
              <w:spacing w:after="20"/>
              <w:ind w:left="20"/>
              <w:jc w:val="both"/>
            </w:pPr>
            <w:r>
              <w:rPr>
                <w:rFonts w:ascii="Times New Roman"/>
                <w:b w:val="false"/>
                <w:i w:val="false"/>
                <w:color w:val="000000"/>
                <w:sz w:val="20"/>
              </w:rPr>
              <w:t>
"Аққайың аудандық құрылыс, сәулет және қала құрылысы бөлімі" мемлекеттік мекемесі</w:t>
            </w:r>
          </w:p>
          <w:bookmarkEnd w:id="371"/>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2-24-62</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2"/>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bookmarkEnd w:id="372"/>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2-15-48, 2-19-43</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3"/>
          <w:p>
            <w:pPr>
              <w:spacing w:after="20"/>
              <w:ind w:left="20"/>
              <w:jc w:val="both"/>
            </w:pPr>
            <w:r>
              <w:rPr>
                <w:rFonts w:ascii="Times New Roman"/>
                <w:b w:val="false"/>
                <w:i w:val="false"/>
                <w:color w:val="000000"/>
                <w:sz w:val="20"/>
              </w:rPr>
              <w:t>
"Солтүстік Қазақстан облысы Есіл ауданының құрылыс, сәулет және қала құрылысы бөлімі" мемлекеттік мекемесі</w:t>
            </w:r>
          </w:p>
          <w:bookmarkEnd w:id="373"/>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2-27-56</w:t>
            </w:r>
            <w:r>
              <w:br/>
            </w:r>
            <w:r>
              <w:rPr>
                <w:rFonts w:ascii="Times New Roman"/>
                <w:b w:val="false"/>
                <w:i w:val="false"/>
                <w:color w:val="000000"/>
                <w:sz w:val="20"/>
              </w:rPr>
              <w:t>
2-14-87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"Солтүстік Қазақстан облысы Айыртау ауданының құрылыс, сәулет және қала құрылысы бөлімі" мемлекеттік мекемесі</w:t>
            </w:r>
          </w:p>
          <w:bookmarkEnd w:id="374"/>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 2-24-35</w:t>
            </w:r>
            <w:r>
              <w:br/>
            </w:r>
            <w:r>
              <w:rPr>
                <w:rFonts w:ascii="Times New Roman"/>
                <w:b w:val="false"/>
                <w:i w:val="false"/>
                <w:color w:val="000000"/>
                <w:sz w:val="20"/>
              </w:rPr>
              <w:t>
2-26-79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5"/>
          <w:p>
            <w:pPr>
              <w:spacing w:after="20"/>
              <w:ind w:left="20"/>
              <w:jc w:val="both"/>
            </w:pPr>
            <w:r>
              <w:rPr>
                <w:rFonts w:ascii="Times New Roman"/>
                <w:b w:val="false"/>
                <w:i w:val="false"/>
                <w:color w:val="000000"/>
                <w:sz w:val="20"/>
              </w:rPr>
              <w:t>
"Солтүстік Қазақстан облысы Ақжар ауданының құрылыс, сәулет және қала құрылысы бөлімі" мемлекеттік мекемесі</w:t>
            </w:r>
          </w:p>
          <w:bookmarkEnd w:id="375"/>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7-90-91</w:t>
            </w:r>
            <w:r>
              <w:br/>
            </w:r>
            <w:r>
              <w:rPr>
                <w:rFonts w:ascii="Times New Roman"/>
                <w:b w:val="false"/>
                <w:i w:val="false"/>
                <w:color w:val="000000"/>
                <w:sz w:val="20"/>
              </w:rPr>
              <w:t>
2-10-09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"Солтүстік Қазақстан облысы Жамбыл ауданының құрылыс, сәулет және қала құрылысы бөлімі" мемлекеттік мекемесі</w:t>
            </w:r>
          </w:p>
          <w:bookmarkEnd w:id="376"/>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Е.Шайкин көшесі, 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 2-27-12</w:t>
            </w:r>
            <w:r>
              <w:br/>
            </w:r>
            <w:r>
              <w:rPr>
                <w:rFonts w:ascii="Times New Roman"/>
                <w:b w:val="false"/>
                <w:i w:val="false"/>
                <w:color w:val="000000"/>
                <w:sz w:val="20"/>
              </w:rPr>
              <w:t>
2-27-35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7"/>
          <w:p>
            <w:pPr>
              <w:spacing w:after="20"/>
              <w:ind w:left="20"/>
              <w:jc w:val="both"/>
            </w:pPr>
            <w:r>
              <w:rPr>
                <w:rFonts w:ascii="Times New Roman"/>
                <w:b w:val="false"/>
                <w:i w:val="false"/>
                <w:color w:val="000000"/>
                <w:sz w:val="20"/>
              </w:rPr>
              <w:t>
"Солтүстік Қазақстан облысы Мағжан Жұмабаев ауданының құрылыс, сәулет және қала құрылысы бөлімі" мемлекеттік мекемесі</w:t>
            </w:r>
          </w:p>
          <w:bookmarkEnd w:id="377"/>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2-80-44</w:t>
            </w:r>
            <w:r>
              <w:br/>
            </w:r>
            <w:r>
              <w:rPr>
                <w:rFonts w:ascii="Times New Roman"/>
                <w:b w:val="false"/>
                <w:i w:val="false"/>
                <w:color w:val="000000"/>
                <w:sz w:val="20"/>
              </w:rPr>
              <w:t>
2-80-26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8"/>
          <w:p>
            <w:pPr>
              <w:spacing w:after="20"/>
              <w:ind w:left="20"/>
              <w:jc w:val="both"/>
            </w:pPr>
            <w:r>
              <w:rPr>
                <w:rFonts w:ascii="Times New Roman"/>
                <w:b w:val="false"/>
                <w:i w:val="false"/>
                <w:color w:val="000000"/>
                <w:sz w:val="20"/>
              </w:rPr>
              <w:t>
"Қызылжар аудандық сәулет, құрылыс, тұрғын үй- коммуналдық шаруашылығы, жолаушылар көлігі және автомобиль жолдары бөлімі" мемлекеттік мекемесі</w:t>
            </w:r>
          </w:p>
          <w:bookmarkEnd w:id="378"/>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2-10-73</w:t>
            </w:r>
            <w:r>
              <w:br/>
            </w:r>
            <w:r>
              <w:rPr>
                <w:rFonts w:ascii="Times New Roman"/>
                <w:b w:val="false"/>
                <w:i w:val="false"/>
                <w:color w:val="000000"/>
                <w:sz w:val="20"/>
              </w:rPr>
              <w:t>
2-19-86</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9"/>
          <w:p>
            <w:pPr>
              <w:spacing w:after="20"/>
              <w:ind w:left="20"/>
              <w:jc w:val="both"/>
            </w:pPr>
            <w:r>
              <w:rPr>
                <w:rFonts w:ascii="Times New Roman"/>
                <w:b w:val="false"/>
                <w:i w:val="false"/>
                <w:color w:val="000000"/>
                <w:sz w:val="20"/>
              </w:rPr>
              <w:t>
"Солтүстік Қазақстан облысы Мамлют ауданының құрылыс, сәулет және қала құрылысы бөлімі" мемлекеттік мекемесі</w:t>
            </w:r>
          </w:p>
          <w:bookmarkEnd w:id="379"/>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2-24-46</w:t>
            </w:r>
            <w:r>
              <w:br/>
            </w:r>
            <w:r>
              <w:rPr>
                <w:rFonts w:ascii="Times New Roman"/>
                <w:b w:val="false"/>
                <w:i w:val="false"/>
                <w:color w:val="000000"/>
                <w:sz w:val="20"/>
              </w:rPr>
              <w:t>
50-24-48</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0"/>
          <w:p>
            <w:pPr>
              <w:spacing w:after="20"/>
              <w:ind w:left="20"/>
              <w:jc w:val="both"/>
            </w:pPr>
            <w:r>
              <w:rPr>
                <w:rFonts w:ascii="Times New Roman"/>
                <w:b w:val="false"/>
                <w:i w:val="false"/>
                <w:color w:val="000000"/>
                <w:sz w:val="20"/>
              </w:rPr>
              <w:t>
"Ғабит Мүсірепов атындағы ауданның құрылыс, сәулет және қала құрылысы бөлімі" мемлекеттік мекемесі</w:t>
            </w:r>
          </w:p>
          <w:bookmarkEnd w:id="380"/>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2-15-79</w:t>
            </w:r>
            <w:r>
              <w:br/>
            </w:r>
            <w:r>
              <w:rPr>
                <w:rFonts w:ascii="Times New Roman"/>
                <w:b w:val="false"/>
                <w:i w:val="false"/>
                <w:color w:val="000000"/>
                <w:sz w:val="20"/>
              </w:rPr>
              <w:t>
2-24-50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"Солтүстік Қазақстан облысы Тайынша ауданының құрылыс, сәулет және қала құрылысы бөлімі" мемлекеттік мекемесі</w:t>
            </w:r>
          </w:p>
          <w:bookmarkEnd w:id="381"/>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2-20-56</w:t>
            </w:r>
            <w:r>
              <w:br/>
            </w:r>
            <w:r>
              <w:rPr>
                <w:rFonts w:ascii="Times New Roman"/>
                <w:b w:val="false"/>
                <w:i w:val="false"/>
                <w:color w:val="000000"/>
                <w:sz w:val="20"/>
              </w:rPr>
              <w:t>
2-17-30</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2"/>
          <w:p>
            <w:pPr>
              <w:spacing w:after="20"/>
              <w:ind w:left="20"/>
              <w:jc w:val="both"/>
            </w:pPr>
            <w:r>
              <w:rPr>
                <w:rFonts w:ascii="Times New Roman"/>
                <w:b w:val="false"/>
                <w:i w:val="false"/>
                <w:color w:val="000000"/>
                <w:sz w:val="20"/>
              </w:rPr>
              <w:t>
"Солтүстік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p>
          <w:bookmarkEnd w:id="382"/>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2-25-05</w:t>
            </w:r>
            <w:r>
              <w:br/>
            </w:r>
            <w:r>
              <w:rPr>
                <w:rFonts w:ascii="Times New Roman"/>
                <w:b w:val="false"/>
                <w:i w:val="false"/>
                <w:color w:val="000000"/>
                <w:sz w:val="20"/>
              </w:rPr>
              <w:t>
2-20-55</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3"/>
          <w:p>
            <w:pPr>
              <w:spacing w:after="20"/>
              <w:ind w:left="20"/>
              <w:jc w:val="both"/>
            </w:pPr>
            <w:r>
              <w:rPr>
                <w:rFonts w:ascii="Times New Roman"/>
                <w:b w:val="false"/>
                <w:i w:val="false"/>
                <w:color w:val="000000"/>
                <w:sz w:val="20"/>
              </w:rPr>
              <w:t>
"Солтүстік Қазақстан облысы Шал ақын ауданының құрылыс, сәулет және қала құрылысы бөлімі" мемлекеттік мекемесі</w:t>
            </w:r>
          </w:p>
          <w:bookmarkEnd w:id="383"/>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2-03-89</w:t>
            </w:r>
            <w:r>
              <w:br/>
            </w:r>
            <w:r>
              <w:rPr>
                <w:rFonts w:ascii="Times New Roman"/>
                <w:b w:val="false"/>
                <w:i w:val="false"/>
                <w:color w:val="000000"/>
                <w:sz w:val="20"/>
              </w:rPr>
              <w:t>
50-06-64</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4"/>
          <w:p>
            <w:pPr>
              <w:spacing w:after="20"/>
              <w:ind w:left="20"/>
              <w:jc w:val="both"/>
            </w:pPr>
            <w:r>
              <w:rPr>
                <w:rFonts w:ascii="Times New Roman"/>
                <w:b w:val="false"/>
                <w:i w:val="false"/>
                <w:color w:val="000000"/>
                <w:sz w:val="20"/>
              </w:rPr>
              <w:t>
"Петропавл қаласының сәулет және қала құрылысы бөлімі" мемлекеттік мекемесі</w:t>
            </w:r>
          </w:p>
          <w:bookmarkEnd w:id="384"/>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46-74-76</w:t>
            </w:r>
            <w:r>
              <w:br/>
            </w:r>
            <w:r>
              <w:rPr>
                <w:rFonts w:ascii="Times New Roman"/>
                <w:b w:val="false"/>
                <w:i w:val="false"/>
                <w:color w:val="000000"/>
                <w:sz w:val="20"/>
              </w:rPr>
              <w:t>
46-74-79</w:t>
            </w:r>
            <w:r>
              <w:br/>
            </w:r>
            <w:r>
              <w:rPr>
                <w:rFonts w:ascii="Times New Roman"/>
                <w:b w:val="false"/>
                <w:i w:val="false"/>
                <w:color w:val="000000"/>
                <w:sz w:val="20"/>
              </w:rPr>
              <w:t>
50-20-87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bookmarkStart w:name="z399" w:id="385"/>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қызметін көрсетудің бизнес-процестерінің анықтамалығы</w:t>
      </w:r>
    </w:p>
    <w:bookmarkEnd w:id="385"/>
    <w:bookmarkStart w:name="z400" w:id="386"/>
    <w:p>
      <w:pPr>
        <w:spacing w:after="0"/>
        <w:ind w:left="0"/>
        <w:jc w:val="both"/>
      </w:pPr>
      <w:r>
        <w:rPr>
          <w:rFonts w:ascii="Times New Roman"/>
          <w:b w:val="false"/>
          <w:i w:val="false"/>
          <w:color w:val="000000"/>
          <w:sz w:val="28"/>
        </w:rPr>
        <w:t>
      Көрсетілетін қызметті берушінің кеңсесі арқылы мемлекеттік қызметті көрсету кезінде</w:t>
      </w:r>
    </w:p>
    <w:bookmarkEnd w:id="386"/>
    <w:bookmarkStart w:name="z401"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88"/>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көрсету кезінде</w:t>
      </w:r>
    </w:p>
    <w:bookmarkEnd w:id="388"/>
    <w:bookmarkStart w:name="z403"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