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42a3" w14:textId="8e54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2016 жылғы 30 қарашадағы № 463 қаулысы. Солтүстік Қазақстан облысының Әділет департаментінде 2016 жылғы 22 желтоқсанда N 3977 болып тіркелді. Солтүстік Қазақстан облысы әкімдігінің 2020 жылғы 30 шілдедегі № 206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әкімдігінің 30.07.2020 </w:t>
      </w:r>
      <w:r>
        <w:rPr>
          <w:rFonts w:ascii="Times New Roman"/>
          <w:b w:val="false"/>
          <w:i w:val="false"/>
          <w:color w:val="000000"/>
          <w:sz w:val="28"/>
        </w:rPr>
        <w:t>№ 206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"Солтүстік Қазақстан облысы әкімдігінің жолаушылар көлігі және автомобиль жолдары басқармасы" коммуналдық мемлекеттік мекемесіне жүктелсін.</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2016 жылғы 30 қарашадағы № 463 қаулысымен бекітілді</w:t>
            </w:r>
          </w:p>
        </w:tc>
      </w:tr>
    </w:tbl>
    <w:bookmarkStart w:name="z7"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 (бұдан әрі – регламент)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11327 болып тіркелді)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 (бұдан әрі – стандарт) негізінде әзірленді. </w:t>
      </w:r>
      <w:r>
        <w:br/>
      </w:r>
      <w:r>
        <w:rPr>
          <w:rFonts w:ascii="Times New Roman"/>
          <w:b w:val="false"/>
          <w:i w:val="false"/>
          <w:color w:val="000000"/>
          <w:sz w:val="28"/>
        </w:rPr>
        <w:t xml:space="preserve">
      </w:t>
      </w:r>
      <w:r>
        <w:rPr>
          <w:rFonts w:ascii="Times New Roman"/>
          <w:b w:val="false"/>
          <w:i w:val="false"/>
          <w:color w:val="000000"/>
          <w:sz w:val="28"/>
        </w:rPr>
        <w:t xml:space="preserve">2.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облыстың және аудандардың жергілікті атқарушы органдары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www.egov.kz, www.elicense.kz "электрондық үкіметтің"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Мемлекеттік корпорацияның және порталдың жұмыс кестелері стандарттың 8-тармағында көзделген.</w:t>
      </w:r>
      <w:r>
        <w:br/>
      </w:r>
      <w:r>
        <w:rPr>
          <w:rFonts w:ascii="Times New Roman"/>
          <w:b w:val="false"/>
          <w:i w:val="false"/>
          <w:color w:val="000000"/>
          <w:sz w:val="28"/>
        </w:rPr>
        <w:t xml:space="preserve">
      </w:t>
      </w:r>
      <w:r>
        <w:rPr>
          <w:rFonts w:ascii="Times New Roman"/>
          <w:b w:val="false"/>
          <w:i w:val="false"/>
          <w:color w:val="000000"/>
          <w:sz w:val="28"/>
        </w:rPr>
        <w:t>3. Мемлекеттiк көрсетілетін қызмет нысаны: электрондық (iшiнара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 нәтижесін ұсыну нысаны: электрондық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кезде мемлекеттік қызметті көрсету нәтижесі электрондық нысанда ресімделеді, басып шығарылады, мөрмен және көрсетілетін қызметті беруші басшысының қолымен куәландырылады.</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жеке және заңды тұлғаларға (бұдан әрі – көрсетілетін қызметті алушы) тегін көрсетіледі.</w:t>
      </w:r>
    </w:p>
    <w:bookmarkEnd w:id="3"/>
    <w:bookmarkStart w:name="z21"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4"/>
    <w:bookmarkStart w:name="z22" w:id="5"/>
    <w:p>
      <w:pPr>
        <w:spacing w:after="0"/>
        <w:ind w:left="0"/>
        <w:jc w:val="both"/>
      </w:pPr>
      <w:r>
        <w:rPr>
          <w:rFonts w:ascii="Times New Roman"/>
          <w:b w:val="false"/>
          <w:i w:val="false"/>
          <w:color w:val="000000"/>
          <w:sz w:val="28"/>
        </w:rPr>
        <w:t>
      5. Стандартқа 9-тармақта көзделген құжаттар тізбесі мемлекеттік қызметті көрсету бойынша рәсімді (іс-қимылды) бастауға негіз болып табылады.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қабылдауды жүзеге асырады, өтінішті тіркейді және құжаттарды көрсетілетін қызметті берушінің басшысына қарауға жібереді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 2) көрсетілетін қызметті берушінің басшысы құжаттармен танысады, көрсетілетін қызметті берушінің жауапты орындаушысын айқындайды және оған құжаттарды береді − 3 (үш)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паспорт дайындайды және қол қою үшін көрсетілетін қызметті берушінің басшысына береді − 3 (үш)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"Е-лицензиялау" мемлекеттік дерекқоры" ақпараттық жүйесі арқылы паспортқа электрондық цифрлық қолтаңба қояды, сондай-ақ көрсетілетін қызметті алушы көрсетілетін қызметті берушіге жүгінген кезде қағаз түріндегі паспортқа қол қояды – 3 (үш)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алушыға қағаз түріндегі паспортты береді не көрсетілетін қызметті берушінің электрондық цифрлық қолтаңбамен куәландырылған электрондық құжат түріндегі паспортты Мемлекеттік корпорацияға не көрсетілетін қызметті алушының "жеке кабинетіне" жолдайды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7. Келесі рәсімді (іс-қимылды) орындауды бастауға негіздеме болатын мемлекеттік қызметті көрсету бойынша рәсімнің (іс-қимылдың) нәтижесі: </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өтінішін тіркеу және оны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xml:space="preserve">
      </w:t>
      </w:r>
      <w:r>
        <w:rPr>
          <w:rFonts w:ascii="Times New Roman"/>
          <w:b w:val="false"/>
          <w:i w:val="false"/>
          <w:color w:val="000000"/>
          <w:sz w:val="28"/>
        </w:rPr>
        <w:t>3) паспорт ресімдеу және қол қою үшін көрсетілетін қызметті берушінің басшысына беру;</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 басшысының паспортқа қол қоюы;</w:t>
      </w:r>
      <w:r>
        <w:br/>
      </w:r>
      <w:r>
        <w:rPr>
          <w:rFonts w:ascii="Times New Roman"/>
          <w:b w:val="false"/>
          <w:i w:val="false"/>
          <w:color w:val="000000"/>
          <w:sz w:val="28"/>
        </w:rPr>
        <w:t xml:space="preserve">
      </w:t>
      </w:r>
      <w:r>
        <w:rPr>
          <w:rFonts w:ascii="Times New Roman"/>
          <w:b w:val="false"/>
          <w:i w:val="false"/>
          <w:color w:val="000000"/>
          <w:sz w:val="28"/>
        </w:rPr>
        <w:t>5) паспортты көрсетілетін қызметті алушыға беру не Мемлекеттік корпорацияға не көрсетілетін қызметті алушының "жеке кабинетіне" жолдау.</w:t>
      </w:r>
    </w:p>
    <w:bookmarkEnd w:id="5"/>
    <w:bookmarkStart w:name="z35"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36" w:id="7"/>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9.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 қызметкері құжаттарды қабылдауды жүзеге асырады, өтінішті тіркейді және құжаттарды көрсетілетін қызметті берушінің басшысына қарауға жібереді − 15 (он бес) минут;</w:t>
      </w:r>
      <w:r>
        <w:br/>
      </w:r>
      <w:r>
        <w:rPr>
          <w:rFonts w:ascii="Times New Roman"/>
          <w:b w:val="false"/>
          <w:i w:val="false"/>
          <w:color w:val="000000"/>
          <w:sz w:val="28"/>
        </w:rPr>
        <w:t xml:space="preserve">
      </w:t>
      </w:r>
      <w:r>
        <w:rPr>
          <w:rFonts w:ascii="Times New Roman"/>
          <w:b w:val="false"/>
          <w:i w:val="false"/>
          <w:color w:val="000000"/>
          <w:sz w:val="28"/>
        </w:rPr>
        <w:t xml:space="preserve"> 2) көрсетілетін қызметті берушінің басшысы құжаттармен танысады, көрсетілетін қызметті берушінің жауапты орындаушысын айқындайды және оған құжаттарды жібереді − 3 (үш) сағат;</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жауапты орындаушысы паспорт дайындайды және қол қою үшін көрсетілетін қызметті берушінің басшысына береді − 3 (үш)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басшысы "Е-лицензиялау" мемлекеттік дерекқоры" ақпараттық жүйесі арқылы паспортқа электрондық цифрлық қолтаңба қояды, сондай-ақ көрсетілетін қызметті алушы көрсетілетін қызметті берушіге жүгінген кезде қағаз түріндегі паспортқа қол қояды – 3 (үш) сағат;</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берушінің жауапты орындаушысы көрсетілетін қызметті алушыға қағаз түріндегі паспортты береді не көрсетілетін қызметті берушінің электрондық цифрлық қолтаңбамен куәландырылған электрондық құжат түріндегі паспортты Мемлекеттік корпорацияға не көрсетілетін қызметті алушының "жеке кабинетіне" жолдайды − 15 (он бес) минут.</w:t>
      </w:r>
    </w:p>
    <w:bookmarkEnd w:id="7"/>
    <w:bookmarkStart w:name="z46" w:id="8"/>
    <w:p>
      <w:pPr>
        <w:spacing w:after="0"/>
        <w:ind w:left="0"/>
        <w:jc w:val="left"/>
      </w:pPr>
      <w:r>
        <w:rPr>
          <w:rFonts w:ascii="Times New Roman"/>
          <w:b/>
          <w:i w:val="false"/>
          <w:color w:val="000000"/>
        </w:rPr>
        <w:t xml:space="preserve"> 4. Мемлекеттік корпорациямен өзара іс-қимыл тәртібін, сондай-ақ мемлекеттік қызмет көрсету процесінде ақпараттық жүйелерді қолдану тәртібін сипаттау</w:t>
      </w:r>
    </w:p>
    <w:bookmarkEnd w:id="8"/>
    <w:bookmarkStart w:name="z47" w:id="9"/>
    <w:p>
      <w:pPr>
        <w:spacing w:after="0"/>
        <w:ind w:left="0"/>
        <w:jc w:val="both"/>
      </w:pPr>
      <w:r>
        <w:rPr>
          <w:rFonts w:ascii="Times New Roman"/>
          <w:b w:val="false"/>
          <w:i w:val="false"/>
          <w:color w:val="000000"/>
          <w:sz w:val="28"/>
        </w:rPr>
        <w:t>
      10. Мемлекеттік көрсетілетін қызметті алу үшін көрсетілетін қызметті алушы стандарттың 9-тармағында көзделген құжаттар пакетімен Мемлекеттік корпорацияға жүгінеді:</w:t>
      </w:r>
      <w:r>
        <w:br/>
      </w:r>
      <w:r>
        <w:rPr>
          <w:rFonts w:ascii="Times New Roman"/>
          <w:b w:val="false"/>
          <w:i w:val="false"/>
          <w:color w:val="000000"/>
          <w:sz w:val="28"/>
        </w:rPr>
        <w:t xml:space="preserve">
      </w:t>
      </w:r>
      <w:r>
        <w:rPr>
          <w:rFonts w:ascii="Times New Roman"/>
          <w:b w:val="false"/>
          <w:i w:val="false"/>
          <w:color w:val="000000"/>
          <w:sz w:val="28"/>
        </w:rPr>
        <w:t xml:space="preserve">1) 1-процесс – Мемлекеттік корпорация қызметкері көрсетілетін қызметті алушы ұсынған құжаттардың толықтығын тексеруді жүзеге асырады. </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стандарттың 9-тармағында көзделген тізбеге сәйкес құжаттар пакетін толық ұсынбаған жағдайда, Мемлекеттік корпорация қызметкері өтінішті қабылдаудан бас тартады және бас тарту туралы қолхат береді – 5 (бес) минут.</w:t>
      </w:r>
      <w:r>
        <w:br/>
      </w:r>
      <w:r>
        <w:rPr>
          <w:rFonts w:ascii="Times New Roman"/>
          <w:b w:val="false"/>
          <w:i w:val="false"/>
          <w:color w:val="000000"/>
          <w:sz w:val="28"/>
        </w:rPr>
        <w:t xml:space="preserve">
      </w:t>
      </w:r>
      <w:r>
        <w:rPr>
          <w:rFonts w:ascii="Times New Roman"/>
          <w:b w:val="false"/>
          <w:i w:val="false"/>
          <w:color w:val="000000"/>
          <w:sz w:val="28"/>
        </w:rPr>
        <w:t>Өтініштің дұрыс және толық толтырылуы сақталған және құжаттардың толық пакеті ұсынылған жағдайда Мемлекеттік корпорация қызметкері "Халыққа қызмет көрсету орталықтарына арналған ықпалдастырылған ақпараттық жүйе" ақпараттық жүйесінде өтінішті тіркейді, құжаттардың нөмірін және қабылданған күнін көрсете отырып, тиісті құжаттардың қабылданғаны туралы қолхат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2) 2-процесс – Мемлекеттік корпорация қызметкері көрсетілетін қызметті берушіге курьерлік немесе осыған уәкілетті өзге де байланыс арқылы құжаттар пакетін жолдайды – 1 (бір) жұмыс күні;</w:t>
      </w:r>
      <w:r>
        <w:br/>
      </w:r>
      <w:r>
        <w:rPr>
          <w:rFonts w:ascii="Times New Roman"/>
          <w:b w:val="false"/>
          <w:i w:val="false"/>
          <w:color w:val="000000"/>
          <w:sz w:val="28"/>
        </w:rPr>
        <w:t xml:space="preserve">
      </w:t>
      </w:r>
      <w:r>
        <w:rPr>
          <w:rFonts w:ascii="Times New Roman"/>
          <w:b w:val="false"/>
          <w:i w:val="false"/>
          <w:color w:val="000000"/>
          <w:sz w:val="28"/>
        </w:rPr>
        <w:t>3) 3-процесс -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 – 3 (үш) жұмыс күні;</w:t>
      </w:r>
      <w:r>
        <w:br/>
      </w:r>
      <w:r>
        <w:rPr>
          <w:rFonts w:ascii="Times New Roman"/>
          <w:b w:val="false"/>
          <w:i w:val="false"/>
          <w:color w:val="000000"/>
          <w:sz w:val="28"/>
        </w:rPr>
        <w:t xml:space="preserve">
      </w:t>
      </w:r>
      <w:r>
        <w:rPr>
          <w:rFonts w:ascii="Times New Roman"/>
          <w:b w:val="false"/>
          <w:i w:val="false"/>
          <w:color w:val="000000"/>
          <w:sz w:val="28"/>
        </w:rPr>
        <w:t>4) 4-процесс - Мемлекеттік корпорация қызметкері тиісті құжаттардың қабылданғаны туралы қолхатта көрсетілген мерзімде мемлекеттік қызмет көрсету нәтижесін береді – 15 (он бес) минут.</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1-процесс – көрсетілетін қызметті алушыны электрондық цифрлық қолтаңба арқылы порталда тіркеу (авторландыру) – 2 (екі) минут;</w:t>
      </w:r>
      <w:r>
        <w:br/>
      </w:r>
      <w:r>
        <w:rPr>
          <w:rFonts w:ascii="Times New Roman"/>
          <w:b w:val="false"/>
          <w:i w:val="false"/>
          <w:color w:val="000000"/>
          <w:sz w:val="28"/>
        </w:rPr>
        <w:t xml:space="preserve">
      </w:t>
      </w:r>
      <w:r>
        <w:rPr>
          <w:rFonts w:ascii="Times New Roman"/>
          <w:b w:val="false"/>
          <w:i w:val="false"/>
          <w:color w:val="000000"/>
          <w:sz w:val="28"/>
        </w:rPr>
        <w:t>2) 2-процесс – көрсетілетін қызметті алушының электрондық мемлекеттік көрсетілетін қызметті таңдауы, электрондық сұрау салу жолын толтыру және стандарттың 9-тармағында көрсетілген құжаттарды тіркеу – 5 (бес) минут;</w:t>
      </w:r>
      <w:r>
        <w:br/>
      </w:r>
      <w:r>
        <w:rPr>
          <w:rFonts w:ascii="Times New Roman"/>
          <w:b w:val="false"/>
          <w:i w:val="false"/>
          <w:color w:val="000000"/>
          <w:sz w:val="28"/>
        </w:rPr>
        <w:t xml:space="preserve">
      </w:t>
      </w:r>
      <w:r>
        <w:rPr>
          <w:rFonts w:ascii="Times New Roman"/>
          <w:b w:val="false"/>
          <w:i w:val="false"/>
          <w:color w:val="000000"/>
          <w:sz w:val="28"/>
        </w:rPr>
        <w:t>3) 3-процесс – көрсетілетін қызметті алушының электрондық цифрлық қолтаңба арқылы электрондық мемлекеттік қызметті көрсету үшін электрондық сұрау салуды куәландыру – 2 (екі) минут;</w:t>
      </w:r>
      <w:r>
        <w:br/>
      </w:r>
      <w:r>
        <w:rPr>
          <w:rFonts w:ascii="Times New Roman"/>
          <w:b w:val="false"/>
          <w:i w:val="false"/>
          <w:color w:val="000000"/>
          <w:sz w:val="28"/>
        </w:rPr>
        <w:t xml:space="preserve">
      </w:t>
      </w:r>
      <w:r>
        <w:rPr>
          <w:rFonts w:ascii="Times New Roman"/>
          <w:b w:val="false"/>
          <w:i w:val="false"/>
          <w:color w:val="000000"/>
          <w:sz w:val="28"/>
        </w:rPr>
        <w:t>4) 4-процесс – көрсетілетін қызметті алушының электрондық сұрау салуын өңдеу (тексеру, тіркеу) – 3 (үш) минут;</w:t>
      </w:r>
      <w:r>
        <w:br/>
      </w:r>
      <w:r>
        <w:rPr>
          <w:rFonts w:ascii="Times New Roman"/>
          <w:b w:val="false"/>
          <w:i w:val="false"/>
          <w:color w:val="000000"/>
          <w:sz w:val="28"/>
        </w:rPr>
        <w:t xml:space="preserve">
      </w:t>
      </w:r>
      <w:r>
        <w:rPr>
          <w:rFonts w:ascii="Times New Roman"/>
          <w:b w:val="false"/>
          <w:i w:val="false"/>
          <w:color w:val="000000"/>
          <w:sz w:val="28"/>
        </w:rPr>
        <w:t>5) 5-процесс – көрсетілетін қызметті алушының электрондық сұрау салу мәртебесі және мемлекеттік қызметті көрсету мерзімі туралы хабарламаны көрсетілетін қызметті алушының "жеке кабинетіндегі" мемлекеттік көрсетілетін қызметті алу тарихынан алуы – 2 (екі) минут;</w:t>
      </w:r>
      <w:r>
        <w:br/>
      </w:r>
      <w:r>
        <w:rPr>
          <w:rFonts w:ascii="Times New Roman"/>
          <w:b w:val="false"/>
          <w:i w:val="false"/>
          <w:color w:val="000000"/>
          <w:sz w:val="28"/>
        </w:rPr>
        <w:t xml:space="preserve">
      </w:t>
      </w:r>
      <w:r>
        <w:rPr>
          <w:rFonts w:ascii="Times New Roman"/>
          <w:b w:val="false"/>
          <w:i w:val="false"/>
          <w:color w:val="000000"/>
          <w:sz w:val="28"/>
        </w:rPr>
        <w:t>6) 6-процесс - көрсетілетін қызметті беруші мемлекеттік қызмет көрсету процесінде көрсетілетін қызметті берушінің құрылымдық бөлімшелерінің (қызметкерлерінің) өзара іс-қимылы тәртібінің сипаттамасына сәйкес рәсімдерді (іс-қимылдарды) жүзеге асырады – 3 (үш) жұмыс күні;</w:t>
      </w:r>
      <w:r>
        <w:br/>
      </w:r>
      <w:r>
        <w:rPr>
          <w:rFonts w:ascii="Times New Roman"/>
          <w:b w:val="false"/>
          <w:i w:val="false"/>
          <w:color w:val="000000"/>
          <w:sz w:val="28"/>
        </w:rPr>
        <w:t xml:space="preserve">
      </w:t>
      </w:r>
      <w:r>
        <w:rPr>
          <w:rFonts w:ascii="Times New Roman"/>
          <w:b w:val="false"/>
          <w:i w:val="false"/>
          <w:color w:val="000000"/>
          <w:sz w:val="28"/>
        </w:rPr>
        <w:t>7) 7-процесс - көрсетілетін қызметті алушының мемлекеттік қызмет көрсету нәтижесін алуы.</w:t>
      </w:r>
      <w:r>
        <w:br/>
      </w:r>
      <w:r>
        <w:rPr>
          <w:rFonts w:ascii="Times New Roman"/>
          <w:b w:val="false"/>
          <w:i w:val="false"/>
          <w:color w:val="000000"/>
          <w:sz w:val="28"/>
        </w:rPr>
        <w:t xml:space="preserve">
      </w:t>
      </w:r>
      <w:r>
        <w:rPr>
          <w:rFonts w:ascii="Times New Roman"/>
          <w:b w:val="false"/>
          <w:i w:val="false"/>
          <w:color w:val="000000"/>
          <w:sz w:val="28"/>
        </w:rPr>
        <w:t xml:space="preserve">12.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сондай-ақ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xml:space="preserve">
      </w:t>
      </w:r>
      <w:r>
        <w:rPr>
          <w:rFonts w:ascii="Times New Roman"/>
          <w:b w:val="false"/>
          <w:i w:val="false"/>
          <w:color w:val="000000"/>
          <w:sz w:val="28"/>
        </w:rPr>
        <w:t>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қызметті алушыларға мемлекеттік қызмет көрсету үшін құжаттарды қабылдауды 1414 Бірыңғай байланыс орталығы арқылы жүгіну жолымен Мемлекеттік корпорация қызметкері тұрғылықты жеріне барып жүргізеді.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1 қосымша</w:t>
            </w:r>
          </w:p>
        </w:tc>
      </w:tr>
    </w:tbl>
    <w:bookmarkStart w:name="z65" w:id="10"/>
    <w:p>
      <w:pPr>
        <w:spacing w:after="0"/>
        <w:ind w:left="0"/>
        <w:jc w:val="left"/>
      </w:pPr>
      <w:r>
        <w:rPr>
          <w:rFonts w:ascii="Times New Roman"/>
          <w:b/>
          <w:i w:val="false"/>
          <w:color w:val="000000"/>
        </w:rPr>
        <w:t xml:space="preserve"> Көрсетілетін қызметті берушілер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3"/>
        <w:gridCol w:w="1005"/>
        <w:gridCol w:w="1007"/>
        <w:gridCol w:w="3126"/>
        <w:gridCol w:w="3366"/>
        <w:gridCol w:w="3368"/>
      </w:tblGrid>
      <w:tr>
        <w:trPr>
          <w:trHeight w:val="3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11"/>
          <w:p>
            <w:pPr>
              <w:spacing w:after="20"/>
              <w:ind w:left="20"/>
              <w:jc w:val="both"/>
            </w:pPr>
            <w:r>
              <w:rPr>
                <w:rFonts w:ascii="Times New Roman"/>
                <w:b w:val="false"/>
                <w:i w:val="false"/>
                <w:color w:val="000000"/>
                <w:sz w:val="20"/>
              </w:rPr>
              <w:t>
Р\с№</w:t>
            </w:r>
          </w:p>
          <w:bookmarkEnd w:id="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құрылымдық бөлімшесінің атауы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
          <w:p>
            <w:pPr>
              <w:spacing w:after="20"/>
              <w:ind w:left="20"/>
              <w:jc w:val="both"/>
            </w:pPr>
            <w:r>
              <w:rPr>
                <w:rFonts w:ascii="Times New Roman"/>
                <w:b w:val="false"/>
                <w:i w:val="false"/>
                <w:color w:val="000000"/>
                <w:sz w:val="20"/>
              </w:rPr>
              <w:t>
Облыстық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бойынша</w:t>
            </w:r>
          </w:p>
          <w:bookmarkEnd w:id="1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3"/>
          <w:p>
            <w:pPr>
              <w:spacing w:after="20"/>
              <w:ind w:left="20"/>
              <w:jc w:val="both"/>
            </w:pPr>
            <w:r>
              <w:rPr>
                <w:rFonts w:ascii="Times New Roman"/>
                <w:b w:val="false"/>
                <w:i w:val="false"/>
                <w:color w:val="000000"/>
                <w:sz w:val="20"/>
              </w:rPr>
              <w:t>
1</w:t>
            </w:r>
          </w:p>
          <w:bookmarkEnd w:id="1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әкімдігінің жолаушылар көлігі және автомобиль жолдары басқармасы" коммуналдық мемлекеттік мекемесі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Петропавл қаласы Интернационал көшесі, 61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(7152) 338695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14"/>
          <w:p>
            <w:pPr>
              <w:spacing w:after="20"/>
              <w:ind w:left="20"/>
              <w:jc w:val="both"/>
            </w:pPr>
            <w:r>
              <w:rPr>
                <w:rFonts w:ascii="Times New Roman"/>
                <w:b w:val="false"/>
                <w:i w:val="false"/>
                <w:color w:val="000000"/>
                <w:sz w:val="20"/>
              </w:rPr>
              <w:t xml:space="preserve">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бойынша </w:t>
            </w:r>
          </w:p>
          <w:bookmarkEnd w:id="14"/>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5"/>
          <w:p>
            <w:pPr>
              <w:spacing w:after="20"/>
              <w:ind w:left="20"/>
              <w:jc w:val="both"/>
            </w:pPr>
            <w:r>
              <w:rPr>
                <w:rFonts w:ascii="Times New Roman"/>
                <w:b w:val="false"/>
                <w:i w:val="false"/>
                <w:color w:val="000000"/>
                <w:sz w:val="20"/>
              </w:rPr>
              <w:t>
1</w:t>
            </w:r>
          </w:p>
          <w:bookmarkEnd w:id="15"/>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Айыртау ауданының тұрғын үй-коммуналдық шаруашылығы, жолаушылар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Айыртау ауданы, Саумалкөл ауылы, Шоқан Уәлиханов көшесі, 44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(71533) 22969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6"/>
          <w:p>
            <w:pPr>
              <w:spacing w:after="20"/>
              <w:ind w:left="20"/>
              <w:jc w:val="both"/>
            </w:pPr>
            <w:r>
              <w:rPr>
                <w:rFonts w:ascii="Times New Roman"/>
                <w:b w:val="false"/>
                <w:i w:val="false"/>
                <w:color w:val="000000"/>
                <w:sz w:val="20"/>
              </w:rPr>
              <w:t>
2</w:t>
            </w:r>
          </w:p>
          <w:bookmarkEnd w:id="16"/>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Ақжар ауданының тұрғын үй-коммуналдық шаруашылығы, жолаушылар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Ақжар ауданы, Талшық ауылы, Целинная көшесі, 13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(71546) 21768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7"/>
          <w:p>
            <w:pPr>
              <w:spacing w:after="20"/>
              <w:ind w:left="20"/>
              <w:jc w:val="both"/>
            </w:pPr>
            <w:r>
              <w:rPr>
                <w:rFonts w:ascii="Times New Roman"/>
                <w:b w:val="false"/>
                <w:i w:val="false"/>
                <w:color w:val="000000"/>
                <w:sz w:val="20"/>
              </w:rPr>
              <w:t>
3</w:t>
            </w:r>
          </w:p>
          <w:bookmarkEnd w:id="17"/>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"Аққайың аудандық тұрғын үй-коммуналдық шаруашылығы, жолаушылар көлігі және автомобиль жолдары бөлімі" мемлекеттік мекемесі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Аққайың ауданы, Смирнов ауылы, Зеленая көшесі, 13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(71532) 22035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8"/>
          <w:p>
            <w:pPr>
              <w:spacing w:after="20"/>
              <w:ind w:left="20"/>
              <w:jc w:val="both"/>
            </w:pPr>
            <w:r>
              <w:rPr>
                <w:rFonts w:ascii="Times New Roman"/>
                <w:b w:val="false"/>
                <w:i w:val="false"/>
                <w:color w:val="000000"/>
                <w:sz w:val="20"/>
              </w:rPr>
              <w:t>
4</w:t>
            </w:r>
          </w:p>
          <w:bookmarkEnd w:id="18"/>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Есіл ауданының тұрғын үй-коммуналдық шаруашылығы, жолаушылар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Есіл ауданы, Явленка ауылы, Ленин көшесі, 10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(71543) 22053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9"/>
          <w:p>
            <w:pPr>
              <w:spacing w:after="20"/>
              <w:ind w:left="20"/>
              <w:jc w:val="both"/>
            </w:pPr>
            <w:r>
              <w:rPr>
                <w:rFonts w:ascii="Times New Roman"/>
                <w:b w:val="false"/>
                <w:i w:val="false"/>
                <w:color w:val="000000"/>
                <w:sz w:val="20"/>
              </w:rPr>
              <w:t>
5</w:t>
            </w:r>
          </w:p>
          <w:bookmarkEnd w:id="19"/>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тұрғын үй-коммуналдық шаруашылығы, жолаушылар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 Мир көшесі, 8</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(71544) 21991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20"/>
          <w:p>
            <w:pPr>
              <w:spacing w:after="20"/>
              <w:ind w:left="20"/>
              <w:jc w:val="both"/>
            </w:pPr>
            <w:r>
              <w:rPr>
                <w:rFonts w:ascii="Times New Roman"/>
                <w:b w:val="false"/>
                <w:i w:val="false"/>
                <w:color w:val="000000"/>
                <w:sz w:val="20"/>
              </w:rPr>
              <w:t>
6</w:t>
            </w:r>
          </w:p>
          <w:bookmarkEnd w:id="20"/>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ауданының тұрғын үй-коммуналдық шаруашылық, жолаушылар көлігі және автомобиль жолдары бөлімі" коммуналдық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Булаев қаласы, Абай Құнанбаев көшесі, 24 үй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(71531) 22816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1"/>
          <w:p>
            <w:pPr>
              <w:spacing w:after="20"/>
              <w:ind w:left="20"/>
              <w:jc w:val="both"/>
            </w:pPr>
            <w:r>
              <w:rPr>
                <w:rFonts w:ascii="Times New Roman"/>
                <w:b w:val="false"/>
                <w:i w:val="false"/>
                <w:color w:val="000000"/>
                <w:sz w:val="20"/>
              </w:rPr>
              <w:t>
7</w:t>
            </w:r>
          </w:p>
          <w:bookmarkEnd w:id="21"/>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"Қызылжар аудандық сәулет, құрылыс, тұрғын үй-коммуналдық шаруашылығы, жолаушылар көлігі және автомобиль жолдары бөлімі" мемлекеттік мекемесі </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 Бескөл ауылы, Институтская көшесі, 1</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(71538) 21513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2"/>
          <w:p>
            <w:pPr>
              <w:spacing w:after="20"/>
              <w:ind w:left="20"/>
              <w:jc w:val="both"/>
            </w:pPr>
            <w:r>
              <w:rPr>
                <w:rFonts w:ascii="Times New Roman"/>
                <w:b w:val="false"/>
                <w:i w:val="false"/>
                <w:color w:val="000000"/>
                <w:sz w:val="20"/>
              </w:rPr>
              <w:t>
8</w:t>
            </w:r>
          </w:p>
          <w:bookmarkEnd w:id="22"/>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Мамлют ауданының тұрғын үй-коммуналдық шаруашылығы, жолаушылар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Мамлют ауданы, Мамлютка қаласы, Абай Құнанбаев көшесі, 5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(71541) 22636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3"/>
          <w:p>
            <w:pPr>
              <w:spacing w:after="20"/>
              <w:ind w:left="20"/>
              <w:jc w:val="both"/>
            </w:pPr>
            <w:r>
              <w:rPr>
                <w:rFonts w:ascii="Times New Roman"/>
                <w:b w:val="false"/>
                <w:i w:val="false"/>
                <w:color w:val="000000"/>
                <w:sz w:val="20"/>
              </w:rPr>
              <w:t>
9</w:t>
            </w:r>
          </w:p>
          <w:bookmarkEnd w:id="23"/>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Ғабит Мүсірепов атындағы ауданның тұрғын </w:t>
            </w:r>
            <w:r>
              <w:br/>
            </w:r>
            <w:r>
              <w:rPr>
                <w:rFonts w:ascii="Times New Roman"/>
                <w:b w:val="false"/>
                <w:i w:val="false"/>
                <w:color w:val="000000"/>
                <w:sz w:val="20"/>
              </w:rPr>
              <w:t>
үй-коммуналдық шаруашылығы, жолаушы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Ғабит Мүсірепов атындағы ауданы, Новоишим ауылы, Ленин көшесі, 2</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(71535) 22467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24"/>
          <w:p>
            <w:pPr>
              <w:spacing w:after="20"/>
              <w:ind w:left="20"/>
              <w:jc w:val="both"/>
            </w:pPr>
            <w:r>
              <w:rPr>
                <w:rFonts w:ascii="Times New Roman"/>
                <w:b w:val="false"/>
                <w:i w:val="false"/>
                <w:color w:val="000000"/>
                <w:sz w:val="20"/>
              </w:rPr>
              <w:t>
10</w:t>
            </w:r>
          </w:p>
          <w:bookmarkEnd w:id="24"/>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ауданының тұрғын үй-коммуналдық шаруашылық, жолаушылар көлігі және автомобильдік жолдар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Тайынша ауданы, Тайынша қаласы, Қазақстан Конституциясы көшесі, 203</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(71536) 21012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5"/>
          <w:p>
            <w:pPr>
              <w:spacing w:after="20"/>
              <w:ind w:left="20"/>
              <w:jc w:val="both"/>
            </w:pPr>
            <w:r>
              <w:rPr>
                <w:rFonts w:ascii="Times New Roman"/>
                <w:b w:val="false"/>
                <w:i w:val="false"/>
                <w:color w:val="000000"/>
                <w:sz w:val="20"/>
              </w:rPr>
              <w:t>
11</w:t>
            </w:r>
          </w:p>
          <w:bookmarkEnd w:id="25"/>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Тимирязев ауданының сәулет, құрылыс, тұрғын үй-коммуналдық шаруашылығы, жолаушылар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Тимирязев ауданы, Тимирязев ауылы, Шоқан Уәлиханов көшесі, 1 </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(71537)21472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6"/>
          <w:p>
            <w:pPr>
              <w:spacing w:after="20"/>
              <w:ind w:left="20"/>
              <w:jc w:val="both"/>
            </w:pPr>
            <w:r>
              <w:rPr>
                <w:rFonts w:ascii="Times New Roman"/>
                <w:b w:val="false"/>
                <w:i w:val="false"/>
                <w:color w:val="000000"/>
                <w:sz w:val="20"/>
              </w:rPr>
              <w:t>
12</w:t>
            </w:r>
          </w:p>
          <w:bookmarkEnd w:id="26"/>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ауданының сәулет, құрылыс, тұрғын үй-коммуналдық шаруашылығы, жолаушылар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Уәлиханов ауданы, Кішкенекөл ауылы, Шоқан Уәлиханов көшесі, 85 үй</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(71542) 22085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7"/>
          <w:p>
            <w:pPr>
              <w:spacing w:after="20"/>
              <w:ind w:left="20"/>
              <w:jc w:val="both"/>
            </w:pPr>
            <w:r>
              <w:rPr>
                <w:rFonts w:ascii="Times New Roman"/>
                <w:b w:val="false"/>
                <w:i w:val="false"/>
                <w:color w:val="000000"/>
                <w:sz w:val="20"/>
              </w:rPr>
              <w:t>
13</w:t>
            </w:r>
          </w:p>
          <w:bookmarkEnd w:id="27"/>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ауданының тұрмыстық-коммуналдық шаруашылығы, жолаушы көлігі және автомобиль жолдары бөлімі" мемлекеттік мекемесі</w:t>
            </w:r>
          </w:p>
        </w:tc>
        <w:tc>
          <w:tcPr>
            <w:tcW w:w="3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Шал ақын ауданы, Сергеевка қаласы, Победа көшесі, 35</w:t>
            </w:r>
          </w:p>
        </w:tc>
        <w:tc>
          <w:tcPr>
            <w:tcW w:w="3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(71534) 27472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регламентіне 2 қосымша</w:t>
            </w:r>
          </w:p>
        </w:tc>
      </w:tr>
    </w:tbl>
    <w:bookmarkStart w:name="z84" w:id="28"/>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28"/>
    <w:bookmarkStart w:name="z85" w:id="29"/>
    <w:p>
      <w:pPr>
        <w:spacing w:after="0"/>
        <w:ind w:left="0"/>
        <w:jc w:val="left"/>
      </w:pPr>
      <w:r>
        <w:rPr>
          <w:rFonts w:ascii="Times New Roman"/>
          <w:b/>
          <w:i w:val="false"/>
          <w:color w:val="000000"/>
        </w:rPr>
        <w:t xml:space="preserve"> Көрсетілетін қызметті берушінің кеңсесі арқылы мемлекеттік қызмет көрсету кезінде</w:t>
      </w:r>
    </w:p>
    <w:bookmarkEnd w:id="29"/>
    <w:bookmarkStart w:name="z86"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642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42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31"/>
    <w:p>
      <w:pPr>
        <w:spacing w:after="0"/>
        <w:ind w:left="0"/>
        <w:jc w:val="left"/>
      </w:pPr>
      <w:r>
        <w:rPr>
          <w:rFonts w:ascii="Times New Roman"/>
          <w:b/>
          <w:i w:val="false"/>
          <w:color w:val="000000"/>
        </w:rPr>
        <w:t xml:space="preserve"> Мемлекеттік корпорация арқылы мемлекеттік қызмет көрсету кезінде</w:t>
      </w:r>
    </w:p>
    <w:bookmarkEnd w:id="31"/>
    <w:bookmarkStart w:name="z8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33"/>
    <w:p>
      <w:pPr>
        <w:spacing w:after="0"/>
        <w:ind w:left="0"/>
        <w:jc w:val="left"/>
      </w:pPr>
      <w:r>
        <w:rPr>
          <w:rFonts w:ascii="Times New Roman"/>
          <w:b/>
          <w:i w:val="false"/>
          <w:color w:val="000000"/>
        </w:rPr>
        <w:t xml:space="preserve"> Портал арқылы мемлекеттік қызмет көрсету кезінде</w:t>
      </w:r>
    </w:p>
    <w:bookmarkEnd w:id="33"/>
    <w:bookmarkStart w:name="z9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1" w:id="35"/>
    <w:p>
      <w:pPr>
        <w:spacing w:after="0"/>
        <w:ind w:left="0"/>
        <w:jc w:val="left"/>
      </w:pPr>
      <w:r>
        <w:rPr>
          <w:rFonts w:ascii="Times New Roman"/>
          <w:b/>
          <w:i w:val="false"/>
          <w:color w:val="000000"/>
        </w:rPr>
        <w:t xml:space="preserve"> Шартты белгілер:</w:t>
      </w:r>
    </w:p>
    <w:bookmarkEnd w:id="35"/>
    <w:bookmarkStart w:name="z92"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