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c86f" w14:textId="956c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2016 жылғы 10 қазандағы N 6/8 шешімі. Солтүстік Қазақстан облысының Әділет департаментінде 2016 жылғы 7 қарашада N 3916 болып тіркелді. Күші жойылды - Солтүстік Қазақстан облыстық мәслихатының 2020 жылғы 28 мамырдағы № 43/8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мəслихатының 28.05.2020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p>
    <w:bookmarkEnd w:id="0"/>
    <w:bookmarkStart w:name="z7" w:id="1"/>
    <w:p>
      <w:pPr>
        <w:spacing w:after="0"/>
        <w:ind w:left="0"/>
        <w:jc w:val="both"/>
      </w:pPr>
      <w:r>
        <w:rPr>
          <w:rFonts w:ascii="Times New Roman"/>
          <w:b w:val="false"/>
          <w:i w:val="false"/>
          <w:color w:val="000000"/>
          <w:sz w:val="28"/>
        </w:rPr>
        <w:t xml:space="preserve">
      1. Осы шешімге қоса берілген "Солтүстік Қазақстан облыстық мәслихатының аппараты" коммуналдық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8" w:id="2"/>
    <w:p>
      <w:pPr>
        <w:spacing w:after="0"/>
        <w:ind w:left="0"/>
        <w:jc w:val="both"/>
      </w:pPr>
      <w:r>
        <w:rPr>
          <w:rFonts w:ascii="Times New Roman"/>
          <w:b w:val="false"/>
          <w:i w:val="false"/>
          <w:color w:val="000000"/>
          <w:sz w:val="28"/>
        </w:rPr>
        <w:t>
      2. Осы шешім оны алғашқы ресми жариялаған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Бөстекова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10 қазандағы № 6/8 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облыстық мәслихат аппараты" коммуналдық мемлекеттік мекемесінің қызметтік куәлігін беру Қағидалары және оның сипаттамасы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"Солтүстік Қазақстан облыстық мәслихатының аппараты" коммуналдық мемлекеттік мекемесінің қызметтік куәлігін беру Қағидалары (бұдан әрі – Қағидалар) "Солтүстік Қазақстан облыстық мәслихат аппараты" коммуналдық мемлекеттік мекемесінің қызметтік куәлігін беру тәртібі мен оның сипаттамасын айқындайды.</w:t>
      </w:r>
    </w:p>
    <w:bookmarkEnd w:id="5"/>
    <w:bookmarkStart w:name="z15"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"Солтүстік Қазақстан облыстық мәслихат аппараты" коммуналдық мемлекеттік мекемесіндегі (бұдан әрі-Аппарат) әкімшілік мемлекеттік қызметшінің атқаратын лауазымын растайтын ресми құжат болып табылады.</w:t>
      </w:r>
    </w:p>
    <w:bookmarkEnd w:id="6"/>
    <w:bookmarkStart w:name="z16" w:id="7"/>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bookmarkEnd w:id="7"/>
    <w:bookmarkStart w:name="z17"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18" w:id="9"/>
    <w:p>
      <w:pPr>
        <w:spacing w:after="0"/>
        <w:ind w:left="0"/>
        <w:jc w:val="left"/>
      </w:pPr>
      <w:r>
        <w:rPr>
          <w:rFonts w:ascii="Times New Roman"/>
          <w:b/>
          <w:i w:val="false"/>
          <w:color w:val="000000"/>
        </w:rPr>
        <w:t xml:space="preserve"> 2. Қызметтік куәлікті беру тәртібі</w:t>
      </w:r>
    </w:p>
    <w:bookmarkEnd w:id="9"/>
    <w:bookmarkStart w:name="z19" w:id="10"/>
    <w:p>
      <w:pPr>
        <w:spacing w:after="0"/>
        <w:ind w:left="0"/>
        <w:jc w:val="both"/>
      </w:pPr>
      <w:r>
        <w:rPr>
          <w:rFonts w:ascii="Times New Roman"/>
          <w:b w:val="false"/>
          <w:i w:val="false"/>
          <w:color w:val="000000"/>
          <w:sz w:val="28"/>
        </w:rPr>
        <w:t>
      5. Қызметтік куәлік Солтүстік Қазақстан облыстық мәслихат хатшысының қолы қойылып беріледі.</w:t>
      </w:r>
    </w:p>
    <w:bookmarkEnd w:id="10"/>
    <w:bookmarkStart w:name="z20" w:id="11"/>
    <w:p>
      <w:pPr>
        <w:spacing w:after="0"/>
        <w:ind w:left="0"/>
        <w:jc w:val="both"/>
      </w:pPr>
      <w:r>
        <w:rPr>
          <w:rFonts w:ascii="Times New Roman"/>
          <w:b w:val="false"/>
          <w:i w:val="false"/>
          <w:color w:val="000000"/>
          <w:sz w:val="28"/>
        </w:rPr>
        <w:t>
      Қызметтік куәлік Солтүстік Қазақстан облыстық мәслихат хатшысының өкілеттілік мерзімі аяқталғанша қолданылады.</w:t>
      </w:r>
    </w:p>
    <w:bookmarkEnd w:id="11"/>
    <w:bookmarkStart w:name="z21" w:id="12"/>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сондай-ақ бұған дейін берілген куәлік бүлінген жағдайда беріледі.</w:t>
      </w:r>
    </w:p>
    <w:bookmarkEnd w:id="12"/>
    <w:bookmarkStart w:name="z22" w:id="13"/>
    <w:p>
      <w:pPr>
        <w:spacing w:after="0"/>
        <w:ind w:left="0"/>
        <w:jc w:val="both"/>
      </w:pPr>
      <w:r>
        <w:rPr>
          <w:rFonts w:ascii="Times New Roman"/>
          <w:b w:val="false"/>
          <w:i w:val="false"/>
          <w:color w:val="000000"/>
          <w:sz w:val="28"/>
        </w:rPr>
        <w:t xml:space="preserve">
      Қызметшілер қызметтік куәлікті алу барысында осы Қағидаларға </w:t>
      </w:r>
      <w:r>
        <w:rPr>
          <w:rFonts w:ascii="Times New Roman"/>
          <w:b w:val="false"/>
          <w:i w:val="false"/>
          <w:color w:val="000000"/>
          <w:sz w:val="28"/>
        </w:rPr>
        <w:t xml:space="preserve">қосымшаға </w:t>
      </w:r>
      <w:r>
        <w:rPr>
          <w:rFonts w:ascii="Times New Roman"/>
          <w:b w:val="false"/>
          <w:i w:val="false"/>
          <w:color w:val="000000"/>
          <w:sz w:val="28"/>
        </w:rPr>
        <w:t>сәйкес нысан бойынша Солтүстік Қазақстан облыстық мәслихат аппаратының мемлекеттік қызметшілеріне қызметтік куәлікті беруді есепке алу жорналына қол қояды (бұдан әрі – есепке алу жорналы).</w:t>
      </w:r>
    </w:p>
    <w:bookmarkEnd w:id="13"/>
    <w:bookmarkStart w:name="z23" w:id="14"/>
    <w:p>
      <w:pPr>
        <w:spacing w:after="0"/>
        <w:ind w:left="0"/>
        <w:jc w:val="both"/>
      </w:pPr>
      <w:r>
        <w:rPr>
          <w:rFonts w:ascii="Times New Roman"/>
          <w:b w:val="false"/>
          <w:i w:val="false"/>
          <w:color w:val="000000"/>
          <w:sz w:val="28"/>
        </w:rPr>
        <w:t>
      7. Қызметтік куәліктер және есепке алу жорналы аппараттың кадр қызметінің сейфінде сақталады.</w:t>
      </w:r>
    </w:p>
    <w:bookmarkEnd w:id="14"/>
    <w:bookmarkStart w:name="z24"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bookmarkStart w:name="z25"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16"/>
    <w:bookmarkStart w:name="z26" w:id="17"/>
    <w:p>
      <w:pPr>
        <w:spacing w:after="0"/>
        <w:ind w:left="0"/>
        <w:jc w:val="left"/>
      </w:pPr>
      <w:r>
        <w:rPr>
          <w:rFonts w:ascii="Times New Roman"/>
          <w:b/>
          <w:i w:val="false"/>
          <w:color w:val="000000"/>
        </w:rPr>
        <w:t xml:space="preserve"> 3. Қызметтік куәліктің сипаттамасы</w:t>
      </w:r>
    </w:p>
    <w:bookmarkEnd w:id="17"/>
    <w:bookmarkStart w:name="z27" w:id="18"/>
    <w:p>
      <w:pPr>
        <w:spacing w:after="0"/>
        <w:ind w:left="0"/>
        <w:jc w:val="both"/>
      </w:pPr>
      <w:r>
        <w:rPr>
          <w:rFonts w:ascii="Times New Roman"/>
          <w:b w:val="false"/>
          <w:i w:val="false"/>
          <w:color w:val="000000"/>
          <w:sz w:val="28"/>
        </w:rPr>
        <w:t>
      9. Қызметтік куәліктің мұқабасы көлемі 19 х 6,5 сантиметр (ашып көрсетілген түрінде), күрең көк түсті экобылғарыдан немесе жоғары сапалы жасанды былғарыдан тұрады.</w:t>
      </w:r>
    </w:p>
    <w:bookmarkEnd w:id="18"/>
    <w:bookmarkStart w:name="z28" w:id="19"/>
    <w:p>
      <w:pPr>
        <w:spacing w:after="0"/>
        <w:ind w:left="0"/>
        <w:jc w:val="both"/>
      </w:pPr>
      <w:r>
        <w:rPr>
          <w:rFonts w:ascii="Times New Roman"/>
          <w:b w:val="false"/>
          <w:i w:val="false"/>
          <w:color w:val="000000"/>
          <w:sz w:val="28"/>
        </w:rPr>
        <w:t xml:space="preserve">
      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 </w:t>
      </w:r>
    </w:p>
    <w:bookmarkEnd w:id="19"/>
    <w:bookmarkStart w:name="z29" w:id="20"/>
    <w:p>
      <w:pPr>
        <w:spacing w:after="0"/>
        <w:ind w:left="0"/>
        <w:jc w:val="both"/>
      </w:pPr>
      <w:r>
        <w:rPr>
          <w:rFonts w:ascii="Times New Roman"/>
          <w:b w:val="false"/>
          <w:i w:val="false"/>
          <w:color w:val="000000"/>
          <w:sz w:val="28"/>
        </w:rPr>
        <w:t>
      11. Куәліктің ішкі жағында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"СОЛТҮСТІК ҚАЗАҚСТАН ОБЛЫСТЫҚ МӘСЛИХАТ", "СЕВЕРО-КАЗАХСТАНСКИЙ ОБЛАСТНОЙ МАСЛИХАТ" деген жазулар орналастырылған.</w:t>
      </w:r>
    </w:p>
    <w:bookmarkEnd w:id="20"/>
    <w:bookmarkStart w:name="z30" w:id="21"/>
    <w:p>
      <w:pPr>
        <w:spacing w:after="0"/>
        <w:ind w:left="0"/>
        <w:jc w:val="both"/>
      </w:pPr>
      <w:r>
        <w:rPr>
          <w:rFonts w:ascii="Times New Roman"/>
          <w:b w:val="false"/>
          <w:i w:val="false"/>
          <w:color w:val="000000"/>
          <w:sz w:val="28"/>
        </w:rPr>
        <w:t>
      12. Оң жағында: көлемі 3х4 см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облыстық мәслихат хатшысының қолымен және елтаңбалы мөрмен расталады.</w:t>
      </w:r>
    </w:p>
    <w:bookmarkEnd w:id="21"/>
    <w:bookmarkStart w:name="z31" w:id="22"/>
    <w:p>
      <w:pPr>
        <w:spacing w:after="0"/>
        <w:ind w:left="0"/>
        <w:jc w:val="both"/>
      </w:pPr>
      <w:r>
        <w:rPr>
          <w:rFonts w:ascii="Times New Roman"/>
          <w:b w:val="false"/>
          <w:i w:val="false"/>
          <w:color w:val="000000"/>
          <w:sz w:val="28"/>
        </w:rPr>
        <w:t>
      13.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куәліктің берілген күні мен әрекет ету мерзімі көрсетіледі.</w:t>
      </w:r>
    </w:p>
    <w:bookmarkEnd w:id="22"/>
    <w:bookmarkStart w:name="z32" w:id="23"/>
    <w:p>
      <w:pPr>
        <w:spacing w:after="0"/>
        <w:ind w:left="0"/>
        <w:jc w:val="left"/>
      </w:pPr>
      <w:r>
        <w:rPr>
          <w:rFonts w:ascii="Times New Roman"/>
          <w:b/>
          <w:i w:val="false"/>
          <w:color w:val="000000"/>
        </w:rPr>
        <w:t xml:space="preserve"> 4. Қорытынды ережелер</w:t>
      </w:r>
    </w:p>
    <w:bookmarkEnd w:id="23"/>
    <w:bookmarkStart w:name="z33" w:id="24"/>
    <w:p>
      <w:pPr>
        <w:spacing w:after="0"/>
        <w:ind w:left="0"/>
        <w:jc w:val="both"/>
      </w:pPr>
      <w:r>
        <w:rPr>
          <w:rFonts w:ascii="Times New Roman"/>
          <w:b w:val="false"/>
          <w:i w:val="false"/>
          <w:color w:val="000000"/>
          <w:sz w:val="28"/>
        </w:rPr>
        <w:t>
      14. Куәліктерді беру мен қайтып алуды есепке алу нөрімленіп, тігілген куәліктерді беру және қайтаруды тіркеу жорналында жүзеге асырылады.</w:t>
      </w:r>
    </w:p>
    <w:bookmarkEnd w:id="24"/>
    <w:bookmarkStart w:name="z34" w:id="25"/>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w:t>
      </w:r>
    </w:p>
    <w:bookmarkEnd w:id="25"/>
    <w:bookmarkStart w:name="z35" w:id="26"/>
    <w:p>
      <w:pPr>
        <w:spacing w:after="0"/>
        <w:ind w:left="0"/>
        <w:jc w:val="both"/>
      </w:pPr>
      <w:r>
        <w:rPr>
          <w:rFonts w:ascii="Times New Roman"/>
          <w:b w:val="false"/>
          <w:i w:val="false"/>
          <w:color w:val="000000"/>
          <w:sz w:val="28"/>
        </w:rPr>
        <w:t>
      Жоғалған қызметтік куәлік иесі бұқаралық ақпарат құралдары арқылы оның жарамсыздығы туралы жариялайды, ол туралы қадр қызметіне хабарлайды.</w:t>
      </w:r>
    </w:p>
    <w:bookmarkEnd w:id="26"/>
    <w:bookmarkStart w:name="z36" w:id="27"/>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7"/>
    <w:bookmarkStart w:name="z37" w:id="28"/>
    <w:p>
      <w:pPr>
        <w:spacing w:after="0"/>
        <w:ind w:left="0"/>
        <w:jc w:val="both"/>
      </w:pPr>
      <w:r>
        <w:rPr>
          <w:rFonts w:ascii="Times New Roman"/>
          <w:b w:val="false"/>
          <w:i w:val="false"/>
          <w:color w:val="000000"/>
          <w:sz w:val="28"/>
        </w:rPr>
        <w:t>
      17. Жоғалғанның орнына жаңа қызметтік куәлікті қызметтік тексеру жүргізілгеннен кейін кадр қызметі береді.</w:t>
      </w:r>
    </w:p>
    <w:bookmarkEnd w:id="28"/>
    <w:bookmarkStart w:name="z38" w:id="29"/>
    <w:p>
      <w:pPr>
        <w:spacing w:after="0"/>
        <w:ind w:left="0"/>
        <w:jc w:val="both"/>
      </w:pPr>
      <w:r>
        <w:rPr>
          <w:rFonts w:ascii="Times New Roman"/>
          <w:b w:val="false"/>
          <w:i w:val="false"/>
          <w:color w:val="000000"/>
          <w:sz w:val="28"/>
        </w:rPr>
        <w:t>
      18. Лауазымнан босатылған, жұмыстан кеткен, орын ауыстырған (қайта тағайындалған) жағдайда қызметшілер, сәйкес өкім шыққан күннен бастап үш жұмыс күні ішінде куәлікті оны алған орнына тапсырады.</w:t>
      </w:r>
    </w:p>
    <w:bookmarkEnd w:id="29"/>
    <w:bookmarkStart w:name="z39"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куәлікті есептен шығару және жою актісін жасаумен жылына бір рет жүргізеді.</w:t>
      </w:r>
    </w:p>
    <w:bookmarkEnd w:id="30"/>
    <w:bookmarkStart w:name="z40" w:id="31"/>
    <w:p>
      <w:pPr>
        <w:spacing w:after="0"/>
        <w:ind w:left="0"/>
        <w:jc w:val="both"/>
      </w:pPr>
      <w:r>
        <w:rPr>
          <w:rFonts w:ascii="Times New Roman"/>
          <w:b w:val="false"/>
          <w:i w:val="false"/>
          <w:color w:val="000000"/>
          <w:sz w:val="28"/>
        </w:rPr>
        <w:t>
      20. Жыл сайын, 1 қаңтардағы жағдай бойынша кадр қызметі сәйкес қызметтік куәліктердің олардың есептік деректермен салыстыру жүргізеді.</w:t>
      </w:r>
    </w:p>
    <w:bookmarkEnd w:id="31"/>
    <w:bookmarkStart w:name="z41" w:id="32"/>
    <w:p>
      <w:pPr>
        <w:spacing w:after="0"/>
        <w:ind w:left="0"/>
        <w:jc w:val="both"/>
      </w:pPr>
      <w:r>
        <w:rPr>
          <w:rFonts w:ascii="Times New Roman"/>
          <w:b w:val="false"/>
          <w:i w:val="false"/>
          <w:color w:val="000000"/>
          <w:sz w:val="28"/>
        </w:rPr>
        <w:t>
      21. Қызметтік куәліктерді толтыру, рәсімдеу, есепке алу, беру, сақтау және жою тәртібін жалпы бақылауды облыстық мәслихат аппаратының басшысы жүзеге асырады.</w:t>
      </w:r>
    </w:p>
    <w:bookmarkEnd w:id="32"/>
    <w:bookmarkStart w:name="z42" w:id="33"/>
    <w:p>
      <w:pPr>
        <w:spacing w:after="0"/>
        <w:ind w:left="0"/>
        <w:jc w:val="both"/>
      </w:pPr>
      <w:r>
        <w:rPr>
          <w:rFonts w:ascii="Times New Roman"/>
          <w:b w:val="false"/>
          <w:i w:val="false"/>
          <w:color w:val="000000"/>
          <w:sz w:val="28"/>
        </w:rPr>
        <w:t>
      22. Қызметшіні жұмыстан босатқан кезде қызметтік куәлік кадр қызметіне тапсырылады. Куәлікті тапсырған кезде кеті қағазына қызметтік куәлікті беруге жауапты тұлғаның қолы қойылады.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аппараты" коммуналдық мемлекеттік мекемесінің қызметтік куәлігін беру Қағидалары және оның сипаттамасы 1 қосымша</w:t>
            </w:r>
          </w:p>
        </w:tc>
      </w:tr>
    </w:tbl>
    <w:bookmarkStart w:name="z44" w:id="34"/>
    <w:p>
      <w:pPr>
        <w:spacing w:after="0"/>
        <w:ind w:left="0"/>
        <w:jc w:val="both"/>
      </w:pPr>
      <w:r>
        <w:rPr>
          <w:rFonts w:ascii="Times New Roman"/>
          <w:b w:val="false"/>
          <w:i w:val="false"/>
          <w:color w:val="000000"/>
          <w:sz w:val="28"/>
        </w:rPr>
        <w:t>
      Нышан</w:t>
      </w:r>
    </w:p>
    <w:bookmarkEnd w:id="34"/>
    <w:bookmarkStart w:name="z45" w:id="35"/>
    <w:p>
      <w:pPr>
        <w:spacing w:after="0"/>
        <w:ind w:left="0"/>
        <w:jc w:val="left"/>
      </w:pPr>
      <w:r>
        <w:rPr>
          <w:rFonts w:ascii="Times New Roman"/>
          <w:b/>
          <w:i w:val="false"/>
          <w:color w:val="000000"/>
        </w:rPr>
        <w:t xml:space="preserve"> "Солтүстік Қазақстан облыстық мәслихат аппараты" КММ қызметтік куәліктерін беру және қайтару жорналы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325"/>
        <w:gridCol w:w="529"/>
        <w:gridCol w:w="1141"/>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жұмыстар босатылуы, жоғалтуы)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w:t>
      </w:r>
      <w:r>
        <w:rPr>
          <w:rFonts w:ascii="Times New Roman"/>
          <w:b w:val="false"/>
          <w:i w:val="false"/>
          <w:color w:val="000000"/>
          <w:sz w:val="28"/>
        </w:rPr>
        <w:t xml:space="preserve"> "Солтүстік Қазақстан облыстық мәслихат аппараты" КММ Қызметтік куәліктерді беру және қайтару жорналы тігіледі, нөмірленеді және қадр қызметініңі қолы қойылып, елтаңбалы мөр қойылып расталады.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аппараты" коммуналдық мемлекеттік мекемесінің қызметтік куәлігін беру Қағидалары және оның сипаттамасы 2 қосымша</w:t>
            </w:r>
          </w:p>
        </w:tc>
      </w:tr>
    </w:tbl>
    <w:bookmarkStart w:name="z52" w:id="38"/>
    <w:p>
      <w:pPr>
        <w:spacing w:after="0"/>
        <w:ind w:left="0"/>
        <w:jc w:val="both"/>
      </w:pPr>
      <w:r>
        <w:rPr>
          <w:rFonts w:ascii="Times New Roman"/>
          <w:b w:val="false"/>
          <w:i w:val="false"/>
          <w:color w:val="000000"/>
          <w:sz w:val="28"/>
        </w:rPr>
        <w:t>
      Нышан</w:t>
      </w:r>
    </w:p>
    <w:bookmarkEnd w:id="38"/>
    <w:bookmarkStart w:name="z53" w:id="39"/>
    <w:p>
      <w:pPr>
        <w:spacing w:after="0"/>
        <w:ind w:left="0"/>
        <w:jc w:val="both"/>
      </w:pPr>
      <w:r>
        <w:rPr>
          <w:rFonts w:ascii="Times New Roman"/>
          <w:b w:val="false"/>
          <w:i w:val="false"/>
          <w:color w:val="000000"/>
          <w:sz w:val="28"/>
        </w:rPr>
        <w:t>
      Ұйымның атауы</w:t>
      </w:r>
    </w:p>
    <w:bookmarkEnd w:id="39"/>
    <w:bookmarkStart w:name="z54" w:id="40"/>
    <w:p>
      <w:pPr>
        <w:spacing w:after="0"/>
        <w:ind w:left="0"/>
        <w:jc w:val="both"/>
      </w:pPr>
      <w:r>
        <w:rPr>
          <w:rFonts w:ascii="Times New Roman"/>
          <w:b w:val="false"/>
          <w:i w:val="false"/>
          <w:color w:val="000000"/>
          <w:sz w:val="28"/>
        </w:rPr>
        <w:t xml:space="preserve">
      </w:t>
      </w:r>
      <w:r>
        <w:rPr>
          <w:rFonts w:ascii="Times New Roman"/>
          <w:b/>
          <w:i w:val="false"/>
          <w:color w:val="000000"/>
          <w:sz w:val="28"/>
        </w:rPr>
        <w:t>АКТІ</w:t>
      </w:r>
    </w:p>
    <w:bookmarkEnd w:id="40"/>
    <w:bookmarkStart w:name="z55" w:id="41"/>
    <w:p>
      <w:pPr>
        <w:spacing w:after="0"/>
        <w:ind w:left="0"/>
        <w:jc w:val="both"/>
      </w:pPr>
      <w:r>
        <w:rPr>
          <w:rFonts w:ascii="Times New Roman"/>
          <w:b w:val="false"/>
          <w:i w:val="false"/>
          <w:color w:val="000000"/>
          <w:sz w:val="28"/>
        </w:rPr>
        <w:t>
      __________________ __________________ № ________________</w:t>
      </w:r>
    </w:p>
    <w:bookmarkEnd w:id="41"/>
    <w:bookmarkStart w:name="z56" w:id="42"/>
    <w:p>
      <w:pPr>
        <w:spacing w:after="0"/>
        <w:ind w:left="0"/>
        <w:jc w:val="both"/>
      </w:pPr>
      <w:r>
        <w:rPr>
          <w:rFonts w:ascii="Times New Roman"/>
          <w:b w:val="false"/>
          <w:i w:val="false"/>
          <w:color w:val="000000"/>
          <w:sz w:val="28"/>
        </w:rPr>
        <w:t>
       жасалу орны                   күні</w:t>
      </w:r>
    </w:p>
    <w:bookmarkEnd w:id="42"/>
    <w:bookmarkStart w:name="z57" w:id="43"/>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"Солтүстік Қазақстан облыстық мәслихат аппараты" КММ қызметтік куәлігін беру қағидаларының 19-тармағының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bookmarkEnd w:id="43"/>
    <w:bookmarkStart w:name="z58" w:id="44"/>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4"/>
    <w:bookmarkStart w:name="z59" w:id="45"/>
    <w:p>
      <w:pPr>
        <w:spacing w:after="0"/>
        <w:ind w:left="0"/>
        <w:jc w:val="both"/>
      </w:pPr>
      <w:r>
        <w:rPr>
          <w:rFonts w:ascii="Times New Roman"/>
          <w:b w:val="false"/>
          <w:i w:val="false"/>
          <w:color w:val="000000"/>
          <w:sz w:val="28"/>
        </w:rPr>
        <w:t>
      Лауазымның атауы       Қолы</w:t>
      </w:r>
    </w:p>
    <w:bookmarkEnd w:id="45"/>
    <w:bookmarkStart w:name="z60" w:id="46"/>
    <w:p>
      <w:pPr>
        <w:spacing w:after="0"/>
        <w:ind w:left="0"/>
        <w:jc w:val="both"/>
      </w:pPr>
      <w:r>
        <w:rPr>
          <w:rFonts w:ascii="Times New Roman"/>
          <w:b w:val="false"/>
          <w:i w:val="false"/>
          <w:color w:val="000000"/>
          <w:sz w:val="28"/>
        </w:rPr>
        <w:t>
      Лауазымның атауы       Қолы</w:t>
      </w:r>
    </w:p>
    <w:bookmarkEnd w:id="46"/>
    <w:bookmarkStart w:name="z61" w:id="47"/>
    <w:p>
      <w:pPr>
        <w:spacing w:after="0"/>
        <w:ind w:left="0"/>
        <w:jc w:val="both"/>
      </w:pPr>
      <w:r>
        <w:rPr>
          <w:rFonts w:ascii="Times New Roman"/>
          <w:b w:val="false"/>
          <w:i w:val="false"/>
          <w:color w:val="000000"/>
          <w:sz w:val="28"/>
        </w:rPr>
        <w:t>
      Лауазымның атауы       Қолы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