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63cd" w14:textId="c02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қазандағы № 411 қаулысы. Солтүстік Қазақстан облысының Әділет департаментінде 2016 жылғы 28 қазанда N 3908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жергілікті бюджет қаражатынан бөлінген субсидиялар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республикалық бюджет қаражатынан бөлінген субсидиялар көлемдері.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туралы" Солтүстік Қазақстан облысы әкімдігінің 2016 жылғы 26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16 наурыз "Әділет" ақпараттық-құқықтық жүйесінде жарияланды, Нормативтік құқықтық актілерді мемлекеттік тіркеу тізілімінде № 3650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 және 2016 жылғы 01 қазаннан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411 қаулысына 1 -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жергілікті бюджет қаражатынан бөлінген субсидиялар көлемдері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әкімдігінің 28.12.2016 </w:t>
      </w:r>
      <w:r>
        <w:rPr>
          <w:rFonts w:ascii="Times New Roman"/>
          <w:b w:val="false"/>
          <w:i w:val="false"/>
          <w:color w:val="ff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388"/>
        <w:gridCol w:w="312"/>
        <w:gridCol w:w="2569"/>
        <w:gridCol w:w="2049"/>
        <w:gridCol w:w="3091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және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411 қаулысына 2 - қосымша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республикалық бюджет қаражатынан бөлінген субсидиялар көлемдері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Солтүстік Қазақстан облысы әкімдігінің 28.12.2016 </w:t>
      </w:r>
      <w:r>
        <w:rPr>
          <w:rFonts w:ascii="Times New Roman"/>
          <w:b w:val="false"/>
          <w:i w:val="false"/>
          <w:color w:val="ff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3436"/>
        <w:gridCol w:w="314"/>
        <w:gridCol w:w="2238"/>
        <w:gridCol w:w="2238"/>
        <w:gridCol w:w="2942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бағыт-тағы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Соманың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бағытта-ғы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(Ресейден, Белоруссиядан және Украинадан)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қойларды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