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3746" w14:textId="3b23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тізбесін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18 тамыздағы № 312 қаулысы. Солтүстік Қазақстан облысының Әділет департаментінде 2016 жылғы 24 тамызда N 3866 болып тіркелді. Күші жойылды - Солтүстік Қазақстан облысы әкімдігінің 2017 жылғы 13 шілдедегі № 274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әкімдігінің 13.07.2017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 және 21.02.2017 бастап туындаған құқықтық қатынастарға таралады)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бұйрығымен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 өндіруді субсидиялау жолымен өсімдік шаруашылығы өнімінің өнімділігі мен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 және (немесе) 1 тоннаға).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"Басым ауыл шаруашылығы дақылдарының тiзбесін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белгілеу туралы" Солтүстік Қазақстан облысы әкімдігінің 2015 жылғы 10 шілдедегі № 239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28 шілдеде "Әділет" нормативтік құқықтық актілердің ақпараттық-құқықтық жүйесінде жарияланды, Нормативтік құқықтық актілерді мемлекеттік тіркеу тізілімінде № 3311 болып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"Солтүстік Қазақстан облысының ауыл шаруашылығы басқармасы"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18 тамыздағы № 312 қаулысына 1-қосымша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  <w:bookmarkEnd w:id="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  <w:bookmarkEnd w:id="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  <w:bookmarkEnd w:id="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қарабидай</w:t>
            </w:r>
          </w:p>
          <w:bookmarkEnd w:id="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  <w:bookmarkEnd w:id="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 </w:t>
            </w:r>
          </w:p>
          <w:bookmarkEnd w:id="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  <w:bookmarkEnd w:id="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  <w:bookmarkEnd w:id="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 дақылдар</w:t>
            </w:r>
          </w:p>
          <w:bookmarkEnd w:id="1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  <w:bookmarkEnd w:id="1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  <w:bookmarkEnd w:id="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тамшылатып суару жүйесі қолданылып өсірілетін картоп</w:t>
            </w:r>
          </w:p>
          <w:bookmarkEnd w:id="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топырақтағы көкөніс және бақша дақылдары</w:t>
            </w:r>
          </w:p>
          <w:bookmarkEnd w:id="1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жылыжайлардағы қорғалған топырақ көкөністері</w:t>
            </w:r>
          </w:p>
          <w:bookmarkEnd w:id="1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жылыжайлардағы қорғалған топырақ көкөністері</w:t>
            </w:r>
          </w:p>
          <w:bookmarkEnd w:id="1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дақылдар:</w:t>
            </w:r>
          </w:p>
          <w:bookmarkEnd w:id="1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 үшінші жылы өсіп жатқан көп жылдық бұршақ тұқымдас шөптер </w:t>
            </w:r>
          </w:p>
          <w:bookmarkEnd w:id="1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 егілген басқа да көп жылдық шөптер</w:t>
            </w:r>
          </w:p>
          <w:bookmarkEnd w:id="1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және күнбағыс</w:t>
            </w:r>
          </w:p>
          <w:bookmarkEnd w:id="2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шөптер, дәнді және дәнді-бұршақты дақылдардың қоспасы:</w:t>
            </w:r>
          </w:p>
          <w:bookmarkEnd w:id="2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мен бұршақ; бұршақ, сұлы мен арпа ٭</w:t>
            </w:r>
          </w:p>
          <w:bookmarkEnd w:id="2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шөбі; тары; итқонақ; сұлы мен сиыржоңышқа ٭٭</w:t>
            </w:r>
          </w:p>
          <w:bookmarkEnd w:id="2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сұлы, арпа, бұршақ пен бидай; сұлы мен бұршақ; тары мен бұршақ ٭٭٭</w:t>
            </w:r>
          </w:p>
          <w:bookmarkEnd w:id="2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пен сұлы; сұлы, арпа және бұршақ; судан шөбі мен бұршақ; тары мен бұршақ; бұршақ, сұлы және арпа; рапс пен сұлы ٭٭٭٭</w:t>
            </w:r>
          </w:p>
          <w:bookmarkEnd w:id="25"/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٭ көк азыққа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٭٭ пішенге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٭٭٭ пішендемеге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٭٭٭٭ жасыл конвейерге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18 тамыздағы № 312 қаулысына 2–қосымша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тізбесін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көктемгі егіс және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 және (немесе) 1 тоннаға)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950"/>
        <w:gridCol w:w="2077"/>
        <w:gridCol w:w="1492"/>
        <w:gridCol w:w="2243"/>
        <w:gridCol w:w="1791"/>
        <w:gridCol w:w="1172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  <w:bookmarkEnd w:id="2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және күздік бидай, күздік қарабидай (субсидиялардың базалық нормас) (1 гектарға арналған субсидиялар нормативі, теңге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Жаздық, қатты сұрыпты бидай, 1 гектарға арналған субсидия лар нормативі, теңге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(1 гектарға арналған субсидиялар нормативі, теңге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Қарақұмық, тары, дәнді-бұршақты дақылдар, 1 гектарға арналған субсидиялар нормативі,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гектарға арналған субсидиялар нормативі 100%, теңге):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рапс, күнбағыс, арыш, қытайбұршақ, қыша және басқалар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  <w:bookmarkEnd w:id="29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  <w:bookmarkEnd w:id="30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  <w:bookmarkEnd w:id="31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  <w:bookmarkEnd w:id="32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bookmarkEnd w:id="33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 Жұмабаев </w:t>
            </w:r>
          </w:p>
          <w:bookmarkEnd w:id="34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  <w:bookmarkEnd w:id="35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  <w:bookmarkEnd w:id="36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 </w:t>
            </w:r>
          </w:p>
          <w:bookmarkEnd w:id="37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  <w:bookmarkEnd w:id="38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  <w:bookmarkEnd w:id="39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  <w:bookmarkEnd w:id="40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  <w:bookmarkEnd w:id="41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</w:p>
          <w:bookmarkEnd w:id="42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жалгасы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494"/>
        <w:gridCol w:w="1633"/>
        <w:gridCol w:w="2020"/>
        <w:gridCol w:w="1321"/>
        <w:gridCol w:w="2016"/>
        <w:gridCol w:w="2016"/>
      </w:tblGrid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  <w:bookmarkEnd w:id="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(1 гектарға арналған субсидиялар нормативі 50%, теңге):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(1 тоннаға арналған субсидиялар нормативі, теңге):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үлгідегі тамшылатып суару жүйесі қолданылып өсірілетін 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рапс, күнбағыс, арыш, қытайбұршақ, қыша және 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рапс, күнбағыс, арыш, қытайбұршақ, қыша және басқалар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  <w:bookmarkEnd w:id="45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  <w:bookmarkEnd w:id="46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  <w:bookmarkEnd w:id="4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  <w:bookmarkEnd w:id="48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bookmarkEnd w:id="49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 Жұмабаев </w:t>
            </w:r>
          </w:p>
          <w:bookmarkEnd w:id="50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  <w:bookmarkEnd w:id="51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  <w:bookmarkEnd w:id="52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 </w:t>
            </w:r>
          </w:p>
          <w:bookmarkEnd w:id="53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  <w:bookmarkEnd w:id="54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  <w:bookmarkEnd w:id="55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  <w:bookmarkEnd w:id="56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  <w:bookmarkEnd w:id="57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</w:p>
          <w:bookmarkEnd w:id="58"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жалгасы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313"/>
        <w:gridCol w:w="2489"/>
        <w:gridCol w:w="2678"/>
        <w:gridCol w:w="1544"/>
        <w:gridCol w:w="1086"/>
        <w:gridCol w:w="1086"/>
        <w:gridCol w:w="1583"/>
      </w:tblGrid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  <w:bookmarkEnd w:id="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тамшылатып суару жүйесі қолданылып өсірілетін көкөніс және бақша дақылдары (1 гектарға арналған субсидиялар нормативі, теңге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жылыжайлардағы қорғалған топырақ көкөністері (2 дақыл алмасуы) (1 гектарға арналған субсидиялар нормативі,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 (1 гектарға арналған субсидиялар нормативі, теңге):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 үшінші жылы өсіп жатқан көп жылдық бұршақ тұқымдас шөптер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 егілген басқа да көп жылдық шөптер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мен күнбағыс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 (1 гектарға арналған субсидиялар нормативі, теңге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  <w:bookmarkEnd w:id="60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  <w:bookmarkEnd w:id="61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  <w:bookmarkEnd w:id="62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  <w:bookmarkEnd w:id="63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bookmarkEnd w:id="64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 Жұмабаев </w:t>
            </w:r>
          </w:p>
          <w:bookmarkEnd w:id="65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  <w:bookmarkEnd w:id="66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  <w:bookmarkEnd w:id="67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 </w:t>
            </w:r>
          </w:p>
          <w:bookmarkEnd w:id="68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  <w:bookmarkEnd w:id="69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  <w:bookmarkEnd w:id="70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  <w:bookmarkEnd w:id="71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  <w:bookmarkEnd w:id="72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</w:t>
            </w:r>
          </w:p>
          <w:bookmarkEnd w:id="73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