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b9fd2" w14:textId="53b9f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дақылдарын қорғалған топырақта өңдеп өсiру шығындарының құнын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2016 жылғы 16 маусымдағы № 226 қаулысы. Солтүстік Қазақстан облысының Әділет департаментінде 2016 жылғы 15 шілдеде N 3823 болып тіркелді. Күші жойылды - Солтүстік Қазақстан облысы әкімдігінің 2018 жылғы 29 наурыздағы № 86 шешімімен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Ескерту. Күші жойылды - Солтүстік Қазақстан облысы әкімдігінің 29.03.2018 </w:t>
      </w:r>
      <w:r>
        <w:rPr>
          <w:rFonts w:ascii="Times New Roman"/>
          <w:b w:val="false"/>
          <w:i w:val="false"/>
          <w:color w:val="000000"/>
          <w:sz w:val="28"/>
        </w:rPr>
        <w:t>№ 86</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"Ауыл шаруашылығы дақылдарын қорғалған топырақта өңдеп өсiру шығындарының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rPr>
          <w:rFonts w:ascii="Times New Roman"/>
          <w:b/>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2. "Ауыл шаруашылығы дақылдарын қорғалған топырақта өңдеп өсiру шығындарының құнын субсидиялау" мемлекеттік көрсетілетін қызмет регламентін бекіту туралы" Солтүстік Қазақстан облысы әкімдігінің 2015 жылғы 10 қыркүйектегі № 354 </w:t>
      </w:r>
      <w:r>
        <w:rPr>
          <w:rFonts w:ascii="Times New Roman"/>
          <w:b w:val="false"/>
          <w:i w:val="false"/>
          <w:color w:val="000000"/>
          <w:sz w:val="28"/>
        </w:rPr>
        <w:t>қаулысының</w:t>
      </w:r>
      <w:r>
        <w:rPr>
          <w:rFonts w:ascii="Times New Roman"/>
          <w:b w:val="false"/>
          <w:i w:val="false"/>
          <w:color w:val="000000"/>
          <w:sz w:val="28"/>
        </w:rPr>
        <w:t xml:space="preserve"> (2015 жылғы 20 қарашада "Әділет" нормативтік құқықтық актілерінің ақпараттық-құқықтық жүйесінде жарияланды, Нормативтік құқықтық актілерді мемлекеттік тіркеу тізілімінде № 3410 болып тіркелді) күші жойылды деп танылсын. </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"Солтүстік Қазақстан облысының ауыл шаруашылығы басқармасы" мемлекеттік мекемесіне жүктелсін</w:t>
      </w:r>
      <w:r>
        <w:rPr>
          <w:rFonts w:ascii="Times New Roman"/>
          <w:b/>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r>
        <w:rPr>
          <w:rFonts w:ascii="Times New Roman"/>
          <w:b/>
          <w:i w:val="false"/>
          <w:color w:val="000000"/>
          <w:sz w:val="28"/>
        </w:rPr>
        <w:t>.</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2016 жылғы 16 маусымдағы № 226 қаулысымен бекітілген</w:t>
            </w:r>
          </w:p>
        </w:tc>
      </w:tr>
    </w:tbl>
    <w:bookmarkStart w:name="z12" w:id="1"/>
    <w:p>
      <w:pPr>
        <w:spacing w:after="0"/>
        <w:ind w:left="0"/>
        <w:jc w:val="left"/>
      </w:pPr>
      <w:r>
        <w:rPr>
          <w:rFonts w:ascii="Times New Roman"/>
          <w:b/>
          <w:i w:val="false"/>
          <w:color w:val="000000"/>
        </w:rPr>
        <w:t xml:space="preserve"> "Ауыл шаруашылығы дақылдарын қорғалған топырақта өңдеп өсiру шығындарының құнын субсидиялау" мемлекеттік көрсетілетін қызмет регламенті</w:t>
      </w:r>
    </w:p>
    <w:bookmarkEnd w:id="1"/>
    <w:bookmarkStart w:name="z13" w:id="2"/>
    <w:p>
      <w:pPr>
        <w:spacing w:after="0"/>
        <w:ind w:left="0"/>
        <w:jc w:val="left"/>
      </w:pPr>
      <w:r>
        <w:rPr>
          <w:rFonts w:ascii="Times New Roman"/>
          <w:b/>
          <w:i w:val="false"/>
          <w:color w:val="000000"/>
        </w:rPr>
        <w:t xml:space="preserve"> 1. Жалпы ережелер</w:t>
      </w:r>
    </w:p>
    <w:bookmarkEnd w:id="2"/>
    <w:bookmarkStart w:name="z14" w:id="3"/>
    <w:p>
      <w:pPr>
        <w:spacing w:after="0"/>
        <w:ind w:left="0"/>
        <w:jc w:val="both"/>
      </w:pPr>
      <w:r>
        <w:rPr>
          <w:rFonts w:ascii="Times New Roman"/>
          <w:b w:val="false"/>
          <w:i w:val="false"/>
          <w:color w:val="000000"/>
          <w:sz w:val="28"/>
        </w:rPr>
        <w:t xml:space="preserve">
      1. "Ауыл шаруашылығы дақылдарын қорғалған топырақта өңдеп өсiру шығындарының құнын субсидиялау" мемлекеттік көрсетілетін қызмет регламенті (бұдан әрі – регламент) "Ауыл шаруашылығы дақылдарын қорғалған топырақта өңдеп өсiру шығындарының құнын субсидиялау" мемлекеттік көрсетілетін қызмет стандартын бекіту туралы" Қазақстан Республикасы Ауыл шаруашылығы министрі міндетін атқарушысының 2015 жылғы 8 мамырдағы № 4-1/428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11432 болып тіркелді) бекітілген "Ауыл шаруашылығы дақылдарын қорғалған топырақта өңдеп өсiру шығындарының құнын субсидиялау" мемлекеттік көрсетілетін қызмет стандартына (бұдан әрі - стандарт) сәйкес әзірленді.</w:t>
      </w:r>
      <w:r>
        <w:br/>
      </w:r>
      <w:r>
        <w:rPr>
          <w:rFonts w:ascii="Times New Roman"/>
          <w:b w:val="false"/>
          <w:i w:val="false"/>
          <w:color w:val="000000"/>
          <w:sz w:val="28"/>
        </w:rPr>
        <w:t xml:space="preserve">
      </w:t>
      </w:r>
      <w:r>
        <w:rPr>
          <w:rFonts w:ascii="Times New Roman"/>
          <w:b w:val="false"/>
          <w:i w:val="false"/>
          <w:color w:val="000000"/>
          <w:sz w:val="28"/>
        </w:rPr>
        <w:t xml:space="preserve">"Ауыл шаруашылығы дақылдарын қорғалған топырақта өңдеп өсiру шығындарының құнын субсидиялау" мемлекеттік көрсетілетін қызмет (бұдан әрі – мемлекеттік көрсетілетін қызмет)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Солтүстік Қазақстан облысының, аудандарының және Петропавл қаласының жергілікті атқарушы органдарымен (бұдан әрі – көрсетілетін қызметті беруші) көрсетіледі. </w:t>
      </w:r>
      <w:r>
        <w:br/>
      </w:r>
      <w:r>
        <w:rPr>
          <w:rFonts w:ascii="Times New Roman"/>
          <w:b w:val="false"/>
          <w:i w:val="false"/>
          <w:color w:val="000000"/>
          <w:sz w:val="28"/>
        </w:rPr>
        <w:t xml:space="preserve">
      </w:t>
      </w:r>
      <w:r>
        <w:rPr>
          <w:rFonts w:ascii="Times New Roman"/>
          <w:b w:val="false"/>
          <w:i w:val="false"/>
          <w:color w:val="000000"/>
          <w:sz w:val="28"/>
        </w:rPr>
        <w:t>Өтінімдерді қабылдау және мемлекеттік қызметті көрсету нәтижелерін беру: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 xml:space="preserve">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 </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нәтижесін ұсыну нысаны: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қызметті көрсету нәтижесі – көрсетілетін қызметті алушылардың банктік шоттарына тиесілі субсидияларды одан әрі аудару үшін аумақтық қазынашылық бөлімшесіне төлеуге берілетін төлем құжаттарын ұсыну.</w:t>
      </w:r>
      <w:r>
        <w:br/>
      </w:r>
      <w:r>
        <w:rPr>
          <w:rFonts w:ascii="Times New Roman"/>
          <w:b w:val="false"/>
          <w:i w:val="false"/>
          <w:color w:val="000000"/>
          <w:sz w:val="28"/>
        </w:rPr>
        <w:t xml:space="preserve">
      </w:t>
      </w:r>
      <w:r>
        <w:rPr>
          <w:rFonts w:ascii="Times New Roman"/>
          <w:b w:val="false"/>
          <w:i w:val="false"/>
          <w:color w:val="000000"/>
          <w:sz w:val="28"/>
        </w:rPr>
        <w:t>Мемлекеттік қызмет жеке және заңды тұлғаларға (бұдан әрі – көрсетілетін қызметті алушы) тегін көрсетіледі.</w:t>
      </w:r>
      <w:r>
        <w:br/>
      </w:r>
      <w:r>
        <w:rPr>
          <w:rFonts w:ascii="Times New Roman"/>
          <w:b w:val="false"/>
          <w:i w:val="false"/>
          <w:color w:val="000000"/>
          <w:sz w:val="28"/>
        </w:rPr>
        <w:t xml:space="preserve">
      </w:t>
      </w:r>
      <w:r>
        <w:rPr>
          <w:rFonts w:ascii="Times New Roman"/>
          <w:b w:val="false"/>
          <w:i w:val="false"/>
          <w:color w:val="000000"/>
          <w:sz w:val="28"/>
        </w:rPr>
        <w:t>Жұмыс кестесі: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берушіде –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9.00-ден 18.30-ға дейін.</w:t>
      </w:r>
      <w:r>
        <w:br/>
      </w:r>
      <w:r>
        <w:rPr>
          <w:rFonts w:ascii="Times New Roman"/>
          <w:b w:val="false"/>
          <w:i w:val="false"/>
          <w:color w:val="000000"/>
          <w:sz w:val="28"/>
        </w:rPr>
        <w:t xml:space="preserve">
      </w:t>
      </w:r>
      <w:r>
        <w:rPr>
          <w:rFonts w:ascii="Times New Roman"/>
          <w:b w:val="false"/>
          <w:i w:val="false"/>
          <w:color w:val="000000"/>
          <w:sz w:val="28"/>
        </w:rPr>
        <w:t>Өтінішті қабылдау және мемлекеттік қызметті көрсету нәтижесін беру – сағат 13.00-ден 14.30-ға дейінгі түскі үзіліспен сағат 9.00-ден 17.30-ға дейін.</w:t>
      </w:r>
      <w:r>
        <w:br/>
      </w:r>
      <w:r>
        <w:rPr>
          <w:rFonts w:ascii="Times New Roman"/>
          <w:b w:val="false"/>
          <w:i w:val="false"/>
          <w:color w:val="000000"/>
          <w:sz w:val="28"/>
        </w:rPr>
        <w:t xml:space="preserve">
      </w:t>
      </w:r>
      <w:r>
        <w:rPr>
          <w:rFonts w:ascii="Times New Roman"/>
          <w:b w:val="false"/>
          <w:i w:val="false"/>
          <w:color w:val="000000"/>
          <w:sz w:val="28"/>
        </w:rPr>
        <w:t>Мемлекеттік қызмет алдын ала жазылусыз және жеделдетілген қызмет көрсетусіз кезек күту тәртібімен көрсетіледі;</w:t>
      </w:r>
      <w:r>
        <w:br/>
      </w:r>
      <w:r>
        <w:rPr>
          <w:rFonts w:ascii="Times New Roman"/>
          <w:b w:val="false"/>
          <w:i w:val="false"/>
          <w:color w:val="000000"/>
          <w:sz w:val="28"/>
        </w:rPr>
        <w:t xml:space="preserve">
      </w:t>
      </w:r>
      <w:r>
        <w:rPr>
          <w:rFonts w:ascii="Times New Roman"/>
          <w:b w:val="false"/>
          <w:i w:val="false"/>
          <w:color w:val="000000"/>
          <w:sz w:val="28"/>
        </w:rPr>
        <w:t>2) Мемлекеттік корпорацияда – Қазақстан Республикасының еңбек заңнамасына сәйкес демалыс және мереке күндерін қоспағанда, дүйсенбі мен сенбіні қоса алғанда жұмыс кестесіне сәйкес түскі үзіліссіз сағат 9.00-ден 20.00-ге дейін.</w:t>
      </w:r>
      <w:r>
        <w:br/>
      </w:r>
      <w:r>
        <w:rPr>
          <w:rFonts w:ascii="Times New Roman"/>
          <w:b w:val="false"/>
          <w:i w:val="false"/>
          <w:color w:val="000000"/>
          <w:sz w:val="28"/>
        </w:rPr>
        <w:t xml:space="preserve">
      </w:t>
      </w:r>
      <w:r>
        <w:rPr>
          <w:rFonts w:ascii="Times New Roman"/>
          <w:b w:val="false"/>
          <w:i w:val="false"/>
          <w:color w:val="000000"/>
          <w:sz w:val="28"/>
        </w:rPr>
        <w:t>Мемлекеттік қызмет жеделдетілген қызмет көрсетусіз көрсетілетін қызметті алушыны тіркелген жері бойынша "электрондық" кезек тәртібімен көрсетіледі.</w:t>
      </w:r>
    </w:p>
    <w:bookmarkEnd w:id="3"/>
    <w:bookmarkStart w:name="z28" w:id="4"/>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іс-қимылдары тәртібін сипаттау</w:t>
      </w:r>
    </w:p>
    <w:bookmarkEnd w:id="4"/>
    <w:bookmarkStart w:name="z29" w:id="5"/>
    <w:p>
      <w:pPr>
        <w:spacing w:after="0"/>
        <w:ind w:left="0"/>
        <w:jc w:val="both"/>
      </w:pPr>
      <w:r>
        <w:rPr>
          <w:rFonts w:ascii="Times New Roman"/>
          <w:b w:val="false"/>
          <w:i w:val="false"/>
          <w:color w:val="000000"/>
          <w:sz w:val="28"/>
        </w:rPr>
        <w:t>
      4. Мемлекеттік қызмет көрсету бойынша рәсімді (іс-қимылды) бастауға негіздеме көрсетілетін қызметті алушы (не сенімхат бойынша оның өкілі) көрсетілетін қызметті берушіге және Мемлекеттік корпорацияға жүгінуі және келесі құжаттар пакетін ұсыну болып табылады:</w:t>
      </w:r>
      <w:r>
        <w:br/>
      </w:r>
      <w:r>
        <w:rPr>
          <w:rFonts w:ascii="Times New Roman"/>
          <w:b w:val="false"/>
          <w:i w:val="false"/>
          <w:color w:val="000000"/>
          <w:sz w:val="28"/>
        </w:rPr>
        <w:t xml:space="preserve">
      </w:t>
      </w:r>
      <w:r>
        <w:rPr>
          <w:rFonts w:ascii="Times New Roman"/>
          <w:b w:val="false"/>
          <w:i w:val="false"/>
          <w:color w:val="000000"/>
          <w:sz w:val="28"/>
        </w:rPr>
        <w:t>1) Стандартқа 3-қосымшаға сәйкес нысан бойынша ауыл шаруашылығы дақылдарын қорғалған топырақта өңдеп өсіру шығындарының құнына субсидиялар алуға өтінімді;</w:t>
      </w:r>
      <w:r>
        <w:br/>
      </w:r>
      <w:r>
        <w:rPr>
          <w:rFonts w:ascii="Times New Roman"/>
          <w:b w:val="false"/>
          <w:i w:val="false"/>
          <w:color w:val="000000"/>
          <w:sz w:val="28"/>
        </w:rPr>
        <w:t xml:space="preserve">
      </w:t>
      </w:r>
      <w:r>
        <w:rPr>
          <w:rFonts w:ascii="Times New Roman"/>
          <w:b w:val="false"/>
          <w:i w:val="false"/>
          <w:color w:val="000000"/>
          <w:sz w:val="28"/>
        </w:rPr>
        <w:t>2) нөмірін көрсете отырып, банктік шоттың бары туралы екінші деңгейдегі банктің анықтамасының көшірмесін бір данада ұсынады.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қызметті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w:t>
      </w:r>
      <w:r>
        <w:rPr>
          <w:rFonts w:ascii="Times New Roman"/>
          <w:b w:val="false"/>
          <w:i w:val="false"/>
          <w:color w:val="000000"/>
          <w:sz w:val="28"/>
        </w:rPr>
        <w:t>1) ауданның, Петропавл қаласының ауыл шаруашылығы бөлімінің (бұдан әрі – бөлім) кеңсе қызметкері құжаттарды қабылдауды, өтінімді тіркеуді жүзеге асырады – 15 (он бес) минут;</w:t>
      </w:r>
      <w:r>
        <w:br/>
      </w:r>
      <w:r>
        <w:rPr>
          <w:rFonts w:ascii="Times New Roman"/>
          <w:b w:val="false"/>
          <w:i w:val="false"/>
          <w:color w:val="000000"/>
          <w:sz w:val="28"/>
        </w:rPr>
        <w:t xml:space="preserve">
      </w:t>
      </w:r>
      <w:r>
        <w:rPr>
          <w:rFonts w:ascii="Times New Roman"/>
          <w:b w:val="false"/>
          <w:i w:val="false"/>
          <w:color w:val="000000"/>
          <w:sz w:val="28"/>
        </w:rPr>
        <w:t>2) бөлім басшысы өтінімге бұрыштама қояды және бөлімнің жауапты орындаушысына жолдайды – 30 (отыз) минут;</w:t>
      </w:r>
      <w:r>
        <w:br/>
      </w:r>
      <w:r>
        <w:rPr>
          <w:rFonts w:ascii="Times New Roman"/>
          <w:b w:val="false"/>
          <w:i w:val="false"/>
          <w:color w:val="000000"/>
          <w:sz w:val="28"/>
        </w:rPr>
        <w:t xml:space="preserve">
      </w:t>
      </w:r>
      <w:r>
        <w:rPr>
          <w:rFonts w:ascii="Times New Roman"/>
          <w:b w:val="false"/>
          <w:i w:val="false"/>
          <w:color w:val="000000"/>
          <w:sz w:val="28"/>
        </w:rPr>
        <w:t xml:space="preserve">3) бөлімнің жауапты орындаушысы ұсынылған құжаттардың толықтығын тексереді және ведомствоаралық комиссияның (бұдан әрі - ВАК) қарауына енгізеді – 2 (екі) жұмыс күні. </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құжаттар пакетін толық ұсынбаған жағдайда, оны көрсетілетін қызметті алушыға пысықтауға қайтарады;</w:t>
      </w:r>
      <w:r>
        <w:br/>
      </w:r>
      <w:r>
        <w:rPr>
          <w:rFonts w:ascii="Times New Roman"/>
          <w:b w:val="false"/>
          <w:i w:val="false"/>
          <w:color w:val="000000"/>
          <w:sz w:val="28"/>
        </w:rPr>
        <w:t xml:space="preserve">
      </w:t>
      </w:r>
      <w:r>
        <w:rPr>
          <w:rFonts w:ascii="Times New Roman"/>
          <w:b w:val="false"/>
          <w:i w:val="false"/>
          <w:color w:val="000000"/>
          <w:sz w:val="28"/>
        </w:rPr>
        <w:t>4) ВАК бөлім ұсынған құжаттарды қарайды, субсидиялар алуға үмiт білдірген көрсетілетін қызметті алушылардың тiзiмiн жасайды – 3 (үш) жұмыс күні;</w:t>
      </w:r>
      <w:r>
        <w:br/>
      </w:r>
      <w:r>
        <w:rPr>
          <w:rFonts w:ascii="Times New Roman"/>
          <w:b w:val="false"/>
          <w:i w:val="false"/>
          <w:color w:val="000000"/>
          <w:sz w:val="28"/>
        </w:rPr>
        <w:t xml:space="preserve">
      </w:t>
      </w:r>
      <w:r>
        <w:rPr>
          <w:rFonts w:ascii="Times New Roman"/>
          <w:b w:val="false"/>
          <w:i w:val="false"/>
          <w:color w:val="000000"/>
          <w:sz w:val="28"/>
        </w:rPr>
        <w:t>өскіндердің болуын шолып тексереді – күнтізбелік 13 (он үш) күн;</w:t>
      </w:r>
      <w:r>
        <w:br/>
      </w:r>
      <w:r>
        <w:rPr>
          <w:rFonts w:ascii="Times New Roman"/>
          <w:b w:val="false"/>
          <w:i w:val="false"/>
          <w:color w:val="000000"/>
          <w:sz w:val="28"/>
        </w:rPr>
        <w:t xml:space="preserve">
      </w:t>
      </w:r>
      <w:r>
        <w:rPr>
          <w:rFonts w:ascii="Times New Roman"/>
          <w:b w:val="false"/>
          <w:i w:val="false"/>
          <w:color w:val="000000"/>
          <w:sz w:val="28"/>
        </w:rPr>
        <w:t>тексеру қорытындысы бойынша акт жасайды – 3 (үш) жұмыс күні;</w:t>
      </w:r>
      <w:r>
        <w:br/>
      </w:r>
      <w:r>
        <w:rPr>
          <w:rFonts w:ascii="Times New Roman"/>
          <w:b w:val="false"/>
          <w:i w:val="false"/>
          <w:color w:val="000000"/>
          <w:sz w:val="28"/>
        </w:rPr>
        <w:t xml:space="preserve">
      </w:t>
      </w:r>
      <w:r>
        <w:rPr>
          <w:rFonts w:ascii="Times New Roman"/>
          <w:b w:val="false"/>
          <w:i w:val="false"/>
          <w:color w:val="000000"/>
          <w:sz w:val="28"/>
        </w:rPr>
        <w:t>5) аудан, Петропавл қаласының әкімі актіні бекітеді – 2 (екі) жұмыс күні;</w:t>
      </w:r>
      <w:r>
        <w:br/>
      </w:r>
      <w:r>
        <w:rPr>
          <w:rFonts w:ascii="Times New Roman"/>
          <w:b w:val="false"/>
          <w:i w:val="false"/>
          <w:color w:val="000000"/>
          <w:sz w:val="28"/>
        </w:rPr>
        <w:t xml:space="preserve">
      </w:t>
      </w:r>
      <w:r>
        <w:rPr>
          <w:rFonts w:ascii="Times New Roman"/>
          <w:b w:val="false"/>
          <w:i w:val="false"/>
          <w:color w:val="000000"/>
          <w:sz w:val="28"/>
        </w:rPr>
        <w:t>6) ВАК акті мен көрсетілетін қызметті алушылар бөлімге ұсынған құжаттар негізінде субсидиялар алуға арналған көрсетілетін қызметті алушылардың тізімін жасайды – 5 (бес) жұмыс күні;</w:t>
      </w:r>
      <w:r>
        <w:br/>
      </w:r>
      <w:r>
        <w:rPr>
          <w:rFonts w:ascii="Times New Roman"/>
          <w:b w:val="false"/>
          <w:i w:val="false"/>
          <w:color w:val="000000"/>
          <w:sz w:val="28"/>
        </w:rPr>
        <w:t xml:space="preserve">
      </w:t>
      </w:r>
      <w:r>
        <w:rPr>
          <w:rFonts w:ascii="Times New Roman"/>
          <w:b w:val="false"/>
          <w:i w:val="false"/>
          <w:color w:val="000000"/>
          <w:sz w:val="28"/>
        </w:rPr>
        <w:t>7) аудан, Петропавл қаласының әкімі көрсетілетін қызметті алушылардың тізімін бекітеді– 2 (екі) жұмыс күні;</w:t>
      </w:r>
      <w:r>
        <w:br/>
      </w:r>
      <w:r>
        <w:rPr>
          <w:rFonts w:ascii="Times New Roman"/>
          <w:b w:val="false"/>
          <w:i w:val="false"/>
          <w:color w:val="000000"/>
          <w:sz w:val="28"/>
        </w:rPr>
        <w:t xml:space="preserve">
      </w:t>
      </w:r>
      <w:r>
        <w:rPr>
          <w:rFonts w:ascii="Times New Roman"/>
          <w:b w:val="false"/>
          <w:i w:val="false"/>
          <w:color w:val="000000"/>
          <w:sz w:val="28"/>
        </w:rPr>
        <w:t xml:space="preserve">8) бөлімнің жауапты орындаушысы: </w:t>
      </w:r>
      <w:r>
        <w:br/>
      </w:r>
      <w:r>
        <w:rPr>
          <w:rFonts w:ascii="Times New Roman"/>
          <w:b w:val="false"/>
          <w:i w:val="false"/>
          <w:color w:val="000000"/>
          <w:sz w:val="28"/>
        </w:rPr>
        <w:t xml:space="preserve">
      </w:t>
      </w:r>
      <w:r>
        <w:rPr>
          <w:rFonts w:ascii="Times New Roman"/>
          <w:b w:val="false"/>
          <w:i w:val="false"/>
          <w:color w:val="000000"/>
          <w:sz w:val="28"/>
        </w:rPr>
        <w:t>ВАК көрсетілетін қызметті алушыны тізімге қосудан бас тартқан жағдайда, көрсетілетін қызметті алушыға бас тарту себебін көрсете отырып, тиісті анықтама береді – 1 (бір) жұмыс күні;</w:t>
      </w:r>
      <w:r>
        <w:br/>
      </w:r>
      <w:r>
        <w:rPr>
          <w:rFonts w:ascii="Times New Roman"/>
          <w:b w:val="false"/>
          <w:i w:val="false"/>
          <w:color w:val="000000"/>
          <w:sz w:val="28"/>
        </w:rPr>
        <w:t xml:space="preserve">
      </w:t>
      </w:r>
      <w:r>
        <w:rPr>
          <w:rFonts w:ascii="Times New Roman"/>
          <w:b w:val="false"/>
          <w:i w:val="false"/>
          <w:color w:val="000000"/>
          <w:sz w:val="28"/>
        </w:rPr>
        <w:t xml:space="preserve">Аудан, Петропавл қаласының әкімімен бекітілген субсидияларды алуға көрсетілетін қызметті алушылардың тізімін, екінші деңгейдегі банктің, банктік шотының болуы туралы оның нөмірін көрсете отырып, поштаның ұлттық операторының қабылдау актілері мен анықтаманы "Солтүстік Қазақстан облысының ауыл шаруашылығы басқармасы" мемлекеттік мекемесіне (бұдан әрі – басқарма) ұсынады – 1 (бір) жұмыс күні; </w:t>
      </w:r>
      <w:r>
        <w:br/>
      </w:r>
      <w:r>
        <w:rPr>
          <w:rFonts w:ascii="Times New Roman"/>
          <w:b w:val="false"/>
          <w:i w:val="false"/>
          <w:color w:val="000000"/>
          <w:sz w:val="28"/>
        </w:rPr>
        <w:t xml:space="preserve">
      </w:t>
      </w:r>
      <w:r>
        <w:rPr>
          <w:rFonts w:ascii="Times New Roman"/>
          <w:b w:val="false"/>
          <w:i w:val="false"/>
          <w:color w:val="000000"/>
          <w:sz w:val="28"/>
        </w:rPr>
        <w:t>9) басқарманың жауапты орындаушысы ұсынылған құжаттарды сәйкестігіне қарай тексереді, көрсетілетін қызметті алушыларға бюджеттік субсидиялар төлеуге арналған ведомості қалыптастырады және басқарманың қаржыландыру және бухгалтерлік есеп бөлімінің басшысына қол қоюға жолдайды – 1 (бір) жұмыс күні;</w:t>
      </w:r>
      <w:r>
        <w:br/>
      </w:r>
      <w:r>
        <w:rPr>
          <w:rFonts w:ascii="Times New Roman"/>
          <w:b w:val="false"/>
          <w:i w:val="false"/>
          <w:color w:val="000000"/>
          <w:sz w:val="28"/>
        </w:rPr>
        <w:t xml:space="preserve">
      </w:t>
      </w:r>
      <w:r>
        <w:rPr>
          <w:rFonts w:ascii="Times New Roman"/>
          <w:b w:val="false"/>
          <w:i w:val="false"/>
          <w:color w:val="000000"/>
          <w:sz w:val="28"/>
        </w:rPr>
        <w:t>10) басқарманың қаржыландыру және бухгалтерлік есеп бөлімінің басшысы көрсетілетін қызметті алушыларға бюджеттік субсидиялар төлеуге арналған ведомоске қол қояды және басқарма басшысына бекітуге жолдайды – 1 (бір) жұмыс күні;</w:t>
      </w:r>
      <w:r>
        <w:br/>
      </w:r>
      <w:r>
        <w:rPr>
          <w:rFonts w:ascii="Times New Roman"/>
          <w:b w:val="false"/>
          <w:i w:val="false"/>
          <w:color w:val="000000"/>
          <w:sz w:val="28"/>
        </w:rPr>
        <w:t xml:space="preserve">
      </w:t>
      </w:r>
      <w:r>
        <w:rPr>
          <w:rFonts w:ascii="Times New Roman"/>
          <w:b w:val="false"/>
          <w:i w:val="false"/>
          <w:color w:val="000000"/>
          <w:sz w:val="28"/>
        </w:rPr>
        <w:t>11) басқарма басшысы ведомості бекітеді – 1 (бір) жұмыс күні;</w:t>
      </w:r>
      <w:r>
        <w:br/>
      </w:r>
      <w:r>
        <w:rPr>
          <w:rFonts w:ascii="Times New Roman"/>
          <w:b w:val="false"/>
          <w:i w:val="false"/>
          <w:color w:val="000000"/>
          <w:sz w:val="28"/>
        </w:rPr>
        <w:t xml:space="preserve">
      </w:t>
      </w:r>
      <w:r>
        <w:rPr>
          <w:rFonts w:ascii="Times New Roman"/>
          <w:b w:val="false"/>
          <w:i w:val="false"/>
          <w:color w:val="000000"/>
          <w:sz w:val="28"/>
        </w:rPr>
        <w:t xml:space="preserve"> 12) басқарманың жауапты орындаушысы көрсетілетін қызметті алушылардың банктік шоттарына тиесілі субсидияларды одан әрі аудару үшін аумақтық қазынашылық бөлімшесіне төлеуге берілетін төлем құжаттарын ұсынады – 1 (бір) жұмыс күні.</w:t>
      </w:r>
      <w:r>
        <w:br/>
      </w:r>
      <w:r>
        <w:rPr>
          <w:rFonts w:ascii="Times New Roman"/>
          <w:b w:val="false"/>
          <w:i w:val="false"/>
          <w:color w:val="000000"/>
          <w:sz w:val="28"/>
        </w:rPr>
        <w:t xml:space="preserve">
      </w:t>
      </w:r>
      <w:r>
        <w:rPr>
          <w:rFonts w:ascii="Times New Roman"/>
          <w:b w:val="false"/>
          <w:i w:val="false"/>
          <w:color w:val="000000"/>
          <w:sz w:val="28"/>
        </w:rPr>
        <w:t xml:space="preserve">6. Келесі рәсімді (іс-қимылды) орындауды бастау үшін негіз болатын мемлекеттік қызметті көрсету бойынша рәсімнің (іс-қимылдың) нәтижесі: </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алушының тіркелген өтінімі; </w:t>
      </w:r>
      <w:r>
        <w:br/>
      </w:r>
      <w:r>
        <w:rPr>
          <w:rFonts w:ascii="Times New Roman"/>
          <w:b w:val="false"/>
          <w:i w:val="false"/>
          <w:color w:val="000000"/>
          <w:sz w:val="28"/>
        </w:rPr>
        <w:t xml:space="preserve">
      </w:t>
      </w:r>
      <w:r>
        <w:rPr>
          <w:rFonts w:ascii="Times New Roman"/>
          <w:b w:val="false"/>
          <w:i w:val="false"/>
          <w:color w:val="000000"/>
          <w:sz w:val="28"/>
        </w:rPr>
        <w:t>2) бөлім басшысының бұрыштамасы мен бөлімнің жауапты орындаушысына жолдау;</w:t>
      </w:r>
      <w:r>
        <w:br/>
      </w:r>
      <w:r>
        <w:rPr>
          <w:rFonts w:ascii="Times New Roman"/>
          <w:b w:val="false"/>
          <w:i w:val="false"/>
          <w:color w:val="000000"/>
          <w:sz w:val="28"/>
        </w:rPr>
        <w:t xml:space="preserve">
      </w:t>
      </w:r>
      <w:r>
        <w:rPr>
          <w:rFonts w:ascii="Times New Roman"/>
          <w:b w:val="false"/>
          <w:i w:val="false"/>
          <w:color w:val="000000"/>
          <w:sz w:val="28"/>
        </w:rPr>
        <w:t>3) ұсынылған құжаттардың толықтығын тексеру және ВАК-тың қарауына енгізу;</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алушылардың тізімі, өскіндердің болуы туралы акт;</w:t>
      </w:r>
      <w:r>
        <w:br/>
      </w:r>
      <w:r>
        <w:rPr>
          <w:rFonts w:ascii="Times New Roman"/>
          <w:b w:val="false"/>
          <w:i w:val="false"/>
          <w:color w:val="000000"/>
          <w:sz w:val="28"/>
        </w:rPr>
        <w:t xml:space="preserve">
      </w:t>
      </w:r>
      <w:r>
        <w:rPr>
          <w:rFonts w:ascii="Times New Roman"/>
          <w:b w:val="false"/>
          <w:i w:val="false"/>
          <w:color w:val="000000"/>
          <w:sz w:val="28"/>
        </w:rPr>
        <w:t>5) бекітілген акт;</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алушылардың тізімі;</w:t>
      </w:r>
      <w:r>
        <w:br/>
      </w:r>
      <w:r>
        <w:rPr>
          <w:rFonts w:ascii="Times New Roman"/>
          <w:b w:val="false"/>
          <w:i w:val="false"/>
          <w:color w:val="000000"/>
          <w:sz w:val="28"/>
        </w:rPr>
        <w:t xml:space="preserve">
      </w:t>
      </w:r>
      <w:r>
        <w:rPr>
          <w:rFonts w:ascii="Times New Roman"/>
          <w:b w:val="false"/>
          <w:i w:val="false"/>
          <w:color w:val="000000"/>
          <w:sz w:val="28"/>
        </w:rPr>
        <w:t>7) көрсетілетін қызметті алушылардың бекітілген тізімі;</w:t>
      </w:r>
      <w:r>
        <w:br/>
      </w:r>
      <w:r>
        <w:rPr>
          <w:rFonts w:ascii="Times New Roman"/>
          <w:b w:val="false"/>
          <w:i w:val="false"/>
          <w:color w:val="000000"/>
          <w:sz w:val="28"/>
        </w:rPr>
        <w:t xml:space="preserve">
      </w:t>
      </w:r>
      <w:r>
        <w:rPr>
          <w:rFonts w:ascii="Times New Roman"/>
          <w:b w:val="false"/>
          <w:i w:val="false"/>
          <w:color w:val="000000"/>
          <w:sz w:val="28"/>
        </w:rPr>
        <w:t>8) басқармаға көрсетілетін қызметті алушылардың бекітілген тізімін ұсыну;</w:t>
      </w:r>
      <w:r>
        <w:br/>
      </w:r>
      <w:r>
        <w:rPr>
          <w:rFonts w:ascii="Times New Roman"/>
          <w:b w:val="false"/>
          <w:i w:val="false"/>
          <w:color w:val="000000"/>
          <w:sz w:val="28"/>
        </w:rPr>
        <w:t xml:space="preserve">
      </w:t>
      </w:r>
      <w:r>
        <w:rPr>
          <w:rFonts w:ascii="Times New Roman"/>
          <w:b w:val="false"/>
          <w:i w:val="false"/>
          <w:color w:val="000000"/>
          <w:sz w:val="28"/>
        </w:rPr>
        <w:t>9) көрсетілетін қызметті алушыларға бюджеттік субсидиялар төлеуге арналған ведомості, басқарманың қаржыландыру және бухгалтерлік есеп бөлімінің басшысына қол қоюға жолдау;</w:t>
      </w:r>
      <w:r>
        <w:br/>
      </w:r>
      <w:r>
        <w:rPr>
          <w:rFonts w:ascii="Times New Roman"/>
          <w:b w:val="false"/>
          <w:i w:val="false"/>
          <w:color w:val="000000"/>
          <w:sz w:val="28"/>
        </w:rPr>
        <w:t xml:space="preserve">
      </w:t>
      </w:r>
      <w:r>
        <w:rPr>
          <w:rFonts w:ascii="Times New Roman"/>
          <w:b w:val="false"/>
          <w:i w:val="false"/>
          <w:color w:val="000000"/>
          <w:sz w:val="28"/>
        </w:rPr>
        <w:t>10) көрсетілетін қызметті алушыларға бюджеттік субсидиялар төлеуге қол қойылған ведомості, басқарма басшысына бекітуге жолдау;</w:t>
      </w:r>
      <w:r>
        <w:br/>
      </w:r>
      <w:r>
        <w:rPr>
          <w:rFonts w:ascii="Times New Roman"/>
          <w:b w:val="false"/>
          <w:i w:val="false"/>
          <w:color w:val="000000"/>
          <w:sz w:val="28"/>
        </w:rPr>
        <w:t xml:space="preserve">
      </w:t>
      </w:r>
      <w:r>
        <w:rPr>
          <w:rFonts w:ascii="Times New Roman"/>
          <w:b w:val="false"/>
          <w:i w:val="false"/>
          <w:color w:val="000000"/>
          <w:sz w:val="28"/>
        </w:rPr>
        <w:t>11) бекітілген ведомость;</w:t>
      </w:r>
      <w:r>
        <w:br/>
      </w:r>
      <w:r>
        <w:rPr>
          <w:rFonts w:ascii="Times New Roman"/>
          <w:b w:val="false"/>
          <w:i w:val="false"/>
          <w:color w:val="000000"/>
          <w:sz w:val="28"/>
        </w:rPr>
        <w:t xml:space="preserve">
      </w:t>
      </w:r>
      <w:r>
        <w:rPr>
          <w:rFonts w:ascii="Times New Roman"/>
          <w:b w:val="false"/>
          <w:i w:val="false"/>
          <w:color w:val="000000"/>
          <w:sz w:val="28"/>
        </w:rPr>
        <w:t xml:space="preserve">12) аумақтық қазынашылық бөлімшесіне төлем шоттарының тізілімін ұсыну. </w:t>
      </w:r>
    </w:p>
    <w:bookmarkEnd w:id="5"/>
    <w:bookmarkStart w:name="z63" w:id="6"/>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6"/>
    <w:bookmarkStart w:name="z64" w:id="7"/>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бөлім кеңсесі;</w:t>
      </w:r>
      <w:r>
        <w:br/>
      </w:r>
      <w:r>
        <w:rPr>
          <w:rFonts w:ascii="Times New Roman"/>
          <w:b w:val="false"/>
          <w:i w:val="false"/>
          <w:color w:val="000000"/>
          <w:sz w:val="28"/>
        </w:rPr>
        <w:t xml:space="preserve">
      </w:t>
      </w:r>
      <w:r>
        <w:rPr>
          <w:rFonts w:ascii="Times New Roman"/>
          <w:b w:val="false"/>
          <w:i w:val="false"/>
          <w:color w:val="000000"/>
          <w:sz w:val="28"/>
        </w:rPr>
        <w:t>2) бөлім басшысы;</w:t>
      </w:r>
      <w:r>
        <w:br/>
      </w:r>
      <w:r>
        <w:rPr>
          <w:rFonts w:ascii="Times New Roman"/>
          <w:b w:val="false"/>
          <w:i w:val="false"/>
          <w:color w:val="000000"/>
          <w:sz w:val="28"/>
        </w:rPr>
        <w:t xml:space="preserve">
      </w:t>
      </w:r>
      <w:r>
        <w:rPr>
          <w:rFonts w:ascii="Times New Roman"/>
          <w:b w:val="false"/>
          <w:i w:val="false"/>
          <w:color w:val="000000"/>
          <w:sz w:val="28"/>
        </w:rPr>
        <w:t>3) бөлімнің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4) ВАК;</w:t>
      </w:r>
      <w:r>
        <w:br/>
      </w:r>
      <w:r>
        <w:rPr>
          <w:rFonts w:ascii="Times New Roman"/>
          <w:b w:val="false"/>
          <w:i w:val="false"/>
          <w:color w:val="000000"/>
          <w:sz w:val="28"/>
        </w:rPr>
        <w:t xml:space="preserve">
      </w:t>
      </w:r>
      <w:r>
        <w:rPr>
          <w:rFonts w:ascii="Times New Roman"/>
          <w:b w:val="false"/>
          <w:i w:val="false"/>
          <w:color w:val="000000"/>
          <w:sz w:val="28"/>
        </w:rPr>
        <w:t>5) аудан, Петропавл қаласының әкімі;</w:t>
      </w:r>
      <w:r>
        <w:br/>
      </w:r>
      <w:r>
        <w:rPr>
          <w:rFonts w:ascii="Times New Roman"/>
          <w:b w:val="false"/>
          <w:i w:val="false"/>
          <w:color w:val="000000"/>
          <w:sz w:val="28"/>
        </w:rPr>
        <w:t xml:space="preserve">
      </w:t>
      </w:r>
      <w:r>
        <w:rPr>
          <w:rFonts w:ascii="Times New Roman"/>
          <w:b w:val="false"/>
          <w:i w:val="false"/>
          <w:color w:val="000000"/>
          <w:sz w:val="28"/>
        </w:rPr>
        <w:t>6) басқарманың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7) басқарманың қаржыландыру және бухгалтерлік есеп бөлімінің басшысы;</w:t>
      </w:r>
      <w:r>
        <w:br/>
      </w:r>
      <w:r>
        <w:rPr>
          <w:rFonts w:ascii="Times New Roman"/>
          <w:b w:val="false"/>
          <w:i w:val="false"/>
          <w:color w:val="000000"/>
          <w:sz w:val="28"/>
        </w:rPr>
        <w:t xml:space="preserve">
      </w:t>
      </w:r>
      <w:r>
        <w:rPr>
          <w:rFonts w:ascii="Times New Roman"/>
          <w:b w:val="false"/>
          <w:i w:val="false"/>
          <w:color w:val="000000"/>
          <w:sz w:val="28"/>
        </w:rPr>
        <w:t>8) басқарма басшысы.</w:t>
      </w:r>
      <w:r>
        <w:br/>
      </w:r>
      <w:r>
        <w:rPr>
          <w:rFonts w:ascii="Times New Roman"/>
          <w:b w:val="false"/>
          <w:i w:val="false"/>
          <w:color w:val="000000"/>
          <w:sz w:val="28"/>
        </w:rPr>
        <w:t xml:space="preserve">
      </w:t>
      </w:r>
      <w:r>
        <w:rPr>
          <w:rFonts w:ascii="Times New Roman"/>
          <w:b w:val="false"/>
          <w:i w:val="false"/>
          <w:color w:val="000000"/>
          <w:sz w:val="28"/>
        </w:rPr>
        <w:t>8. Әрбір рәсімнің (іс-қимылдың) ұзақтығын көрсете отырып, құрылымдық бөлімшелер (қызметкерлер) арасындағы рәсімдердің (іс-қимылдардың)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бөлім кеңсесі:</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қажетті құжаттарды берген сәттен бастап құжаттарды қабылдаду және өтінімді тіркеуді жүзеге асырады – 15 (он бес) минут;</w:t>
      </w:r>
      <w:r>
        <w:br/>
      </w:r>
      <w:r>
        <w:rPr>
          <w:rFonts w:ascii="Times New Roman"/>
          <w:b w:val="false"/>
          <w:i w:val="false"/>
          <w:color w:val="000000"/>
          <w:sz w:val="28"/>
        </w:rPr>
        <w:t xml:space="preserve">
      </w:t>
      </w:r>
      <w:r>
        <w:rPr>
          <w:rFonts w:ascii="Times New Roman"/>
          <w:b w:val="false"/>
          <w:i w:val="false"/>
          <w:color w:val="000000"/>
          <w:sz w:val="28"/>
        </w:rPr>
        <w:t>2) бөлімнің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ұсынылған құжаттардың толықтығын тексереді және ВАК-тың қарауына енгізеді – 2 (екі) жұмыс күні. Көрсетілетін қызметті алушы құжаттар пакетін толық ұсынбаған жағдайда, құжаттар көрсетілетін қызметті алушыға пысықтауға қайтарылады;</w:t>
      </w:r>
      <w:r>
        <w:br/>
      </w:r>
      <w:r>
        <w:rPr>
          <w:rFonts w:ascii="Times New Roman"/>
          <w:b w:val="false"/>
          <w:i w:val="false"/>
          <w:color w:val="000000"/>
          <w:sz w:val="28"/>
        </w:rPr>
        <w:t xml:space="preserve">
      </w:t>
      </w:r>
      <w:r>
        <w:rPr>
          <w:rFonts w:ascii="Times New Roman"/>
          <w:b w:val="false"/>
          <w:i w:val="false"/>
          <w:color w:val="000000"/>
          <w:sz w:val="28"/>
        </w:rPr>
        <w:t>3) ВАК:</w:t>
      </w:r>
      <w:r>
        <w:br/>
      </w:r>
      <w:r>
        <w:rPr>
          <w:rFonts w:ascii="Times New Roman"/>
          <w:b w:val="false"/>
          <w:i w:val="false"/>
          <w:color w:val="000000"/>
          <w:sz w:val="28"/>
        </w:rPr>
        <w:t xml:space="preserve">
      </w:t>
      </w:r>
      <w:r>
        <w:rPr>
          <w:rFonts w:ascii="Times New Roman"/>
          <w:b w:val="false"/>
          <w:i w:val="false"/>
          <w:color w:val="000000"/>
          <w:sz w:val="28"/>
        </w:rPr>
        <w:t>бөлім ұсынған құжаттарды қарайды, субсидиялар алуға үмiт білдірген көрсетілетін қызметті алушылардың тiзiмiн жасайды – 3 (үш) жұмыс күні;</w:t>
      </w:r>
      <w:r>
        <w:br/>
      </w:r>
      <w:r>
        <w:rPr>
          <w:rFonts w:ascii="Times New Roman"/>
          <w:b w:val="false"/>
          <w:i w:val="false"/>
          <w:color w:val="000000"/>
          <w:sz w:val="28"/>
        </w:rPr>
        <w:t xml:space="preserve">
      </w:t>
      </w:r>
      <w:r>
        <w:rPr>
          <w:rFonts w:ascii="Times New Roman"/>
          <w:b w:val="false"/>
          <w:i w:val="false"/>
          <w:color w:val="000000"/>
          <w:sz w:val="28"/>
        </w:rPr>
        <w:t>өскіндердің болуын шолып тексереді – күнтізбелік 13 (он үш) күн;</w:t>
      </w:r>
      <w:r>
        <w:br/>
      </w:r>
      <w:r>
        <w:rPr>
          <w:rFonts w:ascii="Times New Roman"/>
          <w:b w:val="false"/>
          <w:i w:val="false"/>
          <w:color w:val="000000"/>
          <w:sz w:val="28"/>
        </w:rPr>
        <w:t xml:space="preserve">
      </w:t>
      </w:r>
      <w:r>
        <w:rPr>
          <w:rFonts w:ascii="Times New Roman"/>
          <w:b w:val="false"/>
          <w:i w:val="false"/>
          <w:color w:val="000000"/>
          <w:sz w:val="28"/>
        </w:rPr>
        <w:t>тексеру қорытындысы бойынша акт жасайды – 3 (үш) жұмыс күні;</w:t>
      </w:r>
      <w:r>
        <w:br/>
      </w:r>
      <w:r>
        <w:rPr>
          <w:rFonts w:ascii="Times New Roman"/>
          <w:b w:val="false"/>
          <w:i w:val="false"/>
          <w:color w:val="000000"/>
          <w:sz w:val="28"/>
        </w:rPr>
        <w:t xml:space="preserve">
      </w:t>
      </w:r>
      <w:r>
        <w:rPr>
          <w:rFonts w:ascii="Times New Roman"/>
          <w:b w:val="false"/>
          <w:i w:val="false"/>
          <w:color w:val="000000"/>
          <w:sz w:val="28"/>
        </w:rPr>
        <w:t>4) аудан, Петропавл қаласының әкімі актіні бекітеді – 2 (екі) жұмыс күні;</w:t>
      </w:r>
      <w:r>
        <w:br/>
      </w:r>
      <w:r>
        <w:rPr>
          <w:rFonts w:ascii="Times New Roman"/>
          <w:b w:val="false"/>
          <w:i w:val="false"/>
          <w:color w:val="000000"/>
          <w:sz w:val="28"/>
        </w:rPr>
        <w:t xml:space="preserve">
      </w:t>
      </w:r>
      <w:r>
        <w:rPr>
          <w:rFonts w:ascii="Times New Roman"/>
          <w:b w:val="false"/>
          <w:i w:val="false"/>
          <w:color w:val="000000"/>
          <w:sz w:val="28"/>
        </w:rPr>
        <w:t>5) ВАК акті мен көрсетілетін қызметті алушылар бөлімге ұсынған құжаттар негізінде субсидиялар алуға арналған көрсетілетін қызметті алушылардың тізімін жасайды – 5 (бес) жұмыс күні;</w:t>
      </w:r>
      <w:r>
        <w:br/>
      </w:r>
      <w:r>
        <w:rPr>
          <w:rFonts w:ascii="Times New Roman"/>
          <w:b w:val="false"/>
          <w:i w:val="false"/>
          <w:color w:val="000000"/>
          <w:sz w:val="28"/>
        </w:rPr>
        <w:t xml:space="preserve">
      </w:t>
      </w:r>
      <w:r>
        <w:rPr>
          <w:rFonts w:ascii="Times New Roman"/>
          <w:b w:val="false"/>
          <w:i w:val="false"/>
          <w:color w:val="000000"/>
          <w:sz w:val="28"/>
        </w:rPr>
        <w:t>6) аудан, Петропавл қаласының әкімі көрсетілетін қызметті алушылардың тізімін бекітеді – 2 (екі) жұмыс күні;</w:t>
      </w:r>
      <w:r>
        <w:br/>
      </w:r>
      <w:r>
        <w:rPr>
          <w:rFonts w:ascii="Times New Roman"/>
          <w:b w:val="false"/>
          <w:i w:val="false"/>
          <w:color w:val="000000"/>
          <w:sz w:val="28"/>
        </w:rPr>
        <w:t xml:space="preserve">
      </w:t>
      </w:r>
      <w:r>
        <w:rPr>
          <w:rFonts w:ascii="Times New Roman"/>
          <w:b w:val="false"/>
          <w:i w:val="false"/>
          <w:color w:val="000000"/>
          <w:sz w:val="28"/>
        </w:rPr>
        <w:t xml:space="preserve">7) бөлімнің жауапты орындаушысы: </w:t>
      </w:r>
      <w:r>
        <w:br/>
      </w:r>
      <w:r>
        <w:rPr>
          <w:rFonts w:ascii="Times New Roman"/>
          <w:b w:val="false"/>
          <w:i w:val="false"/>
          <w:color w:val="000000"/>
          <w:sz w:val="28"/>
        </w:rPr>
        <w:t xml:space="preserve">
      </w:t>
      </w:r>
      <w:r>
        <w:rPr>
          <w:rFonts w:ascii="Times New Roman"/>
          <w:b w:val="false"/>
          <w:i w:val="false"/>
          <w:color w:val="000000"/>
          <w:sz w:val="28"/>
        </w:rPr>
        <w:t>ВАК көрсетілетін қызметті алушыны тізімге қосудан бас тартқан жағдайда, бас тарту себебін көрсете отырып, көрсетілетін қызметті алушыға тиісті анықтама береді – 1 (бір) жұмыс күні;</w:t>
      </w:r>
      <w:r>
        <w:br/>
      </w:r>
      <w:r>
        <w:rPr>
          <w:rFonts w:ascii="Times New Roman"/>
          <w:b w:val="false"/>
          <w:i w:val="false"/>
          <w:color w:val="000000"/>
          <w:sz w:val="28"/>
        </w:rPr>
        <w:t xml:space="preserve">
      </w:t>
      </w:r>
      <w:r>
        <w:rPr>
          <w:rFonts w:ascii="Times New Roman"/>
          <w:b w:val="false"/>
          <w:i w:val="false"/>
          <w:color w:val="000000"/>
          <w:sz w:val="28"/>
        </w:rPr>
        <w:t xml:space="preserve">аудан, Петропавл қаласының әкімімен бекітілген субсидияларды алуға көрсетілетін қызметті алушылардың тізімін, екінші деңгейдегі банктің, банктік шотының болуы туралы оның нөмірін көрсете отырып, поштаның ұлттық операторының қабылдау актілері мен анықтаманы басқармаға ұсынады – 1 (бір) жұмыс күні; </w:t>
      </w:r>
      <w:r>
        <w:br/>
      </w:r>
      <w:r>
        <w:rPr>
          <w:rFonts w:ascii="Times New Roman"/>
          <w:b w:val="false"/>
          <w:i w:val="false"/>
          <w:color w:val="000000"/>
          <w:sz w:val="28"/>
        </w:rPr>
        <w:t xml:space="preserve">
      </w:t>
      </w:r>
      <w:r>
        <w:rPr>
          <w:rFonts w:ascii="Times New Roman"/>
          <w:b w:val="false"/>
          <w:i w:val="false"/>
          <w:color w:val="000000"/>
          <w:sz w:val="28"/>
        </w:rPr>
        <w:t>8) басқарманың жауапты орындаушысы ұсынылған құжаттарды сәйкестігіне қарай тексереді, көрсетілетін қызметті алушыларға бюджеттік субсидиялар төлеуге арналған ведомості қалыптастырады және басқарманың қаржыландыру және бухгалтерлік есеп бөлімінің басшысына қол қоюға жолдайды – 1 (бір) жұмыс күні;</w:t>
      </w:r>
      <w:r>
        <w:br/>
      </w:r>
      <w:r>
        <w:rPr>
          <w:rFonts w:ascii="Times New Roman"/>
          <w:b w:val="false"/>
          <w:i w:val="false"/>
          <w:color w:val="000000"/>
          <w:sz w:val="28"/>
        </w:rPr>
        <w:t xml:space="preserve">
      </w:t>
      </w:r>
      <w:r>
        <w:rPr>
          <w:rFonts w:ascii="Times New Roman"/>
          <w:b w:val="false"/>
          <w:i w:val="false"/>
          <w:color w:val="000000"/>
          <w:sz w:val="28"/>
        </w:rPr>
        <w:t>9) басқарманың қаржыландыру және бухгалтерлік есеп бөлімінің басшысы көрсетілетін қызметті алушыларға бюджеттік субсидиялар төлеуге арналған ведомоске қол қояды және басқарма басшысына бекітуге жолдайды – 1 (бір) жұмыс күнінен аспайды;</w:t>
      </w:r>
      <w:r>
        <w:br/>
      </w:r>
      <w:r>
        <w:rPr>
          <w:rFonts w:ascii="Times New Roman"/>
          <w:b w:val="false"/>
          <w:i w:val="false"/>
          <w:color w:val="000000"/>
          <w:sz w:val="28"/>
        </w:rPr>
        <w:t xml:space="preserve">
      </w:t>
      </w:r>
      <w:r>
        <w:rPr>
          <w:rFonts w:ascii="Times New Roman"/>
          <w:b w:val="false"/>
          <w:i w:val="false"/>
          <w:color w:val="000000"/>
          <w:sz w:val="28"/>
        </w:rPr>
        <w:t>10) басқарма басшысы ведомості бекітеді – 1 (бір) жұмыс күні;</w:t>
      </w:r>
      <w:r>
        <w:br/>
      </w:r>
      <w:r>
        <w:rPr>
          <w:rFonts w:ascii="Times New Roman"/>
          <w:b w:val="false"/>
          <w:i w:val="false"/>
          <w:color w:val="000000"/>
          <w:sz w:val="28"/>
        </w:rPr>
        <w:t xml:space="preserve">
      </w:t>
      </w:r>
      <w:r>
        <w:rPr>
          <w:rFonts w:ascii="Times New Roman"/>
          <w:b w:val="false"/>
          <w:i w:val="false"/>
          <w:color w:val="000000"/>
          <w:sz w:val="28"/>
        </w:rPr>
        <w:t>11) басқарманың жауапты орындаушысы көрсетілетін қызметті алушылардың банктік шоттарына тиесілі субсидияларды одан әрі аудару үшін аумақтық қазынашылық бөлімшесіне төлеуге берілетін төлем құжаттарын ұсынады – 1 (бір) жұмыс күні.</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қызметті көрсету процесінде көрсетілетін қызметті берушінің құрылымдық бөлімшелерінің (қызметкерлерінің) рәсімдері (іс-қимылдары) реттілігін, өзара іс-қимылдарын толық сипаттау, сондай-ақ өзге де көрсетілетін қызметті берушілермен өзара іс-қимылы тәртібін сипаттау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қызметті көрсетудің бизнес-процесстерінің анықтамалығында көрсетіледі. </w:t>
      </w:r>
    </w:p>
    <w:bookmarkEnd w:id="7"/>
    <w:bookmarkStart w:name="z93" w:id="8"/>
    <w:p>
      <w:pPr>
        <w:spacing w:after="0"/>
        <w:ind w:left="0"/>
        <w:jc w:val="left"/>
      </w:pPr>
      <w:r>
        <w:rPr>
          <w:rFonts w:ascii="Times New Roman"/>
          <w:b/>
          <w:i w:val="false"/>
          <w:color w:val="000000"/>
        </w:rPr>
        <w:t xml:space="preserve"> 4. "Азаматтарға арналған үкімет" Мемлекеттік корпорациямен және (немесе) өзге де көрсетілетін қызметті берушілермен өзара іс-қимыл тәртібін, сондай-ақ Мемлекеттік қызметті көрсету процесінде ақпараттық жүйелерді пайдалану тәртібін сипаттау</w:t>
      </w:r>
    </w:p>
    <w:bookmarkEnd w:id="8"/>
    <w:bookmarkStart w:name="z94" w:id="9"/>
    <w:p>
      <w:pPr>
        <w:spacing w:after="0"/>
        <w:ind w:left="0"/>
        <w:jc w:val="both"/>
      </w:pPr>
      <w:r>
        <w:rPr>
          <w:rFonts w:ascii="Times New Roman"/>
          <w:b w:val="false"/>
          <w:i w:val="false"/>
          <w:color w:val="000000"/>
          <w:sz w:val="28"/>
        </w:rPr>
        <w:t xml:space="preserve">
      9. "Азаматтарға арналған үкімет" Мемлекеттік корпорацияға және (немесе) өзге де көрсетілетін қызметті берушілерге жүгіну тәртібін сипаттау, көрсетілетін қызметті алушының сұрау салуын өңдеу ұзақтығы: </w:t>
      </w:r>
      <w:r>
        <w:br/>
      </w:r>
      <w:r>
        <w:rPr>
          <w:rFonts w:ascii="Times New Roman"/>
          <w:b w:val="false"/>
          <w:i w:val="false"/>
          <w:color w:val="000000"/>
          <w:sz w:val="28"/>
        </w:rPr>
        <w:t xml:space="preserve">
      </w:t>
      </w:r>
      <w:r>
        <w:rPr>
          <w:rFonts w:ascii="Times New Roman"/>
          <w:b w:val="false"/>
          <w:i w:val="false"/>
          <w:color w:val="000000"/>
          <w:sz w:val="28"/>
        </w:rPr>
        <w:t>1) Мемлекеттік корпорацияның қызметкері өтініштің толтырылу дұрыстығын және көрсетілетін қызметті алушымен ұсынылған құжаттардың толықтығын осы регламенттің 4-тармағына сәйкестігін тексереді – 5 (бес) минут.</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алушымен құжаттар пакетін осы Регламенттің 4-тармағымен көзделген тізбеге сәйкес толық ұсынбаған жағдайда, Мемлекеттік корпорацияның қызметкері өтінішті қабылдауда қызмет көрсетеді және Стандартқа 4-қосымшаға сәйкес нысан бойынша құжаттарды қабылдаудан бас тарту туралы қолхат береді.</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алушымен барлық қажетті құжаттарды Мемлекеттік корпорацияға өтінімнің қабылдауын растаумен тапсырған кезде көрсетілетін қызметті алушыға тиісті құжаттарды қабылдау туралы қолхат береді. </w:t>
      </w:r>
      <w:r>
        <w:br/>
      </w:r>
      <w:r>
        <w:rPr>
          <w:rFonts w:ascii="Times New Roman"/>
          <w:b w:val="false"/>
          <w:i w:val="false"/>
          <w:color w:val="000000"/>
          <w:sz w:val="28"/>
        </w:rPr>
        <w:t xml:space="preserve">
      </w:t>
      </w:r>
      <w:r>
        <w:rPr>
          <w:rFonts w:ascii="Times New Roman"/>
          <w:b w:val="false"/>
          <w:i w:val="false"/>
          <w:color w:val="000000"/>
          <w:sz w:val="28"/>
        </w:rPr>
        <w:t>2) Мемлекеттік корпорацияның қызметкері егер Қазақстан Республикасының заңдарында өзгеше көзделмесе, ақпараттық жүйелерде қамтылған заңмен қорғалатын құпия мәліметтерді пайдалануға көрсетілетін қызметті алушының жазбаша келісімін алады – 5 (бес) минут;</w:t>
      </w:r>
      <w:r>
        <w:br/>
      </w:r>
      <w:r>
        <w:rPr>
          <w:rFonts w:ascii="Times New Roman"/>
          <w:b w:val="false"/>
          <w:i w:val="false"/>
          <w:color w:val="000000"/>
          <w:sz w:val="28"/>
        </w:rPr>
        <w:t xml:space="preserve">
      </w:t>
      </w:r>
      <w:r>
        <w:rPr>
          <w:rFonts w:ascii="Times New Roman"/>
          <w:b w:val="false"/>
          <w:i w:val="false"/>
          <w:color w:val="000000"/>
          <w:sz w:val="28"/>
        </w:rPr>
        <w:t>3) Мемлекеттік корпорацияның қызметкері көрсетілетін қызметті алушының жеке басын сәйкестендіреді, көрсетілетін қызметті алушы туралы тиісті ақпаратты және "Халыққа қызмет көрсету орталықтарына арналған ықпалдастырылған ақпараттық жүйесі" (бұдан әрі – ХҚО ЫАЖ) ұсынылған құжаттардың тізімін енгізеді, көрсетілетін қызметті алушыға тиісті құжаттарды қабылдау туралы қолхат береді – 5 (бес) минут;</w:t>
      </w:r>
      <w:r>
        <w:br/>
      </w:r>
      <w:r>
        <w:rPr>
          <w:rFonts w:ascii="Times New Roman"/>
          <w:b w:val="false"/>
          <w:i w:val="false"/>
          <w:color w:val="000000"/>
          <w:sz w:val="28"/>
        </w:rPr>
        <w:t xml:space="preserve">
      </w:t>
      </w:r>
      <w:r>
        <w:rPr>
          <w:rFonts w:ascii="Times New Roman"/>
          <w:b w:val="false"/>
          <w:i w:val="false"/>
          <w:color w:val="000000"/>
          <w:sz w:val="28"/>
        </w:rPr>
        <w:t>4) Мемлекеттік корпорацияның қызметкері құжаттар пакетін дайындайды және оны көрсетілетін қызметті берушіге курьерлік немесе осыған өзге де уәкілетті байланыс арқылы жібереді – 1 (бір) жұмыс күні;</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 мемлекеттік қызметті көрсету процесінде көрсетілетін қызметті берушінің құрылымдық бөлімшелерінің (қызметшілерінің) өзара іс-қимыл тәртібінің сипаттамасына сәйкес рәсімді (іс-қимылды) жүзеге асырады және мемлекеттік қызметті көрсету нәтижесін не өтінішті әрі-қарай қараудан бас тарту туралы жазбаша дәлелді жауапты Мемлекеттік корпорацияға жібереді – 37 (отыз жеті) жұмыс күнінен аспайды;</w:t>
      </w:r>
      <w:r>
        <w:br/>
      </w:r>
      <w:r>
        <w:rPr>
          <w:rFonts w:ascii="Times New Roman"/>
          <w:b w:val="false"/>
          <w:i w:val="false"/>
          <w:color w:val="000000"/>
          <w:sz w:val="28"/>
        </w:rPr>
        <w:t xml:space="preserve">
      </w:t>
      </w:r>
      <w:r>
        <w:rPr>
          <w:rFonts w:ascii="Times New Roman"/>
          <w:b w:val="false"/>
          <w:i w:val="false"/>
          <w:color w:val="000000"/>
          <w:sz w:val="28"/>
        </w:rPr>
        <w:t>6) Мемлекеттік корпорацияның қызметкері құжаттар пакетін қабылдау туралы қолхатта көрсетілген мерзімде көрсетілетін қызметті алушыға мемлекеттік қызмет көрсету нәтижесін береді – 15 (он бес) минут.</w:t>
      </w:r>
      <w:r>
        <w:br/>
      </w:r>
      <w:r>
        <w:rPr>
          <w:rFonts w:ascii="Times New Roman"/>
          <w:b w:val="false"/>
          <w:i w:val="false"/>
          <w:color w:val="000000"/>
          <w:sz w:val="28"/>
        </w:rPr>
        <w:t xml:space="preserve">
      </w:t>
      </w:r>
      <w:r>
        <w:rPr>
          <w:rFonts w:ascii="Times New Roman"/>
          <w:b w:val="false"/>
          <w:i w:val="false"/>
          <w:color w:val="000000"/>
          <w:sz w:val="28"/>
        </w:rPr>
        <w:t>10. "Азаматтарға арналған үкімет" мемлекеттік корпорациясы арқылы мемлекеттік қызметті көрсету нәтижесін алудың процесін сипаттау, оның ұзақтығы:</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корпорацияда көрсетілетін қызметті алушыға дайын құжаттарды беру жеке басын куәландыратын құжат (не нотариалды сенімхат бойынша оның өкілі, заңды тұлғаға – өкілеттілікті растайтын құжат бойынша) ұсынылған кезде қолхаттың негізінде оның қызметкерімен жүзеге асырылады – 15 (он бес) минут.</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 1 (бір) ай ішінде нәтиженің сақталуын қамтамасыз етеді, содан соң оны әрі қарай сақтау үшін көрсетілетін қызметті берушіге тапсырады.</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1 (бір) ай аяқталғанға дейін Мемлекеттік корпорацияның сұрау салуы бойынша көрсетілетін қызметті беруші 1 (бір) жұмыс күнінен кешіктірмей дайын құжаттарды көрсетілетін қызметті алушыға беру үшін Мемлекеттік корпорацияға жібереді.</w:t>
      </w:r>
      <w:r>
        <w:br/>
      </w:r>
      <w:r>
        <w:rPr>
          <w:rFonts w:ascii="Times New Roman"/>
          <w:b w:val="false"/>
          <w:i w:val="false"/>
          <w:color w:val="000000"/>
          <w:sz w:val="28"/>
        </w:rPr>
        <w:t xml:space="preserve">
      </w:t>
      </w:r>
      <w:r>
        <w:rPr>
          <w:rFonts w:ascii="Times New Roman"/>
          <w:b w:val="false"/>
          <w:i w:val="false"/>
          <w:color w:val="000000"/>
          <w:sz w:val="28"/>
        </w:rPr>
        <w:t>11. Ағза функцияларының тұрақты бұзылулары бар, өзіне-өзі қызмет көрсету, өздігінен қозғалу, құжаттарды қабылдауға бағдарлану қабілетінен немесе мүмкіндігінен толық немесе iшiнара айырылған көрсетілетін қызметті алушыларға мемлекеттік қызметті көрсетуді Мемлекеттік корпорацияның қызметкері 1414, 8-800-080-7777 Бірыңғай байланыс орталығы арқылы жүгіне отырып, тұрғылықты жеріне барып жүзеге асырады.</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қызметті көрсету нәтижесін "Азаматтарға арналған үкімет" Мемлекеттік корпорация арқылы алудың процесін толық сипаттау, оның ұзақтығы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көрсетудің бизнес-процесстерінің анықтамалығында көрсетіледі.</w:t>
      </w:r>
      <w:r>
        <w:br/>
      </w:r>
      <w:r>
        <w:rPr>
          <w:rFonts w:ascii="Times New Roman"/>
          <w:b w:val="false"/>
          <w:i w:val="false"/>
          <w:color w:val="000000"/>
          <w:sz w:val="28"/>
        </w:rPr>
        <w:t xml:space="preserve">
      </w:t>
      </w:r>
      <w:r>
        <w:rPr>
          <w:rFonts w:ascii="Times New Roman"/>
          <w:b w:val="false"/>
          <w:i w:val="false"/>
          <w:color w:val="000000"/>
          <w:sz w:val="28"/>
        </w:rPr>
        <w:t>12. "Электрондық үкімет" веб-портал арқылы мемлекеттік қызметтерді көрсеткен кезде көрсетілетін қызметті берушінің және көрсетілетін қызметті алушы жүгіну тәртібін және рәсімдерінің (іс-қимылдарының)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"электрондық үкімет" веб-портал арқылы көрсетілмейді, мемлекеттік қызметті көрсету процесінде өзге де ақпараттық жүйелерді пайдалану қарастырылмаған. </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"Ауыл шаруашылығы дақылдарын қорғалған топырақта өңдеп өсiру шығындарының құнын субсидиялау" мемлекеттік көрсетілетін қызмет регламентіне 1-қосымша</w:t>
            </w:r>
          </w:p>
        </w:tc>
      </w:tr>
    </w:tbl>
    <w:bookmarkStart w:name="z112" w:id="10"/>
    <w:p>
      <w:pPr>
        <w:spacing w:after="0"/>
        <w:ind w:left="0"/>
        <w:jc w:val="left"/>
      </w:pPr>
      <w:r>
        <w:rPr>
          <w:rFonts w:ascii="Times New Roman"/>
          <w:b/>
          <w:i w:val="false"/>
          <w:color w:val="000000"/>
        </w:rPr>
        <w:t xml:space="preserve"> Солтүстік Қазақстан облысының, аудандардың, Петропавл қаласының жергілікті атқарушы органдарының тізбесі</w:t>
      </w:r>
    </w:p>
    <w:bookmarkEnd w:id="10"/>
    <w:bookmarkStart w:name="z113" w:id="11"/>
    <w:p>
      <w:pPr>
        <w:spacing w:after="0"/>
        <w:ind w:left="0"/>
        <w:jc w:val="both"/>
      </w:pPr>
      <w:r>
        <w:rPr>
          <w:rFonts w:ascii="Times New Roman"/>
          <w:b w:val="false"/>
          <w:i w:val="false"/>
          <w:color w:val="000000"/>
          <w:sz w:val="28"/>
        </w:rPr>
        <w:t>
      1. "Солтүстік Қазақстан облысының ауыл шаруашылығы басқармасы" мемлекеттік мекемесі, мекенжайы: Солтүстік Қазақстан облысы, Петропавл қаласы, Парк көшесі, 57 "В";</w:t>
      </w:r>
      <w:r>
        <w:br/>
      </w:r>
      <w:r>
        <w:rPr>
          <w:rFonts w:ascii="Times New Roman"/>
          <w:b w:val="false"/>
          <w:i w:val="false"/>
          <w:color w:val="000000"/>
          <w:sz w:val="28"/>
        </w:rPr>
        <w:t xml:space="preserve">
      </w:t>
      </w:r>
      <w:r>
        <w:rPr>
          <w:rFonts w:ascii="Times New Roman"/>
          <w:b w:val="false"/>
          <w:i w:val="false"/>
          <w:color w:val="000000"/>
          <w:sz w:val="28"/>
        </w:rPr>
        <w:t>2. "Айыртау ауданының ауыл шаруашылығы бөлімі" мемлекеттік мекемесі, мекенжайы: Солтүстік Қазақстан облысы, Айыртау ауданы, Саумалкөл ауылы, Сыздықов көшесі, 4;</w:t>
      </w:r>
      <w:r>
        <w:br/>
      </w:r>
      <w:r>
        <w:rPr>
          <w:rFonts w:ascii="Times New Roman"/>
          <w:b w:val="false"/>
          <w:i w:val="false"/>
          <w:color w:val="000000"/>
          <w:sz w:val="28"/>
        </w:rPr>
        <w:t xml:space="preserve">
      </w:t>
      </w:r>
      <w:r>
        <w:rPr>
          <w:rFonts w:ascii="Times New Roman"/>
          <w:b w:val="false"/>
          <w:i w:val="false"/>
          <w:color w:val="000000"/>
          <w:sz w:val="28"/>
        </w:rPr>
        <w:t>3. "Ақжар ауданының ауыл шаруашылығы бөлімі" мемлекеттік мекемесі, мекенжайы: Солтүстік Қазақстан облысы, Ақжар ауданы, Талшық ауылы, Целинная көшесі, 13;</w:t>
      </w:r>
      <w:r>
        <w:br/>
      </w:r>
      <w:r>
        <w:rPr>
          <w:rFonts w:ascii="Times New Roman"/>
          <w:b w:val="false"/>
          <w:i w:val="false"/>
          <w:color w:val="000000"/>
          <w:sz w:val="28"/>
        </w:rPr>
        <w:t xml:space="preserve">
      </w:t>
      </w:r>
      <w:r>
        <w:rPr>
          <w:rFonts w:ascii="Times New Roman"/>
          <w:b w:val="false"/>
          <w:i w:val="false"/>
          <w:color w:val="000000"/>
          <w:sz w:val="28"/>
        </w:rPr>
        <w:t>4. "Аққайың ауданының ауыл шаруашылығы бөлімі" мемлекеттік мекемесі, мекенжайы: Солтүстік Қазақстан облысы, Аққайың ауданы, Смирнов ауылы, Народная көшесі, 37;</w:t>
      </w:r>
      <w:r>
        <w:br/>
      </w:r>
      <w:r>
        <w:rPr>
          <w:rFonts w:ascii="Times New Roman"/>
          <w:b w:val="false"/>
          <w:i w:val="false"/>
          <w:color w:val="000000"/>
          <w:sz w:val="28"/>
        </w:rPr>
        <w:t xml:space="preserve">
      </w:t>
      </w:r>
      <w:r>
        <w:rPr>
          <w:rFonts w:ascii="Times New Roman"/>
          <w:b w:val="false"/>
          <w:i w:val="false"/>
          <w:color w:val="000000"/>
          <w:sz w:val="28"/>
        </w:rPr>
        <w:t>5. "Есіл ауданының ауыл шаруашылығы бөлімі" мемлекеттік мекемесі, мекенжайы: Солтүстік Қазақстан облысы, Есіл ауданы, Явленка ауылы, Ленин көшесі, 10;</w:t>
      </w:r>
      <w:r>
        <w:br/>
      </w:r>
      <w:r>
        <w:rPr>
          <w:rFonts w:ascii="Times New Roman"/>
          <w:b w:val="false"/>
          <w:i w:val="false"/>
          <w:color w:val="000000"/>
          <w:sz w:val="28"/>
        </w:rPr>
        <w:t xml:space="preserve">
      </w:t>
      </w:r>
      <w:r>
        <w:rPr>
          <w:rFonts w:ascii="Times New Roman"/>
          <w:b w:val="false"/>
          <w:i w:val="false"/>
          <w:color w:val="000000"/>
          <w:sz w:val="28"/>
        </w:rPr>
        <w:t>6. "Жамбыл ауданының ауыл шаруашылығы бөлімі" мемлекеттік мекемесі, мекенжайы: Солтүстік Қазақстан облысы, Жамбыл ауданы, Преснов ауылы, Дружба көшесі, 6;</w:t>
      </w:r>
      <w:r>
        <w:br/>
      </w:r>
      <w:r>
        <w:rPr>
          <w:rFonts w:ascii="Times New Roman"/>
          <w:b w:val="false"/>
          <w:i w:val="false"/>
          <w:color w:val="000000"/>
          <w:sz w:val="28"/>
        </w:rPr>
        <w:t xml:space="preserve">
      </w:t>
      </w:r>
      <w:r>
        <w:rPr>
          <w:rFonts w:ascii="Times New Roman"/>
          <w:b w:val="false"/>
          <w:i w:val="false"/>
          <w:color w:val="000000"/>
          <w:sz w:val="28"/>
        </w:rPr>
        <w:t>7. "Мағжан Жұмабаев ауданының ауыл шаруашылығы бөлімі" мемлекеттік мекемесі, мекенжайы: Солтүстік Қазақстан облысы, Мағжан Жұмабаев ауданы, Булаев қаласы, Юбилейная көшесі, 56;</w:t>
      </w:r>
      <w:r>
        <w:br/>
      </w:r>
      <w:r>
        <w:rPr>
          <w:rFonts w:ascii="Times New Roman"/>
          <w:b w:val="false"/>
          <w:i w:val="false"/>
          <w:color w:val="000000"/>
          <w:sz w:val="28"/>
        </w:rPr>
        <w:t xml:space="preserve">
      </w:t>
      </w:r>
      <w:r>
        <w:rPr>
          <w:rFonts w:ascii="Times New Roman"/>
          <w:b w:val="false"/>
          <w:i w:val="false"/>
          <w:color w:val="000000"/>
          <w:sz w:val="28"/>
        </w:rPr>
        <w:t>8. "Қызылжар ауданының ауыл шаруашылығы бөлімі" мемлекеттік мекемесі, мекенжайы: Солтүстік Қазақстан облысы, Қызылжар ауданы, Бескөл ауылы, Институт көшесі, 1;</w:t>
      </w:r>
      <w:r>
        <w:br/>
      </w:r>
      <w:r>
        <w:rPr>
          <w:rFonts w:ascii="Times New Roman"/>
          <w:b w:val="false"/>
          <w:i w:val="false"/>
          <w:color w:val="000000"/>
          <w:sz w:val="28"/>
        </w:rPr>
        <w:t xml:space="preserve">
      </w:t>
      </w:r>
      <w:r>
        <w:rPr>
          <w:rFonts w:ascii="Times New Roman"/>
          <w:b w:val="false"/>
          <w:i w:val="false"/>
          <w:color w:val="000000"/>
          <w:sz w:val="28"/>
        </w:rPr>
        <w:t>9. "Мамлют ауданының ауыл шаруашылығы бөлімі" мемлекеттік мекемесі, мекенжайы: Солтүстік Қазақстан облысы, Мамлют ауданы, Мамлют қаласы, Абай Құнанбаев көшесі, 5;</w:t>
      </w:r>
      <w:r>
        <w:br/>
      </w:r>
      <w:r>
        <w:rPr>
          <w:rFonts w:ascii="Times New Roman"/>
          <w:b w:val="false"/>
          <w:i w:val="false"/>
          <w:color w:val="000000"/>
          <w:sz w:val="28"/>
        </w:rPr>
        <w:t xml:space="preserve">
      </w:t>
      </w:r>
      <w:r>
        <w:rPr>
          <w:rFonts w:ascii="Times New Roman"/>
          <w:b w:val="false"/>
          <w:i w:val="false"/>
          <w:color w:val="000000"/>
          <w:sz w:val="28"/>
        </w:rPr>
        <w:t>10. "Ғабит Мүсірепов атындағы ауданның ауыл шаруашылығы бөлімі" мемлекеттік мекемесі, мекенжайы: Солтүстік Қазақстан облысы, Ғабит Мүсірепов атындағы аудан, Новоишим ауылы, Абылай хан көшесі, 28;</w:t>
      </w:r>
      <w:r>
        <w:br/>
      </w:r>
      <w:r>
        <w:rPr>
          <w:rFonts w:ascii="Times New Roman"/>
          <w:b w:val="false"/>
          <w:i w:val="false"/>
          <w:color w:val="000000"/>
          <w:sz w:val="28"/>
        </w:rPr>
        <w:t xml:space="preserve">
      </w:t>
      </w:r>
      <w:r>
        <w:rPr>
          <w:rFonts w:ascii="Times New Roman"/>
          <w:b w:val="false"/>
          <w:i w:val="false"/>
          <w:color w:val="000000"/>
          <w:sz w:val="28"/>
        </w:rPr>
        <w:t>11. "Тайынша ауданының ауыл шаруашылығы бөлімі" мемлекеттік мекемесі, мекенжайы: Солтүстік Қазақстан облысы, Тайынша ауданы, Тайынша қаласы, Қазақстан Конституциясы көшесі, 197;</w:t>
      </w:r>
      <w:r>
        <w:br/>
      </w:r>
      <w:r>
        <w:rPr>
          <w:rFonts w:ascii="Times New Roman"/>
          <w:b w:val="false"/>
          <w:i w:val="false"/>
          <w:color w:val="000000"/>
          <w:sz w:val="28"/>
        </w:rPr>
        <w:t xml:space="preserve">
      </w:t>
      </w:r>
      <w:r>
        <w:rPr>
          <w:rFonts w:ascii="Times New Roman"/>
          <w:b w:val="false"/>
          <w:i w:val="false"/>
          <w:color w:val="000000"/>
          <w:sz w:val="28"/>
        </w:rPr>
        <w:t>12. "Тимирязев ауданының ауыл шаруашылығы бөлімі" мемлекеттік мекемесі, мекенжайы: Солтүстік Қазақстан облысы, Тимирязев ауданы, Тимирязев ауылы, Ш. Уәлиханов көшесі, 1;</w:t>
      </w:r>
      <w:r>
        <w:br/>
      </w:r>
      <w:r>
        <w:rPr>
          <w:rFonts w:ascii="Times New Roman"/>
          <w:b w:val="false"/>
          <w:i w:val="false"/>
          <w:color w:val="000000"/>
          <w:sz w:val="28"/>
        </w:rPr>
        <w:t xml:space="preserve">
      </w:t>
      </w:r>
      <w:r>
        <w:rPr>
          <w:rFonts w:ascii="Times New Roman"/>
          <w:b w:val="false"/>
          <w:i w:val="false"/>
          <w:color w:val="000000"/>
          <w:sz w:val="28"/>
        </w:rPr>
        <w:t>13. "Уәлиханов ауданының ауыл шаруашылығы бөлімі" мемлекеттік мекемесі, мекенжайы: Солтүстік Қазақстан облысы, Уәлиханов ауданы, Кішкенекөл ауылы, Жамбыл көшесі, 76;</w:t>
      </w:r>
      <w:r>
        <w:br/>
      </w:r>
      <w:r>
        <w:rPr>
          <w:rFonts w:ascii="Times New Roman"/>
          <w:b w:val="false"/>
          <w:i w:val="false"/>
          <w:color w:val="000000"/>
          <w:sz w:val="28"/>
        </w:rPr>
        <w:t xml:space="preserve">
      </w:t>
      </w:r>
      <w:r>
        <w:rPr>
          <w:rFonts w:ascii="Times New Roman"/>
          <w:b w:val="false"/>
          <w:i w:val="false"/>
          <w:color w:val="000000"/>
          <w:sz w:val="28"/>
        </w:rPr>
        <w:t>14. "Шал ақын ауданының ауыл шаруашылығы бөлімі" мемлекеттік мекемесі, мекенжайы: Солтүстік Қазақстан облысы, Шал ақын ауданы, Сергеевка қаласы, Победа көшесі, 35;</w:t>
      </w:r>
      <w:r>
        <w:br/>
      </w:r>
      <w:r>
        <w:rPr>
          <w:rFonts w:ascii="Times New Roman"/>
          <w:b w:val="false"/>
          <w:i w:val="false"/>
          <w:color w:val="000000"/>
          <w:sz w:val="28"/>
        </w:rPr>
        <w:t xml:space="preserve">
      </w:t>
      </w:r>
      <w:r>
        <w:rPr>
          <w:rFonts w:ascii="Times New Roman"/>
          <w:b w:val="false"/>
          <w:i w:val="false"/>
          <w:color w:val="000000"/>
          <w:sz w:val="28"/>
        </w:rPr>
        <w:t xml:space="preserve">15. "Петропавл қаласының кәсіпкерлік және ауыл шаруашылығы бөлімі" мемлекеттік мекемесі, мекенжайы: Солтүстік Қазақстан облысы, Петропавл қаласы, Қазақстан Конституциясы көшесі, 23. </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"Ауыл шаруашылығы дақылдарын қорғалған топырақта өңдеп өсiру шығындарының құнын субсидиялау" мемлекеттік көрсетілетін қызмет регламентіне 2-қосымша</w:t>
            </w:r>
          </w:p>
        </w:tc>
      </w:tr>
    </w:tbl>
    <w:bookmarkStart w:name="z129" w:id="12"/>
    <w:p>
      <w:pPr>
        <w:spacing w:after="0"/>
        <w:ind w:left="0"/>
        <w:jc w:val="left"/>
      </w:pPr>
      <w:r>
        <w:rPr>
          <w:rFonts w:ascii="Times New Roman"/>
          <w:b/>
          <w:i w:val="false"/>
          <w:color w:val="000000"/>
        </w:rPr>
        <w:t xml:space="preserve">  "Ауыл шаруашылығы дақылдарын қорғалған топырақта өңдеп өсiру шығындарының құнын субсидиялау" мемлекеттік қызметін көрсетудің бизнес-процестерінің анықтамалығы</w:t>
      </w:r>
    </w:p>
    <w:bookmarkEnd w:id="12"/>
    <w:bookmarkStart w:name="z130" w:id="13"/>
    <w:p>
      <w:pPr>
        <w:spacing w:after="0"/>
        <w:ind w:left="0"/>
        <w:jc w:val="both"/>
      </w:pPr>
      <w:r>
        <w:rPr>
          <w:rFonts w:ascii="Times New Roman"/>
          <w:b w:val="false"/>
          <w:i w:val="false"/>
          <w:color w:val="000000"/>
          <w:sz w:val="28"/>
        </w:rPr>
        <w:t xml:space="preserve">
      </w:t>
      </w:r>
    </w:p>
    <w:bookmarkEnd w:id="13"/>
    <w:p>
      <w:pPr>
        <w:spacing w:after="0"/>
        <w:ind w:left="0"/>
        <w:jc w:val="both"/>
      </w:pPr>
      <w:r>
        <w:drawing>
          <wp:inline distT="0" distB="0" distL="0" distR="0">
            <wp:extent cx="78105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100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Шартты белгілер:</w:t>
      </w:r>
      <w:r>
        <w:br/>
      </w:r>
      <w:r>
        <w:rPr>
          <w:rFonts w:ascii="Times New Roman"/>
          <w:b w:val="false"/>
          <w:i w:val="false"/>
          <w:color w:val="000000"/>
          <w:sz w:val="28"/>
        </w:rPr>
        <w:t xml:space="preserve">
      </w:t>
      </w:r>
    </w:p>
    <w:p>
      <w:pPr>
        <w:spacing w:after="0"/>
        <w:ind w:left="0"/>
        <w:jc w:val="both"/>
      </w:pPr>
      <w:r>
        <w:drawing>
          <wp:inline distT="0" distB="0" distL="0" distR="0">
            <wp:extent cx="7810500" cy="247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47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дақылдарын қорғалған топырақта өңдеп өсiру шығындарының құнын субсидиялау" мемлекеттік көрсетілетін қызмет регламентіне 3-қосымша</w:t>
            </w:r>
          </w:p>
        </w:tc>
      </w:tr>
    </w:tbl>
    <w:bookmarkStart w:name="z134" w:id="14"/>
    <w:p>
      <w:pPr>
        <w:spacing w:after="0"/>
        <w:ind w:left="0"/>
        <w:jc w:val="left"/>
      </w:pPr>
      <w:r>
        <w:rPr>
          <w:rFonts w:ascii="Times New Roman"/>
          <w:b/>
          <w:i w:val="false"/>
          <w:color w:val="000000"/>
        </w:rPr>
        <w:t xml:space="preserve"> Мемлекеттік корпорация арқылы "Ауыл шаруашылығы дақылдарын қорғалған топырақта өңдеп өсiру шығындарының құнын субсидиялау" мемлекеттік қызметін көрсетудің бизнес-процестерінің анықтамалығы</w:t>
      </w:r>
    </w:p>
    <w:bookmarkEnd w:id="14"/>
    <w:bookmarkStart w:name="z135" w:id="15"/>
    <w:p>
      <w:pPr>
        <w:spacing w:after="0"/>
        <w:ind w:left="0"/>
        <w:jc w:val="both"/>
      </w:pPr>
      <w:r>
        <w:rPr>
          <w:rFonts w:ascii="Times New Roman"/>
          <w:b w:val="false"/>
          <w:i w:val="false"/>
          <w:color w:val="000000"/>
          <w:sz w:val="28"/>
        </w:rPr>
        <w:t xml:space="preserve">
      </w:t>
      </w:r>
    </w:p>
    <w:bookmarkEnd w:id="15"/>
    <w:p>
      <w:pPr>
        <w:spacing w:after="0"/>
        <w:ind w:left="0"/>
        <w:jc w:val="both"/>
      </w:pPr>
      <w:r>
        <w:drawing>
          <wp:inline distT="0" distB="0" distL="0" distR="0">
            <wp:extent cx="7810500" cy="421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2164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Шартты белгілер:</w:t>
      </w:r>
      <w:r>
        <w:br/>
      </w:r>
      <w:r>
        <w:rPr>
          <w:rFonts w:ascii="Times New Roman"/>
          <w:b w:val="false"/>
          <w:i w:val="false"/>
          <w:color w:val="000000"/>
          <w:sz w:val="28"/>
        </w:rPr>
        <w:t xml:space="preserve">
      </w:t>
      </w:r>
    </w:p>
    <w:p>
      <w:pPr>
        <w:spacing w:after="0"/>
        <w:ind w:left="0"/>
        <w:jc w:val="both"/>
      </w:pPr>
      <w:r>
        <w:drawing>
          <wp:inline distT="0" distB="0" distL="0" distR="0">
            <wp:extent cx="7810500" cy="247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47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