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1fe7" w14:textId="80c1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13 маусымдағы № 209 қаулысы. Солтүстік Қазақстан облысының Әділет департаментінде 2016 жылғы 12 шілдеде № 3813 болып тіркелді. Күші жойылды - Солтүстік Қазақстан облысы әкімдігінің 2019 жылғы 8 қарашадағы № 286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08.11.2019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"II, III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xml:space="preserve">
      2. "Қоршаған ортаны қорғау саласындағы мемлекеттік көрсетілетін қызмет регламенттерін бекіту туралы" Солтүстік Қазақстан облысы әкімдігінің 2015 жылғы 26 тамыздағы № 321 </w:t>
      </w:r>
      <w:r>
        <w:rPr>
          <w:rFonts w:ascii="Times New Roman"/>
          <w:b w:val="false"/>
          <w:i w:val="false"/>
          <w:color w:val="000000"/>
          <w:sz w:val="28"/>
        </w:rPr>
        <w:t>қаулысының</w:t>
      </w:r>
      <w:r>
        <w:rPr>
          <w:rFonts w:ascii="Times New Roman"/>
          <w:b w:val="false"/>
          <w:i w:val="false"/>
          <w:color w:val="000000"/>
          <w:sz w:val="28"/>
        </w:rPr>
        <w:t xml:space="preserve"> (2015 жылғы 3 қараша "Солтүстік Қазақстан" газетінде жарияланды, нормативтік құқықтық актілерді мемлекеттік тіркеу тізілімінде № 3399 болып тіркелді) күші жойылды деп танылсын.</w:t>
      </w:r>
    </w:p>
    <w:bookmarkEnd w:id="4"/>
    <w:bookmarkStart w:name="z10" w:id="5"/>
    <w:p>
      <w:pPr>
        <w:spacing w:after="0"/>
        <w:ind w:left="0"/>
        <w:jc w:val="both"/>
      </w:pPr>
      <w:r>
        <w:rPr>
          <w:rFonts w:ascii="Times New Roman"/>
          <w:b w:val="false"/>
          <w:i w:val="false"/>
          <w:color w:val="000000"/>
          <w:sz w:val="28"/>
        </w:rPr>
        <w:t>
      3. Осы қаулының орындалуын бақылау "Солтүстік Қазақстан облысының табиғи ресурстар және табиғат пайдалануды реттеу басқармасы" мемлекеттік мекемесіне жүктелсін.</w:t>
      </w:r>
    </w:p>
    <w:bookmarkEnd w:id="5"/>
    <w:bookmarkStart w:name="z11" w:id="6"/>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13 маусымдағы № 209 қаулысымен бекітілді</w:t>
            </w:r>
          </w:p>
        </w:tc>
      </w:tr>
    </w:tbl>
    <w:bookmarkStart w:name="z14" w:id="7"/>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көрсетілетін қызмет регламенті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"ІІ, ІІІ және IV санаттардағы объектілер үшін қоршаған ортаға эмиссияға рұқсат беру" мемлекеттік көрсетілетін қызмет регламенті (бұдан әрі – регламент) "Қоршаған ортаны қорғау саласындағы мемлекеттік көрсетілетін қызметтер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11229 болып тіркелді) бекітілген "ІІ, ІІІ және IV санаттардағы объектілер үшін қоршаған ортаға эмиссияға рұқсат беру" мемлекеттік көрсетілетін қызмет стандартына (бұдан әрі – стандарт) сәйкес әзірленді.</w:t>
      </w:r>
    </w:p>
    <w:bookmarkEnd w:id="9"/>
    <w:bookmarkStart w:name="z17" w:id="10"/>
    <w:p>
      <w:pPr>
        <w:spacing w:after="0"/>
        <w:ind w:left="0"/>
        <w:jc w:val="both"/>
      </w:pPr>
      <w:r>
        <w:rPr>
          <w:rFonts w:ascii="Times New Roman"/>
          <w:b w:val="false"/>
          <w:i w:val="false"/>
          <w:color w:val="000000"/>
          <w:sz w:val="28"/>
        </w:rPr>
        <w:t xml:space="preserve">
      Мемлекеттік көрсетілетін қызметті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жергілікті атқарушы органы (бұдан әрі – көрсетілетін қызметті беруші) көрсетеді.</w:t>
      </w:r>
    </w:p>
    <w:bookmarkEnd w:id="10"/>
    <w:bookmarkStart w:name="z18"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1"/>
    <w:bookmarkStart w:name="z19"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20"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3"/>
    <w:bookmarkStart w:name="z21" w:id="14"/>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
    <w:bookmarkStart w:name="z23" w:id="16"/>
    <w:p>
      <w:pPr>
        <w:spacing w:after="0"/>
        <w:ind w:left="0"/>
        <w:jc w:val="both"/>
      </w:pPr>
      <w:r>
        <w:rPr>
          <w:rFonts w:ascii="Times New Roman"/>
          <w:b w:val="false"/>
          <w:i w:val="false"/>
          <w:color w:val="000000"/>
          <w:sz w:val="28"/>
        </w:rPr>
        <w:t>
      3. Мемлекеттік қызметті көрсету нәтижесі – II, III, IV санаттағы объектілер үшін қоршаған ортаға эмиссияға рұқсат, рұқсатты қайта ресімдеу (бұдан әрі – нәтиже) не Стандарттың 10-тармағында көзделген жағдайлар мен негіздер бойынша мемлекеттік қызметті көрсетуден бас тарту туралы дәлелді жауап.</w:t>
      </w:r>
    </w:p>
    <w:bookmarkEnd w:id="16"/>
    <w:bookmarkStart w:name="z24" w:id="17"/>
    <w:p>
      <w:pPr>
        <w:spacing w:after="0"/>
        <w:ind w:left="0"/>
        <w:jc w:val="both"/>
      </w:pPr>
      <w:r>
        <w:rPr>
          <w:rFonts w:ascii="Times New Roman"/>
          <w:b w:val="false"/>
          <w:i w:val="false"/>
          <w:color w:val="000000"/>
          <w:sz w:val="28"/>
        </w:rPr>
        <w:t>
      Мыналар мемлекеттік қызметті көрсетуден бас тарту негіздемесі болып табылады:</w:t>
      </w:r>
    </w:p>
    <w:bookmarkEnd w:id="17"/>
    <w:bookmarkStart w:name="z25" w:id="18"/>
    <w:p>
      <w:pPr>
        <w:spacing w:after="0"/>
        <w:ind w:left="0"/>
        <w:jc w:val="both"/>
      </w:pPr>
      <w:r>
        <w:rPr>
          <w:rFonts w:ascii="Times New Roman"/>
          <w:b w:val="false"/>
          <w:i w:val="false"/>
          <w:color w:val="000000"/>
          <w:sz w:val="28"/>
        </w:rPr>
        <w:t>
      1) рұқсат алу үшін ұсынылған материалдардың толық және дұрыс болмауы;</w:t>
      </w:r>
    </w:p>
    <w:bookmarkEnd w:id="18"/>
    <w:bookmarkStart w:name="z26" w:id="19"/>
    <w:p>
      <w:pPr>
        <w:spacing w:after="0"/>
        <w:ind w:left="0"/>
        <w:jc w:val="both"/>
      </w:pPr>
      <w:r>
        <w:rPr>
          <w:rFonts w:ascii="Times New Roman"/>
          <w:b w:val="false"/>
          <w:i w:val="false"/>
          <w:color w:val="000000"/>
          <w:sz w:val="28"/>
        </w:rPr>
        <w:t>
      2) табиғат пайдаланудың сұратылып отырған шарттарының мынадай талаптарға сай келмеуі:</w:t>
      </w:r>
    </w:p>
    <w:bookmarkEnd w:id="19"/>
    <w:bookmarkStart w:name="z27" w:id="20"/>
    <w:p>
      <w:pPr>
        <w:spacing w:after="0"/>
        <w:ind w:left="0"/>
        <w:jc w:val="both"/>
      </w:pPr>
      <w:r>
        <w:rPr>
          <w:rFonts w:ascii="Times New Roman"/>
          <w:b w:val="false"/>
          <w:i w:val="false"/>
          <w:color w:val="000000"/>
          <w:sz w:val="28"/>
        </w:rPr>
        <w:t>
      табиғат пайдаланушы Қазақстан Республикасында жүзеге асыратын қызмет түрлері үшін арнаулы экологиялық талаптар мен нормалар қабылданған болса, қоршаған ортаға эмиссиялар үшін рұқсатқа осы талаптар мен нормалардың орындалуын қамтамасыз ететін табиғат пайдалану шарттары енгізілуі мүмкін;</w:t>
      </w:r>
    </w:p>
    <w:bookmarkEnd w:id="20"/>
    <w:bookmarkStart w:name="z28" w:id="21"/>
    <w:p>
      <w:pPr>
        <w:spacing w:after="0"/>
        <w:ind w:left="0"/>
        <w:jc w:val="both"/>
      </w:pPr>
      <w:r>
        <w:rPr>
          <w:rFonts w:ascii="Times New Roman"/>
          <w:b w:val="false"/>
          <w:i w:val="false"/>
          <w:color w:val="000000"/>
          <w:sz w:val="28"/>
        </w:rPr>
        <w:t>
      қоршаған ортаға эмиссиялар үшін рұқсатқа табиғат пайдаланудың белгілі бір шарттарын енгізу туралы шешімді рұқсат берген органдардың қабылдауы;</w:t>
      </w:r>
    </w:p>
    <w:bookmarkEnd w:id="21"/>
    <w:bookmarkStart w:name="z29" w:id="22"/>
    <w:p>
      <w:pPr>
        <w:spacing w:after="0"/>
        <w:ind w:left="0"/>
        <w:jc w:val="both"/>
      </w:pPr>
      <w:r>
        <w:rPr>
          <w:rFonts w:ascii="Times New Roman"/>
          <w:b w:val="false"/>
          <w:i w:val="false"/>
          <w:color w:val="000000"/>
          <w:sz w:val="28"/>
        </w:rPr>
        <w:t>
      Қазақстан Республикасының экологиялық заңнамасында белгіленген экологиялық талаптар мен нормаларда көзделмеген табиғат пайдалану шарттарын қоршаған ортаға эмиссиялар үшін рұқсатқа енгізуге тыйым салу;</w:t>
      </w:r>
    </w:p>
    <w:bookmarkEnd w:id="22"/>
    <w:bookmarkStart w:name="z30" w:id="23"/>
    <w:p>
      <w:pPr>
        <w:spacing w:after="0"/>
        <w:ind w:left="0"/>
        <w:jc w:val="both"/>
      </w:pPr>
      <w:r>
        <w:rPr>
          <w:rFonts w:ascii="Times New Roman"/>
          <w:b w:val="false"/>
          <w:i w:val="false"/>
          <w:color w:val="000000"/>
          <w:sz w:val="28"/>
        </w:rPr>
        <w:t xml:space="preserve">
      қоршаған ортаға эмиссиялар үшін рұқсатқа табиғат пайдалану шарттарын енгізу тәртібін қоршаған ортаны қорғау саласындағы уәкілетті органның бекітуі; </w:t>
      </w:r>
    </w:p>
    <w:bookmarkEnd w:id="23"/>
    <w:bookmarkStart w:name="z31" w:id="24"/>
    <w:p>
      <w:pPr>
        <w:spacing w:after="0"/>
        <w:ind w:left="0"/>
        <w:jc w:val="both"/>
      </w:pPr>
      <w:r>
        <w:rPr>
          <w:rFonts w:ascii="Times New Roman"/>
          <w:b w:val="false"/>
          <w:i w:val="false"/>
          <w:color w:val="000000"/>
          <w:sz w:val="28"/>
        </w:rPr>
        <w:t xml:space="preserve">
      табиғат пайдаланушының экологиялық рұқсатқа енгізілген табиғат пайдалану шарттарының орындалуы туралы есепті рұқсат берген органға тоқсан сайын ұсынып отыруы. </w:t>
      </w:r>
    </w:p>
    <w:bookmarkEnd w:id="24"/>
    <w:bookmarkStart w:name="z32" w:id="2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5"/>
    <w:bookmarkStart w:name="z33" w:id="26"/>
    <w:p>
      <w:pPr>
        <w:spacing w:after="0"/>
        <w:ind w:left="0"/>
        <w:jc w:val="both"/>
      </w:pPr>
      <w:r>
        <w:rPr>
          <w:rFonts w:ascii="Times New Roman"/>
          <w:b w:val="false"/>
          <w:i w:val="false"/>
          <w:color w:val="000000"/>
          <w:sz w:val="28"/>
        </w:rPr>
        <w:t xml:space="preserve">
      Мемлекеттік көрсетілетін қызмет жеке және заңды тұлғаларға (бұдан әрі – көрсетілетін қызметті алушы) тегін көрсетіледі. </w:t>
      </w:r>
    </w:p>
    <w:bookmarkEnd w:id="26"/>
    <w:bookmarkStart w:name="z34" w:id="27"/>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нәтижесіне қағаз түрінде жүгінген жағдайда, мемлекеттік қызметті көрсету нәтижесі электрондық форматта ресімделеді, қағазға басылады және мөрмен және көрсетілетін қызметті берушінің уәкілетті адамының қолымен куәландырылады.</w:t>
      </w:r>
    </w:p>
    <w:bookmarkEnd w:id="27"/>
    <w:bookmarkStart w:name="z35" w:id="28"/>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жолданады. </w:t>
      </w:r>
    </w:p>
    <w:bookmarkEnd w:id="28"/>
    <w:bookmarkStart w:name="z36" w:id="2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9"/>
    <w:bookmarkStart w:name="z37" w:id="30"/>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құжаттар пакеті қоса берілген өтінімі және электрондық сұрау салуы болып табылады.</w:t>
      </w:r>
    </w:p>
    <w:bookmarkEnd w:id="30"/>
    <w:bookmarkStart w:name="z38" w:id="31"/>
    <w:p>
      <w:pPr>
        <w:spacing w:after="0"/>
        <w:ind w:left="0"/>
        <w:jc w:val="both"/>
      </w:pPr>
      <w:r>
        <w:rPr>
          <w:rFonts w:ascii="Times New Roman"/>
          <w:b w:val="false"/>
          <w:i w:val="false"/>
          <w:color w:val="000000"/>
          <w:sz w:val="28"/>
        </w:rPr>
        <w:t>
      Көрсетілетін қызметті алушы (не сенімхат бойынша оның өкілі) жүгінген кезде мемлекеттік қызмет көрсету үшін қажетті құжаттардың тізбесі:</w:t>
      </w:r>
    </w:p>
    <w:bookmarkEnd w:id="31"/>
    <w:bookmarkStart w:name="z39" w:id="32"/>
    <w:p>
      <w:pPr>
        <w:spacing w:after="0"/>
        <w:ind w:left="0"/>
        <w:jc w:val="both"/>
      </w:pPr>
      <w:r>
        <w:rPr>
          <w:rFonts w:ascii="Times New Roman"/>
          <w:b w:val="false"/>
          <w:i w:val="false"/>
          <w:color w:val="000000"/>
          <w:sz w:val="28"/>
        </w:rPr>
        <w:t>
      көрсетілетін қызметті берушіге:</w:t>
      </w:r>
    </w:p>
    <w:bookmarkEnd w:id="32"/>
    <w:bookmarkStart w:name="z40" w:id="33"/>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алу үшін:</w:t>
      </w:r>
    </w:p>
    <w:bookmarkEnd w:id="33"/>
    <w:bookmarkStart w:name="z41" w:id="34"/>
    <w:p>
      <w:pPr>
        <w:spacing w:after="0"/>
        <w:ind w:left="0"/>
        <w:jc w:val="both"/>
      </w:pPr>
      <w:r>
        <w:rPr>
          <w:rFonts w:ascii="Times New Roman"/>
          <w:b w:val="false"/>
          <w:i w:val="false"/>
          <w:color w:val="000000"/>
          <w:sz w:val="28"/>
        </w:rPr>
        <w:t>
      стандартқа 1-қосымшаға сәйкес нысан бойынша І, ІІ және ІІІ санаттағы объектілер үшін қоршаған ортаға эмиссияға рұқсат алуға өтінім;</w:t>
      </w:r>
    </w:p>
    <w:bookmarkEnd w:id="34"/>
    <w:bookmarkStart w:name="z42" w:id="35"/>
    <w:p>
      <w:pPr>
        <w:spacing w:after="0"/>
        <w:ind w:left="0"/>
        <w:jc w:val="both"/>
      </w:pPr>
      <w:r>
        <w:rPr>
          <w:rFonts w:ascii="Times New Roman"/>
          <w:b w:val="false"/>
          <w:i w:val="false"/>
          <w:color w:val="000000"/>
          <w:sz w:val="28"/>
        </w:rPr>
        <w:t>
      эмиссия нормативтерінің жобаларына мемлекеттік экологиялық сараптама қорытындысы;</w:t>
      </w:r>
    </w:p>
    <w:bookmarkEnd w:id="35"/>
    <w:bookmarkStart w:name="z43" w:id="36"/>
    <w:p>
      <w:pPr>
        <w:spacing w:after="0"/>
        <w:ind w:left="0"/>
        <w:jc w:val="both"/>
      </w:pPr>
      <w:r>
        <w:rPr>
          <w:rFonts w:ascii="Times New Roman"/>
          <w:b w:val="false"/>
          <w:i w:val="false"/>
          <w:color w:val="000000"/>
          <w:sz w:val="28"/>
        </w:rPr>
        <w:t>
      қоршаған ортаны қорғау жөніндегі іс-шаралар жоспары;</w:t>
      </w:r>
    </w:p>
    <w:bookmarkEnd w:id="36"/>
    <w:bookmarkStart w:name="z44" w:id="37"/>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w:t>
      </w:r>
    </w:p>
    <w:bookmarkEnd w:id="37"/>
    <w:bookmarkStart w:name="z45" w:id="38"/>
    <w:p>
      <w:pPr>
        <w:spacing w:after="0"/>
        <w:ind w:left="0"/>
        <w:jc w:val="both"/>
      </w:pPr>
      <w:r>
        <w:rPr>
          <w:rFonts w:ascii="Times New Roman"/>
          <w:b w:val="false"/>
          <w:i w:val="false"/>
          <w:color w:val="000000"/>
          <w:sz w:val="28"/>
        </w:rPr>
        <w:t>
      стандартқа 2-қосымшаға сәйкес нысан бойынша IV санаттағы объектілер үшін қоршаған ортаға эмиссияға рұқсат алуға өтінім;</w:t>
      </w:r>
    </w:p>
    <w:bookmarkEnd w:id="38"/>
    <w:bookmarkStart w:name="z46" w:id="39"/>
    <w:p>
      <w:pPr>
        <w:spacing w:after="0"/>
        <w:ind w:left="0"/>
        <w:jc w:val="both"/>
      </w:pPr>
      <w:r>
        <w:rPr>
          <w:rFonts w:ascii="Times New Roman"/>
          <w:b w:val="false"/>
          <w:i w:val="false"/>
          <w:color w:val="000000"/>
          <w:sz w:val="28"/>
        </w:rPr>
        <w:t>
      есептік немесе аспаптық жолмен орнатылған және негізделген қоршаған ортаға эмиссияның нормативтері;</w:t>
      </w:r>
    </w:p>
    <w:bookmarkEnd w:id="39"/>
    <w:bookmarkStart w:name="z47" w:id="40"/>
    <w:p>
      <w:pPr>
        <w:spacing w:after="0"/>
        <w:ind w:left="0"/>
        <w:jc w:val="both"/>
      </w:pPr>
      <w:r>
        <w:rPr>
          <w:rFonts w:ascii="Times New Roman"/>
          <w:b w:val="false"/>
          <w:i w:val="false"/>
          <w:color w:val="000000"/>
          <w:sz w:val="28"/>
        </w:rPr>
        <w:t>
      II, III және IV санаттағы объектілер үшін қоршаған ортаға эмиссияға рұқсатты қайта ресімдеу үшін:</w:t>
      </w:r>
    </w:p>
    <w:bookmarkEnd w:id="40"/>
    <w:bookmarkStart w:name="z48" w:id="41"/>
    <w:p>
      <w:pPr>
        <w:spacing w:after="0"/>
        <w:ind w:left="0"/>
        <w:jc w:val="both"/>
      </w:pPr>
      <w:r>
        <w:rPr>
          <w:rFonts w:ascii="Times New Roman"/>
          <w:b w:val="false"/>
          <w:i w:val="false"/>
          <w:color w:val="000000"/>
          <w:sz w:val="28"/>
        </w:rPr>
        <w:t>
      стандартқа 3-қосымшаға сәйкес нысан бойынша І, II, III және IV санаттағы объектілер үшін қоршаған ортаға эмиссияға рұқсатты қайта ресімдеуге өтінім;</w:t>
      </w:r>
    </w:p>
    <w:bookmarkEnd w:id="41"/>
    <w:bookmarkStart w:name="z49" w:id="42"/>
    <w:p>
      <w:pPr>
        <w:spacing w:after="0"/>
        <w:ind w:left="0"/>
        <w:jc w:val="both"/>
      </w:pPr>
      <w:r>
        <w:rPr>
          <w:rFonts w:ascii="Times New Roman"/>
          <w:b w:val="false"/>
          <w:i w:val="false"/>
          <w:color w:val="000000"/>
          <w:sz w:val="28"/>
        </w:rPr>
        <w:t>
      Мемлекеттік корпорацияға:</w:t>
      </w:r>
    </w:p>
    <w:bookmarkEnd w:id="42"/>
    <w:bookmarkStart w:name="z50" w:id="43"/>
    <w:p>
      <w:pPr>
        <w:spacing w:after="0"/>
        <w:ind w:left="0"/>
        <w:jc w:val="both"/>
      </w:pPr>
      <w:r>
        <w:rPr>
          <w:rFonts w:ascii="Times New Roman"/>
          <w:b w:val="false"/>
          <w:i w:val="false"/>
          <w:color w:val="000000"/>
          <w:sz w:val="28"/>
        </w:rPr>
        <w:t>
      ІІ, ІІІ санаттағы объектілер үшін қоршаған ортаға эмиссияға рұқсат алу үшін:</w:t>
      </w:r>
    </w:p>
    <w:bookmarkEnd w:id="43"/>
    <w:bookmarkStart w:name="z51" w:id="44"/>
    <w:p>
      <w:pPr>
        <w:spacing w:after="0"/>
        <w:ind w:left="0"/>
        <w:jc w:val="both"/>
      </w:pPr>
      <w:r>
        <w:rPr>
          <w:rFonts w:ascii="Times New Roman"/>
          <w:b w:val="false"/>
          <w:i w:val="false"/>
          <w:color w:val="000000"/>
          <w:sz w:val="28"/>
        </w:rPr>
        <w:t>
      стандартқа 1-қосымшаға сәйкес нысан бойынша І, ІІ және ІІІ санаттағы объектілер үшін қоршаған ортаға эмиссияға рұқсат алуға өтінім;</w:t>
      </w:r>
    </w:p>
    <w:bookmarkEnd w:id="44"/>
    <w:bookmarkStart w:name="z52" w:id="45"/>
    <w:p>
      <w:pPr>
        <w:spacing w:after="0"/>
        <w:ind w:left="0"/>
        <w:jc w:val="both"/>
      </w:pPr>
      <w:r>
        <w:rPr>
          <w:rFonts w:ascii="Times New Roman"/>
          <w:b w:val="false"/>
          <w:i w:val="false"/>
          <w:color w:val="000000"/>
          <w:sz w:val="28"/>
        </w:rPr>
        <w:t>
      эмиссия нормативтерінің жобаларына мемлекеттік экологиялық сараптама қорытындысы;</w:t>
      </w:r>
    </w:p>
    <w:bookmarkEnd w:id="45"/>
    <w:bookmarkStart w:name="z53" w:id="46"/>
    <w:p>
      <w:pPr>
        <w:spacing w:after="0"/>
        <w:ind w:left="0"/>
        <w:jc w:val="both"/>
      </w:pPr>
      <w:r>
        <w:rPr>
          <w:rFonts w:ascii="Times New Roman"/>
          <w:b w:val="false"/>
          <w:i w:val="false"/>
          <w:color w:val="000000"/>
          <w:sz w:val="28"/>
        </w:rPr>
        <w:t>
      қоршаған ортаны қорғау жөніндегі іс-шаралар жоспары;</w:t>
      </w:r>
    </w:p>
    <w:bookmarkEnd w:id="46"/>
    <w:bookmarkStart w:name="z54" w:id="47"/>
    <w:p>
      <w:pPr>
        <w:spacing w:after="0"/>
        <w:ind w:left="0"/>
        <w:jc w:val="both"/>
      </w:pPr>
      <w:r>
        <w:rPr>
          <w:rFonts w:ascii="Times New Roman"/>
          <w:b w:val="false"/>
          <w:i w:val="false"/>
          <w:color w:val="000000"/>
          <w:sz w:val="28"/>
        </w:rPr>
        <w:t>
      жеке куәлігі (жеке басын сәйкестендіру үшін);</w:t>
      </w:r>
    </w:p>
    <w:bookmarkEnd w:id="47"/>
    <w:bookmarkStart w:name="z55" w:id="48"/>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w:t>
      </w:r>
    </w:p>
    <w:bookmarkEnd w:id="48"/>
    <w:bookmarkStart w:name="z56" w:id="49"/>
    <w:p>
      <w:pPr>
        <w:spacing w:after="0"/>
        <w:ind w:left="0"/>
        <w:jc w:val="both"/>
      </w:pPr>
      <w:r>
        <w:rPr>
          <w:rFonts w:ascii="Times New Roman"/>
          <w:b w:val="false"/>
          <w:i w:val="false"/>
          <w:color w:val="000000"/>
          <w:sz w:val="28"/>
        </w:rPr>
        <w:t>
      стандартқа 2-қосымшаға сәйкес нысан бойынша IV санаттағы объектілер үшін қоршаған ортаға эмиссияға рұқсат алуға өтінім;</w:t>
      </w:r>
    </w:p>
    <w:bookmarkEnd w:id="49"/>
    <w:bookmarkStart w:name="z57" w:id="50"/>
    <w:p>
      <w:pPr>
        <w:spacing w:after="0"/>
        <w:ind w:left="0"/>
        <w:jc w:val="both"/>
      </w:pPr>
      <w:r>
        <w:rPr>
          <w:rFonts w:ascii="Times New Roman"/>
          <w:b w:val="false"/>
          <w:i w:val="false"/>
          <w:color w:val="000000"/>
          <w:sz w:val="28"/>
        </w:rPr>
        <w:t>
      есептік немесе аспаптық жолмен орнатылған және негізделген қоршаған ортаға эмиссияның нормативтері;</w:t>
      </w:r>
    </w:p>
    <w:bookmarkEnd w:id="50"/>
    <w:bookmarkStart w:name="z58" w:id="51"/>
    <w:p>
      <w:pPr>
        <w:spacing w:after="0"/>
        <w:ind w:left="0"/>
        <w:jc w:val="both"/>
      </w:pPr>
      <w:r>
        <w:rPr>
          <w:rFonts w:ascii="Times New Roman"/>
          <w:b w:val="false"/>
          <w:i w:val="false"/>
          <w:color w:val="000000"/>
          <w:sz w:val="28"/>
        </w:rPr>
        <w:t>
      жеке куәлігі (жеке басын сәйкестендіру үшін);</w:t>
      </w:r>
    </w:p>
    <w:bookmarkEnd w:id="51"/>
    <w:bookmarkStart w:name="z59" w:id="52"/>
    <w:p>
      <w:pPr>
        <w:spacing w:after="0"/>
        <w:ind w:left="0"/>
        <w:jc w:val="both"/>
      </w:pPr>
      <w:r>
        <w:rPr>
          <w:rFonts w:ascii="Times New Roman"/>
          <w:b w:val="false"/>
          <w:i w:val="false"/>
          <w:color w:val="000000"/>
          <w:sz w:val="28"/>
        </w:rPr>
        <w:t>
      II, III және IV санаттағы объектілер үшін қоршаған ортаға эмиссияға рұқсатты қайта ресімдеу үшін:</w:t>
      </w:r>
    </w:p>
    <w:bookmarkEnd w:id="52"/>
    <w:bookmarkStart w:name="z60" w:id="53"/>
    <w:p>
      <w:pPr>
        <w:spacing w:after="0"/>
        <w:ind w:left="0"/>
        <w:jc w:val="both"/>
      </w:pPr>
      <w:r>
        <w:rPr>
          <w:rFonts w:ascii="Times New Roman"/>
          <w:b w:val="false"/>
          <w:i w:val="false"/>
          <w:color w:val="000000"/>
          <w:sz w:val="28"/>
        </w:rPr>
        <w:t>
      стандартқа 3-қосымшаға сәйкес нысан бойынша І, II, III және IV санаттағы объектілер үшін қоршаған ортаға эмиссияға рұқсатты қайта ресімдеуге өтінім;</w:t>
      </w:r>
    </w:p>
    <w:bookmarkEnd w:id="53"/>
    <w:bookmarkStart w:name="z61" w:id="54"/>
    <w:p>
      <w:pPr>
        <w:spacing w:after="0"/>
        <w:ind w:left="0"/>
        <w:jc w:val="both"/>
      </w:pPr>
      <w:r>
        <w:rPr>
          <w:rFonts w:ascii="Times New Roman"/>
          <w:b w:val="false"/>
          <w:i w:val="false"/>
          <w:color w:val="000000"/>
          <w:sz w:val="28"/>
        </w:rPr>
        <w:t>
      жеке куәлігі (жеке басын сәйкестендіру үшін);</w:t>
      </w:r>
    </w:p>
    <w:bookmarkEnd w:id="54"/>
    <w:bookmarkStart w:name="z62" w:id="55"/>
    <w:p>
      <w:pPr>
        <w:spacing w:after="0"/>
        <w:ind w:left="0"/>
        <w:jc w:val="both"/>
      </w:pPr>
      <w:r>
        <w:rPr>
          <w:rFonts w:ascii="Times New Roman"/>
          <w:b w:val="false"/>
          <w:i w:val="false"/>
          <w:color w:val="000000"/>
          <w:sz w:val="28"/>
        </w:rPr>
        <w:t>
      порталға:</w:t>
      </w:r>
    </w:p>
    <w:bookmarkEnd w:id="55"/>
    <w:bookmarkStart w:name="z63" w:id="56"/>
    <w:p>
      <w:pPr>
        <w:spacing w:after="0"/>
        <w:ind w:left="0"/>
        <w:jc w:val="both"/>
      </w:pPr>
      <w:r>
        <w:rPr>
          <w:rFonts w:ascii="Times New Roman"/>
          <w:b w:val="false"/>
          <w:i w:val="false"/>
          <w:color w:val="000000"/>
          <w:sz w:val="28"/>
        </w:rPr>
        <w:t>
      ІІ, ІІІ санаттағы объектілер үшін қоршаған ортаға эмиссияға рұқсат алу үшін:</w:t>
      </w:r>
    </w:p>
    <w:bookmarkEnd w:id="56"/>
    <w:bookmarkStart w:name="z64" w:id="57"/>
    <w:p>
      <w:pPr>
        <w:spacing w:after="0"/>
        <w:ind w:left="0"/>
        <w:jc w:val="both"/>
      </w:pPr>
      <w:r>
        <w:rPr>
          <w:rFonts w:ascii="Times New Roman"/>
          <w:b w:val="false"/>
          <w:i w:val="false"/>
          <w:color w:val="000000"/>
          <w:sz w:val="28"/>
        </w:rPr>
        <w:t>
      стандартқа 1-қосымшаға сәйкес нысан бойынша І, ІІ және ІІІ санаттағы объектілер үшін қоршаған ортаға эмиссияға рұқсат алуға өтінім;</w:t>
      </w:r>
    </w:p>
    <w:bookmarkEnd w:id="57"/>
    <w:bookmarkStart w:name="z65" w:id="58"/>
    <w:p>
      <w:pPr>
        <w:spacing w:after="0"/>
        <w:ind w:left="0"/>
        <w:jc w:val="both"/>
      </w:pPr>
      <w:r>
        <w:rPr>
          <w:rFonts w:ascii="Times New Roman"/>
          <w:b w:val="false"/>
          <w:i w:val="false"/>
          <w:color w:val="000000"/>
          <w:sz w:val="28"/>
        </w:rPr>
        <w:t>
      эмиссия нормативтерінің жобаларына мемлекеттік экологиялық сараптама қорытындысы;</w:t>
      </w:r>
    </w:p>
    <w:bookmarkEnd w:id="58"/>
    <w:bookmarkStart w:name="z66" w:id="59"/>
    <w:p>
      <w:pPr>
        <w:spacing w:after="0"/>
        <w:ind w:left="0"/>
        <w:jc w:val="both"/>
      </w:pPr>
      <w:r>
        <w:rPr>
          <w:rFonts w:ascii="Times New Roman"/>
          <w:b w:val="false"/>
          <w:i w:val="false"/>
          <w:color w:val="000000"/>
          <w:sz w:val="28"/>
        </w:rPr>
        <w:t>
      қоршаған ортаны қорғау жөніндегі іс-шаралар жоспарының электрондық көшірмесі;</w:t>
      </w:r>
    </w:p>
    <w:bookmarkEnd w:id="59"/>
    <w:bookmarkStart w:name="z67" w:id="60"/>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w:t>
      </w:r>
    </w:p>
    <w:bookmarkEnd w:id="60"/>
    <w:bookmarkStart w:name="z68" w:id="61"/>
    <w:p>
      <w:pPr>
        <w:spacing w:after="0"/>
        <w:ind w:left="0"/>
        <w:jc w:val="both"/>
      </w:pPr>
      <w:r>
        <w:rPr>
          <w:rFonts w:ascii="Times New Roman"/>
          <w:b w:val="false"/>
          <w:i w:val="false"/>
          <w:color w:val="000000"/>
          <w:sz w:val="28"/>
        </w:rPr>
        <w:t>
      стандартқа 2-қосымшаға сәйкес нысан бойынша IV санаттағы объектілер үшін қоршаған ортаға эмиссияға рұқсат алуға өтінім;</w:t>
      </w:r>
    </w:p>
    <w:bookmarkEnd w:id="61"/>
    <w:bookmarkStart w:name="z69" w:id="62"/>
    <w:p>
      <w:pPr>
        <w:spacing w:after="0"/>
        <w:ind w:left="0"/>
        <w:jc w:val="both"/>
      </w:pPr>
      <w:r>
        <w:rPr>
          <w:rFonts w:ascii="Times New Roman"/>
          <w:b w:val="false"/>
          <w:i w:val="false"/>
          <w:color w:val="000000"/>
          <w:sz w:val="28"/>
        </w:rPr>
        <w:t>
      есептік немесе аспаптық жолмен орнатылған және негізделген қоршаған ортаға эмиссия нормативтерінің электрондық көшірмесі;</w:t>
      </w:r>
    </w:p>
    <w:bookmarkEnd w:id="62"/>
    <w:bookmarkStart w:name="z70" w:id="63"/>
    <w:p>
      <w:pPr>
        <w:spacing w:after="0"/>
        <w:ind w:left="0"/>
        <w:jc w:val="both"/>
      </w:pPr>
      <w:r>
        <w:rPr>
          <w:rFonts w:ascii="Times New Roman"/>
          <w:b w:val="false"/>
          <w:i w:val="false"/>
          <w:color w:val="000000"/>
          <w:sz w:val="28"/>
        </w:rPr>
        <w:t>
      II, III және IV санаттағы объектілер үшін қоршаған ортаға эмиссияға рұқсатты қайта ресімдеу үшін:</w:t>
      </w:r>
    </w:p>
    <w:bookmarkEnd w:id="63"/>
    <w:bookmarkStart w:name="z71" w:id="64"/>
    <w:p>
      <w:pPr>
        <w:spacing w:after="0"/>
        <w:ind w:left="0"/>
        <w:jc w:val="both"/>
      </w:pPr>
      <w:r>
        <w:rPr>
          <w:rFonts w:ascii="Times New Roman"/>
          <w:b w:val="false"/>
          <w:i w:val="false"/>
          <w:color w:val="000000"/>
          <w:sz w:val="28"/>
        </w:rPr>
        <w:t>
      стандартқа 3-қосымшаға сәйкес нысан бойынша І, II, III және IV санаттағы объектілер үшін қоршаған ортаға эмиссияға рұқсатты қайта ресімдеуге өтінім.</w:t>
      </w:r>
    </w:p>
    <w:bookmarkEnd w:id="64"/>
    <w:bookmarkStart w:name="z72" w:id="65"/>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жеке кәсіпкерді мемлекеттік тіркеу, эмиссияның нормативтері бар жобаларға мемлекеттік экологиялық сараптаманың қорытындылары, рұқсаттары туралы құжаттардың мәліметтерін көрсетілетін қызметті беруші "электрондық үкімет" шлюзы арқылы тиісті мемлекеттік ақпараттық жүйелерден алады.</w:t>
      </w:r>
    </w:p>
    <w:bookmarkEnd w:id="65"/>
    <w:bookmarkStart w:name="z73" w:id="66"/>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келісімін береді.</w:t>
      </w:r>
    </w:p>
    <w:bookmarkEnd w:id="66"/>
    <w:bookmarkStart w:name="z74" w:id="67"/>
    <w:p>
      <w:pPr>
        <w:spacing w:after="0"/>
        <w:ind w:left="0"/>
        <w:jc w:val="both"/>
      </w:pPr>
      <w:r>
        <w:rPr>
          <w:rFonts w:ascii="Times New Roman"/>
          <w:b w:val="false"/>
          <w:i w:val="false"/>
          <w:color w:val="000000"/>
          <w:sz w:val="28"/>
        </w:rPr>
        <w:t>
      Құжаттарды қабылдаған кезде Мемлекеттік корпорация қызметкері құжаттардың электрондық көшірмелерін жасайды, содан кейін түпнұсқаларын көрсетілетін қызметті алушыға қайтарады.</w:t>
      </w:r>
    </w:p>
    <w:bookmarkEnd w:id="67"/>
    <w:bookmarkStart w:name="z75" w:id="68"/>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құжатты (не нотариалды расталған сенімхат бойынша оның өкілі) ұсынған жағдайда, тиісті құжаттардың қабылданғаны туралы қолхат негізінде жүзеге асырылады.</w:t>
      </w:r>
    </w:p>
    <w:bookmarkEnd w:id="68"/>
    <w:bookmarkStart w:name="z76" w:id="69"/>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тапсырады. Бір ай өткеннен кейін көрсетілетін қызметті алушы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bookmarkEnd w:id="69"/>
    <w:bookmarkStart w:name="z77" w:id="70"/>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70"/>
    <w:bookmarkStart w:name="z78" w:id="71"/>
    <w:p>
      <w:pPr>
        <w:spacing w:after="0"/>
        <w:ind w:left="0"/>
        <w:jc w:val="both"/>
      </w:pPr>
      <w:r>
        <w:rPr>
          <w:rFonts w:ascii="Times New Roman"/>
          <w:b w:val="false"/>
          <w:i w:val="false"/>
          <w:color w:val="000000"/>
          <w:sz w:val="28"/>
        </w:rPr>
        <w:t>
      көрсетілетін қызметті берушіге – өтініш көшірмесіндегі құжаттар пакетін қабылдау күні мен уақыты көрсетілген кеңседе тіркелгені туралы белгі оның қағаз тасығышта қабылдануын растау болып табылады;</w:t>
      </w:r>
    </w:p>
    <w:bookmarkEnd w:id="71"/>
    <w:bookmarkStart w:name="z79" w:id="72"/>
    <w:p>
      <w:pPr>
        <w:spacing w:after="0"/>
        <w:ind w:left="0"/>
        <w:jc w:val="both"/>
      </w:pPr>
      <w:r>
        <w:rPr>
          <w:rFonts w:ascii="Times New Roman"/>
          <w:b w:val="false"/>
          <w:i w:val="false"/>
          <w:color w:val="000000"/>
          <w:sz w:val="28"/>
        </w:rPr>
        <w:t>
      Мемлекеттік корпорацияға – тиісті құжаттардың қабылданғаны туралы қолхат;</w:t>
      </w:r>
    </w:p>
    <w:bookmarkEnd w:id="72"/>
    <w:bookmarkStart w:name="z80" w:id="73"/>
    <w:p>
      <w:pPr>
        <w:spacing w:after="0"/>
        <w:ind w:left="0"/>
        <w:jc w:val="both"/>
      </w:pPr>
      <w:r>
        <w:rPr>
          <w:rFonts w:ascii="Times New Roman"/>
          <w:b w:val="false"/>
          <w:i w:val="false"/>
          <w:color w:val="000000"/>
          <w:sz w:val="28"/>
        </w:rPr>
        <w:t>
      порталда – "жеке кабинетке" мемлекеттік қызметті көрсетуге сұрау салуды қабылдау туралы мәртебе жіберіледі.</w:t>
      </w:r>
    </w:p>
    <w:bookmarkEnd w:id="73"/>
    <w:bookmarkStart w:name="z81" w:id="7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4"/>
    <w:bookmarkStart w:name="z82" w:id="7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өтінімін тиісті құжаттар пакетімен бірге, сондай-ақ порталға жүгінген кезде қабылдайды және тіркейді, оларды көрсетілетін қызметті берушінің басшысына бұрыштама қою үшін жолдайды – 20 (жиырма) минут;</w:t>
      </w:r>
    </w:p>
    <w:bookmarkEnd w:id="75"/>
    <w:bookmarkStart w:name="z83" w:id="76"/>
    <w:p>
      <w:pPr>
        <w:spacing w:after="0"/>
        <w:ind w:left="0"/>
        <w:jc w:val="both"/>
      </w:pPr>
      <w:r>
        <w:rPr>
          <w:rFonts w:ascii="Times New Roman"/>
          <w:b w:val="false"/>
          <w:i w:val="false"/>
          <w:color w:val="000000"/>
          <w:sz w:val="28"/>
        </w:rPr>
        <w:t>
      2) көрсетілетін қызметті берушінің басшысы тиісті бұрыштаманы қояды және құжаттар пакетін көрсетілетін қызметті беруші құрылымдық бөлімшесінің басшысына береді – 2 (екі) сағат;</w:t>
      </w:r>
    </w:p>
    <w:bookmarkEnd w:id="76"/>
    <w:bookmarkStart w:name="z84" w:id="77"/>
    <w:p>
      <w:pPr>
        <w:spacing w:after="0"/>
        <w:ind w:left="0"/>
        <w:jc w:val="both"/>
      </w:pPr>
      <w:r>
        <w:rPr>
          <w:rFonts w:ascii="Times New Roman"/>
          <w:b w:val="false"/>
          <w:i w:val="false"/>
          <w:color w:val="000000"/>
          <w:sz w:val="28"/>
        </w:rPr>
        <w:t>
      3) көрсетілетін қызметті беруші құрылымдық бөлімшесінің басшысы құжаттарды зерделейді және көрсетілетін қызметті беруші құрылымдық бөлімшесінің жауапты орындаушысын айқындайды – 30 (отыз) минут;</w:t>
      </w:r>
    </w:p>
    <w:bookmarkEnd w:id="77"/>
    <w:bookmarkStart w:name="z85" w:id="78"/>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ұсынылған құжаттардың толық болуын қарастырады, ұсынылған құжаттардың толық болмау фактісі анықталған жағдайда, көрсетілетін қызметті алушының құжаттарын алған сәттен бастап ІІ санат объектілері үшін күнтізбелік он бес күн, ІІІ санат объектілері үшін күнтізбелік бес күн мерзімде өтінімді одан әрі қарастырудан бас тарту туралы дәлелді жауапты дайындайды. Құжаттар толық және дұрыс болған жағдайда, өтінім тіркелген күннен бастап мына мерзімдерде мемлекеттік қызметті көрсету нәтижесінің жобасын дайындайды және көрсетілетін қызметті беруші құрылымдық бөлімшесінің басшысына қарастыруға енгізеді: </w:t>
      </w:r>
    </w:p>
    <w:bookmarkEnd w:id="78"/>
    <w:bookmarkStart w:name="z86" w:id="79"/>
    <w:p>
      <w:pPr>
        <w:spacing w:after="0"/>
        <w:ind w:left="0"/>
        <w:jc w:val="both"/>
      </w:pPr>
      <w:r>
        <w:rPr>
          <w:rFonts w:ascii="Times New Roman"/>
          <w:b w:val="false"/>
          <w:i w:val="false"/>
          <w:color w:val="000000"/>
          <w:sz w:val="28"/>
        </w:rPr>
        <w:t>
      ІІ санат объектілері үшін – күнтізбелік 28 (жиырма сегіз) күн;</w:t>
      </w:r>
    </w:p>
    <w:bookmarkEnd w:id="79"/>
    <w:bookmarkStart w:name="z87" w:id="80"/>
    <w:p>
      <w:pPr>
        <w:spacing w:after="0"/>
        <w:ind w:left="0"/>
        <w:jc w:val="both"/>
      </w:pPr>
      <w:r>
        <w:rPr>
          <w:rFonts w:ascii="Times New Roman"/>
          <w:b w:val="false"/>
          <w:i w:val="false"/>
          <w:color w:val="000000"/>
          <w:sz w:val="28"/>
        </w:rPr>
        <w:t>
      ІІІ санат объектілері үшін – 8 (сегіз) жұмыс күні;</w:t>
      </w:r>
    </w:p>
    <w:bookmarkEnd w:id="80"/>
    <w:bookmarkStart w:name="z88" w:id="81"/>
    <w:p>
      <w:pPr>
        <w:spacing w:after="0"/>
        <w:ind w:left="0"/>
        <w:jc w:val="both"/>
      </w:pPr>
      <w:r>
        <w:rPr>
          <w:rFonts w:ascii="Times New Roman"/>
          <w:b w:val="false"/>
          <w:i w:val="false"/>
          <w:color w:val="000000"/>
          <w:sz w:val="28"/>
        </w:rPr>
        <w:t>
      ІV санат объектілері үшін – 3 (үш) жұмыс күні;</w:t>
      </w:r>
    </w:p>
    <w:bookmarkEnd w:id="81"/>
    <w:bookmarkStart w:name="z89" w:id="82"/>
    <w:p>
      <w:pPr>
        <w:spacing w:after="0"/>
        <w:ind w:left="0"/>
        <w:jc w:val="both"/>
      </w:pPr>
      <w:r>
        <w:rPr>
          <w:rFonts w:ascii="Times New Roman"/>
          <w:b w:val="false"/>
          <w:i w:val="false"/>
          <w:color w:val="000000"/>
          <w:sz w:val="28"/>
        </w:rPr>
        <w:t>
      рұқсатты қайта ресімдеген кезде – 1 (бір) ай ішінде.</w:t>
      </w:r>
    </w:p>
    <w:bookmarkEnd w:id="82"/>
    <w:bookmarkStart w:name="z90" w:id="83"/>
    <w:p>
      <w:pPr>
        <w:spacing w:after="0"/>
        <w:ind w:left="0"/>
        <w:jc w:val="both"/>
      </w:pPr>
      <w:r>
        <w:rPr>
          <w:rFonts w:ascii="Times New Roman"/>
          <w:b w:val="false"/>
          <w:i w:val="false"/>
          <w:color w:val="000000"/>
          <w:sz w:val="28"/>
        </w:rPr>
        <w:t>
      5) көрсетілетін қызметті беруші құрылымдық бөлімшесінің басшысы мемлекеттік қызметті көрсету нәтижесінің жобасын не бас тарту туралы дәлелді жауапты қарастырады, келіседі және көрсетілетін қызметті берушінің басшысына қол қоюға береді – 30 (отыз) минут;</w:t>
      </w:r>
    </w:p>
    <w:bookmarkEnd w:id="83"/>
    <w:bookmarkStart w:name="z91" w:id="84"/>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не бас тарту туралы дәлелді жауапқа қол қояды және оны көрсетілетін қызметті берушінің кеңсе қызметкеріне береді – 2 (екі) сағат;</w:t>
      </w:r>
    </w:p>
    <w:bookmarkEnd w:id="84"/>
    <w:bookmarkStart w:name="z92" w:id="85"/>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қызметті көрсету нәтижесін не бас тарту туралы дәлелді жауапты тіркейді және көрсетілетін қызметті алушыға кеңсе арқылы, сондай-ақ порталға жүгінгенде береді – 30 (отыз) минут.</w:t>
      </w:r>
    </w:p>
    <w:bookmarkEnd w:id="85"/>
    <w:bookmarkStart w:name="z93" w:id="8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86"/>
    <w:bookmarkStart w:name="z94" w:id="87"/>
    <w:p>
      <w:pPr>
        <w:spacing w:after="0"/>
        <w:ind w:left="0"/>
        <w:jc w:val="both"/>
      </w:pPr>
      <w:r>
        <w:rPr>
          <w:rFonts w:ascii="Times New Roman"/>
          <w:b w:val="false"/>
          <w:i w:val="false"/>
          <w:color w:val="000000"/>
          <w:sz w:val="28"/>
        </w:rPr>
        <w:t>
      1) өтінімді тіркеу;</w:t>
      </w:r>
    </w:p>
    <w:bookmarkEnd w:id="87"/>
    <w:bookmarkStart w:name="z95" w:id="88"/>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88"/>
    <w:bookmarkStart w:name="z96" w:id="89"/>
    <w:p>
      <w:pPr>
        <w:spacing w:after="0"/>
        <w:ind w:left="0"/>
        <w:jc w:val="both"/>
      </w:pPr>
      <w:r>
        <w:rPr>
          <w:rFonts w:ascii="Times New Roman"/>
          <w:b w:val="false"/>
          <w:i w:val="false"/>
          <w:color w:val="000000"/>
          <w:sz w:val="28"/>
        </w:rPr>
        <w:t>
      3) көрсетілетін қызметті беруші құрылымдық бөлімшесінің жауапты орындаушысын айқындау;</w:t>
      </w:r>
    </w:p>
    <w:bookmarkEnd w:id="89"/>
    <w:bookmarkStart w:name="z97" w:id="90"/>
    <w:p>
      <w:pPr>
        <w:spacing w:after="0"/>
        <w:ind w:left="0"/>
        <w:jc w:val="both"/>
      </w:pPr>
      <w:r>
        <w:rPr>
          <w:rFonts w:ascii="Times New Roman"/>
          <w:b w:val="false"/>
          <w:i w:val="false"/>
          <w:color w:val="000000"/>
          <w:sz w:val="28"/>
        </w:rPr>
        <w:t>
      4) мемлекеттік қызметті көрсету нәтижесінің жобасын дайындау;</w:t>
      </w:r>
    </w:p>
    <w:bookmarkEnd w:id="90"/>
    <w:bookmarkStart w:name="z98" w:id="91"/>
    <w:p>
      <w:pPr>
        <w:spacing w:after="0"/>
        <w:ind w:left="0"/>
        <w:jc w:val="both"/>
      </w:pPr>
      <w:r>
        <w:rPr>
          <w:rFonts w:ascii="Times New Roman"/>
          <w:b w:val="false"/>
          <w:i w:val="false"/>
          <w:color w:val="000000"/>
          <w:sz w:val="28"/>
        </w:rPr>
        <w:t xml:space="preserve">
      5) мемлекеттік қызметті көрсету нәтижесінің жобасын келісу; </w:t>
      </w:r>
    </w:p>
    <w:bookmarkEnd w:id="91"/>
    <w:bookmarkStart w:name="z99" w:id="92"/>
    <w:p>
      <w:pPr>
        <w:spacing w:after="0"/>
        <w:ind w:left="0"/>
        <w:jc w:val="both"/>
      </w:pPr>
      <w:r>
        <w:rPr>
          <w:rFonts w:ascii="Times New Roman"/>
          <w:b w:val="false"/>
          <w:i w:val="false"/>
          <w:color w:val="000000"/>
          <w:sz w:val="28"/>
        </w:rPr>
        <w:t>
      6) мемлекеттік қызметті көрсету нәтижесіне қол қою;</w:t>
      </w:r>
    </w:p>
    <w:bookmarkEnd w:id="92"/>
    <w:bookmarkStart w:name="z100" w:id="93"/>
    <w:p>
      <w:pPr>
        <w:spacing w:after="0"/>
        <w:ind w:left="0"/>
        <w:jc w:val="both"/>
      </w:pPr>
      <w:r>
        <w:rPr>
          <w:rFonts w:ascii="Times New Roman"/>
          <w:b w:val="false"/>
          <w:i w:val="false"/>
          <w:color w:val="000000"/>
          <w:sz w:val="28"/>
        </w:rPr>
        <w:t>
      7) мемлекеттік қызметті көрсету нәтижесін көрсетілетін қызметті алушыға беру.</w:t>
      </w:r>
    </w:p>
    <w:bookmarkEnd w:id="93"/>
    <w:bookmarkStart w:name="z101" w:id="9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94"/>
    <w:bookmarkStart w:name="z102" w:id="95"/>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қызметкерлері қатысады:</w:t>
      </w:r>
    </w:p>
    <w:bookmarkEnd w:id="95"/>
    <w:bookmarkStart w:name="z103" w:id="96"/>
    <w:p>
      <w:pPr>
        <w:spacing w:after="0"/>
        <w:ind w:left="0"/>
        <w:jc w:val="both"/>
      </w:pPr>
      <w:r>
        <w:rPr>
          <w:rFonts w:ascii="Times New Roman"/>
          <w:b w:val="false"/>
          <w:i w:val="false"/>
          <w:color w:val="000000"/>
          <w:sz w:val="28"/>
        </w:rPr>
        <w:t>
      1) көрсетілетін қызметті берушінің кеңсе қызметкері;</w:t>
      </w:r>
    </w:p>
    <w:bookmarkEnd w:id="96"/>
    <w:bookmarkStart w:name="z104" w:id="97"/>
    <w:p>
      <w:pPr>
        <w:spacing w:after="0"/>
        <w:ind w:left="0"/>
        <w:jc w:val="both"/>
      </w:pPr>
      <w:r>
        <w:rPr>
          <w:rFonts w:ascii="Times New Roman"/>
          <w:b w:val="false"/>
          <w:i w:val="false"/>
          <w:color w:val="000000"/>
          <w:sz w:val="28"/>
        </w:rPr>
        <w:t>
      2) көрсетілетін қызметті берушінің басшысы;</w:t>
      </w:r>
    </w:p>
    <w:bookmarkEnd w:id="97"/>
    <w:bookmarkStart w:name="z105" w:id="98"/>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98"/>
    <w:bookmarkStart w:name="z106" w:id="99"/>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w:t>
      </w:r>
    </w:p>
    <w:bookmarkEnd w:id="99"/>
    <w:bookmarkStart w:name="z107" w:id="100"/>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арасындағы рәсімдердің (іс-қимылдардың) реттілігін сипаттау:</w:t>
      </w:r>
    </w:p>
    <w:bookmarkEnd w:id="100"/>
    <w:bookmarkStart w:name="z108" w:id="10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өтінімін тиісті құжаттар пакетімен бірге, сондай-ақ порталға жүгінген кезде қабылдайды және тіркейді, оларды көрсетілетін қызметті берушінің басшысына бұрыштама қою үшін жолдайды – 20 (жиырма) минут;</w:t>
      </w:r>
    </w:p>
    <w:bookmarkEnd w:id="101"/>
    <w:bookmarkStart w:name="z109" w:id="102"/>
    <w:p>
      <w:pPr>
        <w:spacing w:after="0"/>
        <w:ind w:left="0"/>
        <w:jc w:val="both"/>
      </w:pPr>
      <w:r>
        <w:rPr>
          <w:rFonts w:ascii="Times New Roman"/>
          <w:b w:val="false"/>
          <w:i w:val="false"/>
          <w:color w:val="000000"/>
          <w:sz w:val="28"/>
        </w:rPr>
        <w:t>
      2) көрсетілетін қызметті берушінің басшысы тиісті бұрыштаманы қояды және құжаттар пакетін көрсетілетін қызметті беруші құрылымдық бөлімшесінің басшысына береді – 2 (екі) сағат;</w:t>
      </w:r>
    </w:p>
    <w:bookmarkEnd w:id="102"/>
    <w:bookmarkStart w:name="z110" w:id="103"/>
    <w:p>
      <w:pPr>
        <w:spacing w:after="0"/>
        <w:ind w:left="0"/>
        <w:jc w:val="both"/>
      </w:pPr>
      <w:r>
        <w:rPr>
          <w:rFonts w:ascii="Times New Roman"/>
          <w:b w:val="false"/>
          <w:i w:val="false"/>
          <w:color w:val="000000"/>
          <w:sz w:val="28"/>
        </w:rPr>
        <w:t>
      3) көрсетілетін қызметті беруші құрылымдық бөлімшесінің басшысы құжаттарды зерделейді және көрсетілетін қызметті беруші құрылымдық бөлімшесінің жауапты орындаушысын айқындайды – 30 (отыз) минут;</w:t>
      </w:r>
    </w:p>
    <w:bookmarkEnd w:id="103"/>
    <w:bookmarkStart w:name="z111" w:id="104"/>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ұсынылған құжаттардың толық болуын қарастырады, ұсынылған құжаттардың толық болмау фактісі анықталған жағдайда, көрсетілетін қызметті алушының құжаттарын алған сәттен бастап ІІ санат объектілері үшін күнтізбелік он бес күн, ІІІ санат объектілері үшін күнтізбелік бес күн мерзімде өтінімді одан әрі қарастырудан бас тарту туралы дәлелді жауапты дайындайды. Құжаттар толық және дұрыс болған жағдайда, өтінім тіркелген күннен бастап мына мерзімдерде мемлекеттік қызметті көрсету нәтижесінің жобасын дайындайды және көрсетілетін қызметті беруші құрылымдық бөлімшесінің басшысына қарастыруға енгізеді: </w:t>
      </w:r>
    </w:p>
    <w:bookmarkEnd w:id="104"/>
    <w:bookmarkStart w:name="z112" w:id="105"/>
    <w:p>
      <w:pPr>
        <w:spacing w:after="0"/>
        <w:ind w:left="0"/>
        <w:jc w:val="both"/>
      </w:pPr>
      <w:r>
        <w:rPr>
          <w:rFonts w:ascii="Times New Roman"/>
          <w:b w:val="false"/>
          <w:i w:val="false"/>
          <w:color w:val="000000"/>
          <w:sz w:val="28"/>
        </w:rPr>
        <w:t>
      ІІ санат объектілері үшін – күнтізбелік 28 (жиырма сегіз) күн;</w:t>
      </w:r>
    </w:p>
    <w:bookmarkEnd w:id="105"/>
    <w:bookmarkStart w:name="z113" w:id="106"/>
    <w:p>
      <w:pPr>
        <w:spacing w:after="0"/>
        <w:ind w:left="0"/>
        <w:jc w:val="both"/>
      </w:pPr>
      <w:r>
        <w:rPr>
          <w:rFonts w:ascii="Times New Roman"/>
          <w:b w:val="false"/>
          <w:i w:val="false"/>
          <w:color w:val="000000"/>
          <w:sz w:val="28"/>
        </w:rPr>
        <w:t>
      ІІІ санат объектілері үшін – 8 (сегіз) жұмыс күні;</w:t>
      </w:r>
    </w:p>
    <w:bookmarkEnd w:id="106"/>
    <w:bookmarkStart w:name="z114" w:id="107"/>
    <w:p>
      <w:pPr>
        <w:spacing w:after="0"/>
        <w:ind w:left="0"/>
        <w:jc w:val="both"/>
      </w:pPr>
      <w:r>
        <w:rPr>
          <w:rFonts w:ascii="Times New Roman"/>
          <w:b w:val="false"/>
          <w:i w:val="false"/>
          <w:color w:val="000000"/>
          <w:sz w:val="28"/>
        </w:rPr>
        <w:t>
      ІV санат объектілері үшін – 3 (үш) жұмыс күні;</w:t>
      </w:r>
    </w:p>
    <w:bookmarkEnd w:id="107"/>
    <w:bookmarkStart w:name="z115" w:id="108"/>
    <w:p>
      <w:pPr>
        <w:spacing w:after="0"/>
        <w:ind w:left="0"/>
        <w:jc w:val="both"/>
      </w:pPr>
      <w:r>
        <w:rPr>
          <w:rFonts w:ascii="Times New Roman"/>
          <w:b w:val="false"/>
          <w:i w:val="false"/>
          <w:color w:val="000000"/>
          <w:sz w:val="28"/>
        </w:rPr>
        <w:t>
      рұқсатты қайта ресімдеген кезде – 1 (бір) ай ішінде.</w:t>
      </w:r>
    </w:p>
    <w:bookmarkEnd w:id="108"/>
    <w:bookmarkStart w:name="z116" w:id="109"/>
    <w:p>
      <w:pPr>
        <w:spacing w:after="0"/>
        <w:ind w:left="0"/>
        <w:jc w:val="both"/>
      </w:pPr>
      <w:r>
        <w:rPr>
          <w:rFonts w:ascii="Times New Roman"/>
          <w:b w:val="false"/>
          <w:i w:val="false"/>
          <w:color w:val="000000"/>
          <w:sz w:val="28"/>
        </w:rPr>
        <w:t>
      5) көрсетілетін қызметті беруші құрылымдық бөлімшесінің басшысы мемлекеттік қызметті көрсету нәтижесінің жобасын не бас тарту туралы дәлелді жауапты қарастырады, келіседі және көрсетілетін қызметті берушінің басшысына қол қоюға береді – 30 (отыз) минут;</w:t>
      </w:r>
    </w:p>
    <w:bookmarkEnd w:id="109"/>
    <w:bookmarkStart w:name="z117" w:id="110"/>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не бас тарту туралы дәлелді жауапқа қол қояды және оны көрсетілетін қызметті берушінің кеңсе қызметкеріне береді – 2 (екі) сағат;</w:t>
      </w:r>
    </w:p>
    <w:bookmarkEnd w:id="110"/>
    <w:bookmarkStart w:name="z118" w:id="111"/>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қызметті көрсету нәтижесін не бас тарту туралы дәлелді жауапты тіркейді және көрсетілетін қызметті алушыға кеңсе арқылы, сондай-ақ порталға жүгінгенде береді – 30 (отыз) минут.</w:t>
      </w:r>
    </w:p>
    <w:bookmarkEnd w:id="111"/>
    <w:bookmarkStart w:name="z119" w:id="112"/>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 (қызметкерлері) арасындағы рәсімдер (іс-қимылдар)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берушінің кеңсесі арқылы мемлекеттік қызмет көрсетудің бизнес-процестерінің анықтамалығында келтіріледі.</w:t>
      </w:r>
    </w:p>
    <w:bookmarkEnd w:id="112"/>
    <w:bookmarkStart w:name="z120" w:id="113"/>
    <w:p>
      <w:pPr>
        <w:spacing w:after="0"/>
        <w:ind w:left="0"/>
        <w:jc w:val="left"/>
      </w:pPr>
      <w:r>
        <w:rPr>
          <w:rFonts w:ascii="Times New Roman"/>
          <w:b/>
          <w:i w:val="false"/>
          <w:color w:val="000000"/>
        </w:rPr>
        <w:t xml:space="preserve"> 4. "Азаматтарға арналған үкімет" мемлекеттік корпорациясымен өзара іс-қимыл тәртібін, сондай-ақ мемлекеттік қызмет көрсету процесінде ақпараттық жүйелерді пайдалану тәртібін сипаттау</w:t>
      </w:r>
    </w:p>
    <w:bookmarkEnd w:id="113"/>
    <w:bookmarkStart w:name="z121" w:id="114"/>
    <w:p>
      <w:pPr>
        <w:spacing w:after="0"/>
        <w:ind w:left="0"/>
        <w:jc w:val="both"/>
      </w:pPr>
      <w:r>
        <w:rPr>
          <w:rFonts w:ascii="Times New Roman"/>
          <w:b w:val="false"/>
          <w:i w:val="false"/>
          <w:color w:val="000000"/>
          <w:sz w:val="28"/>
        </w:rPr>
        <w:t>
      10. Мемлекеттік қызмет көрсету бойынша рәсімді (іс-қимылды) бастауға негіздеме Мемлекеттік корпорация қызметкерінің көрсетілетін қызметті алушының (не сенімхат бойынша оның өкілінің) осы регламенттің 4-тармағына сәйкес құжаттар пакеті қоса берілген өтінімін және электрондық сұрау салуын қабылдауы болып табылады.</w:t>
      </w:r>
    </w:p>
    <w:bookmarkEnd w:id="114"/>
    <w:bookmarkStart w:name="z122" w:id="115"/>
    <w:p>
      <w:pPr>
        <w:spacing w:after="0"/>
        <w:ind w:left="0"/>
        <w:jc w:val="both"/>
      </w:pPr>
      <w:r>
        <w:rPr>
          <w:rFonts w:ascii="Times New Roman"/>
          <w:b w:val="false"/>
          <w:i w:val="false"/>
          <w:color w:val="000000"/>
          <w:sz w:val="28"/>
        </w:rPr>
        <w:t>
      11. Мемлекеттік қызметті көрсету процесінің рәсімдері (іс-қимылдары), олардың орындалу ұзақтығы:</w:t>
      </w:r>
    </w:p>
    <w:bookmarkEnd w:id="115"/>
    <w:bookmarkStart w:name="z123" w:id="116"/>
    <w:p>
      <w:pPr>
        <w:spacing w:after="0"/>
        <w:ind w:left="0"/>
        <w:jc w:val="both"/>
      </w:pPr>
      <w:r>
        <w:rPr>
          <w:rFonts w:ascii="Times New Roman"/>
          <w:b w:val="false"/>
          <w:i w:val="false"/>
          <w:color w:val="000000"/>
          <w:sz w:val="28"/>
        </w:rPr>
        <w:t>
      1) Мемлекеттік корпорация қызметкері өтінімнің дұрыс толтырылуын және құжаттар пакетінің толық болуын тексереді, егер көрсетілетін қызметті алушы осы регламенттің 4-тармағында көзделген тізбеге сәйкес құжаттардың толық топтамасын ұсынбаған жағдайда, Мемлекеттік корпорация қызметкері көрсетілетін қызметті алушыға құжаттарды қабылдаудан бас тарту туралы қолхат береді – 10 (он) минут.</w:t>
      </w:r>
    </w:p>
    <w:bookmarkEnd w:id="116"/>
    <w:bookmarkStart w:name="z124" w:id="117"/>
    <w:p>
      <w:pPr>
        <w:spacing w:after="0"/>
        <w:ind w:left="0"/>
        <w:jc w:val="both"/>
      </w:pPr>
      <w:r>
        <w:rPr>
          <w:rFonts w:ascii="Times New Roman"/>
          <w:b w:val="false"/>
          <w:i w:val="false"/>
          <w:color w:val="000000"/>
          <w:sz w:val="28"/>
        </w:rPr>
        <w:t xml:space="preserve">
      Құжаттарды қабылдаған кезде Мемлекеттік корпорация қызметкері көшірмелердің түпнұсқалығын түпнұсқамен немесе құжаттардың ашып көрсетілген электрондық көшірмелерімен салыстырады, содан кейін түпнұсқаларды көрсетілетін қызметті алушыға қайтарады – 5 (бес) минут. </w:t>
      </w:r>
    </w:p>
    <w:bookmarkEnd w:id="117"/>
    <w:bookmarkStart w:name="z125" w:id="118"/>
    <w:p>
      <w:pPr>
        <w:spacing w:after="0"/>
        <w:ind w:left="0"/>
        <w:jc w:val="both"/>
      </w:pPr>
      <w:r>
        <w:rPr>
          <w:rFonts w:ascii="Times New Roman"/>
          <w:b w:val="false"/>
          <w:i w:val="false"/>
          <w:color w:val="000000"/>
          <w:sz w:val="28"/>
        </w:rPr>
        <w:t>
      Көрсетілетін қызметті алушы құжаттар пакетін осы регламенттің 4-тармағында көзделген тізбеге сәйкес толық ұсынбаған жағдайда, Мемлекеттік корпорация қызметкері көрсетілетін қызметті алушыға құжаттарды қабылдаудан бас тарту туралы қолхат береді – 5 (бес) минут;</w:t>
      </w:r>
    </w:p>
    <w:bookmarkEnd w:id="118"/>
    <w:bookmarkStart w:name="z126" w:id="119"/>
    <w:p>
      <w:pPr>
        <w:spacing w:after="0"/>
        <w:ind w:left="0"/>
        <w:jc w:val="both"/>
      </w:pPr>
      <w:r>
        <w:rPr>
          <w:rFonts w:ascii="Times New Roman"/>
          <w:b w:val="false"/>
          <w:i w:val="false"/>
          <w:color w:val="000000"/>
          <w:sz w:val="28"/>
        </w:rPr>
        <w:t>
      2) Мемлекеттік корпорация қызметкері, егер Қазақстан Республикасының заңдарымен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w:t>
      </w:r>
    </w:p>
    <w:bookmarkEnd w:id="119"/>
    <w:bookmarkStart w:name="z127" w:id="120"/>
    <w:p>
      <w:pPr>
        <w:spacing w:after="0"/>
        <w:ind w:left="0"/>
        <w:jc w:val="both"/>
      </w:pPr>
      <w:r>
        <w:rPr>
          <w:rFonts w:ascii="Times New Roman"/>
          <w:b w:val="false"/>
          <w:i w:val="false"/>
          <w:color w:val="000000"/>
          <w:sz w:val="28"/>
        </w:rPr>
        <w:t xml:space="preserve">
       3) Мемлекеттік корпорация қызметкері құжаттар пакетін дайындайды және курьерлік пошта немесе осыған уәкілеттік берілген өзге де байланыс арқылы көрсетілетін қызметті берушіге жолдайды – 1 (бір) жұмыс күні; </w:t>
      </w:r>
    </w:p>
    <w:bookmarkEnd w:id="120"/>
    <w:bookmarkStart w:name="z128" w:id="121"/>
    <w:p>
      <w:pPr>
        <w:spacing w:after="0"/>
        <w:ind w:left="0"/>
        <w:jc w:val="both"/>
      </w:pPr>
      <w:r>
        <w:rPr>
          <w:rFonts w:ascii="Times New Roman"/>
          <w:b w:val="false"/>
          <w:i w:val="false"/>
          <w:color w:val="000000"/>
          <w:sz w:val="28"/>
        </w:rPr>
        <w:t>
      4)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корпорация қызметкеріне мемлекеттік қызметті көрсету нәтижесін береді;</w:t>
      </w:r>
    </w:p>
    <w:bookmarkEnd w:id="121"/>
    <w:bookmarkStart w:name="z129" w:id="122"/>
    <w:p>
      <w:pPr>
        <w:spacing w:after="0"/>
        <w:ind w:left="0"/>
        <w:jc w:val="both"/>
      </w:pPr>
      <w:r>
        <w:rPr>
          <w:rFonts w:ascii="Times New Roman"/>
          <w:b w:val="false"/>
          <w:i w:val="false"/>
          <w:color w:val="000000"/>
          <w:sz w:val="28"/>
        </w:rPr>
        <w:t>
      5) Мемлекеттік корпорация қызметкері мемлекеттік қызметті көрсету нәтижесін тиісті құжаттардың қабылданғаны туралы қолхатта көрсетілген мерзімде көрсетілетін қызметті алушыға береді – 15 (он бес) минут.</w:t>
      </w:r>
    </w:p>
    <w:bookmarkEnd w:id="122"/>
    <w:bookmarkStart w:name="z130" w:id="123"/>
    <w:p>
      <w:pPr>
        <w:spacing w:after="0"/>
        <w:ind w:left="0"/>
        <w:jc w:val="both"/>
      </w:pPr>
      <w:r>
        <w:rPr>
          <w:rFonts w:ascii="Times New Roman"/>
          <w:b w:val="false"/>
          <w:i w:val="false"/>
          <w:color w:val="000000"/>
          <w:sz w:val="28"/>
        </w:rPr>
        <w:t xml:space="preserve">
       Мемлекеттік корпорацияда өтінімдерді құжаттармен бірге қабылдау және мемлекеттік қызметті көрсету нәтижесін беру жеделдетіп қызмет көрсетусіз "электрондық" кезек күту тәртібінде жүзеге асырылады, электрондық кезекті портал арқылы броньдауға болады. </w:t>
      </w:r>
    </w:p>
    <w:bookmarkEnd w:id="123"/>
    <w:bookmarkStart w:name="z131" w:id="124"/>
    <w:p>
      <w:pPr>
        <w:spacing w:after="0"/>
        <w:ind w:left="0"/>
        <w:jc w:val="both"/>
      </w:pPr>
      <w:r>
        <w:rPr>
          <w:rFonts w:ascii="Times New Roman"/>
          <w:b w:val="false"/>
          <w:i w:val="false"/>
          <w:color w:val="000000"/>
          <w:sz w:val="28"/>
        </w:rPr>
        <w:t xml:space="preserve">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 </w:t>
      </w:r>
    </w:p>
    <w:bookmarkEnd w:id="124"/>
    <w:bookmarkStart w:name="z132" w:id="125"/>
    <w:p>
      <w:pPr>
        <w:spacing w:after="0"/>
        <w:ind w:left="0"/>
        <w:jc w:val="both"/>
      </w:pPr>
      <w:r>
        <w:rPr>
          <w:rFonts w:ascii="Times New Roman"/>
          <w:b w:val="false"/>
          <w:i w:val="false"/>
          <w:color w:val="000000"/>
          <w:sz w:val="28"/>
        </w:rPr>
        <w:t xml:space="preserve">
      12. Мемлекеттік корпорация арқылы ақпараттық жүйелердің функционалдық өзара іс-қимылын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келтіріледі.</w:t>
      </w:r>
    </w:p>
    <w:bookmarkEnd w:id="125"/>
    <w:bookmarkStart w:name="z133" w:id="126"/>
    <w:p>
      <w:pPr>
        <w:spacing w:after="0"/>
        <w:ind w:left="0"/>
        <w:jc w:val="both"/>
      </w:pPr>
      <w:r>
        <w:rPr>
          <w:rFonts w:ascii="Times New Roman"/>
          <w:b w:val="false"/>
          <w:i w:val="false"/>
          <w:color w:val="000000"/>
          <w:sz w:val="28"/>
        </w:rPr>
        <w:t xml:space="preserve">
      13. Портал арқылы мемлекеттік қызмет көрсету кезінде көрсетілетін қызметті алушы мен көрсетілетін қызметті беруші іс-қимылдарының тәртібі: </w:t>
      </w:r>
    </w:p>
    <w:bookmarkEnd w:id="126"/>
    <w:bookmarkStart w:name="z134" w:id="127"/>
    <w:p>
      <w:pPr>
        <w:spacing w:after="0"/>
        <w:ind w:left="0"/>
        <w:jc w:val="both"/>
      </w:pPr>
      <w:r>
        <w:rPr>
          <w:rFonts w:ascii="Times New Roman"/>
          <w:b w:val="false"/>
          <w:i w:val="false"/>
          <w:color w:val="000000"/>
          <w:sz w:val="28"/>
        </w:rPr>
        <w:t xml:space="preserve">
       1) көрсетілетін қызметті алушы ЭЦҚ арқылы порталда тіркелуді (авторландыруды) жүзеге асырады; </w:t>
      </w:r>
    </w:p>
    <w:bookmarkEnd w:id="127"/>
    <w:bookmarkStart w:name="z135" w:id="128"/>
    <w:p>
      <w:pPr>
        <w:spacing w:after="0"/>
        <w:ind w:left="0"/>
        <w:jc w:val="both"/>
      </w:pPr>
      <w:r>
        <w:rPr>
          <w:rFonts w:ascii="Times New Roman"/>
          <w:b w:val="false"/>
          <w:i w:val="false"/>
          <w:color w:val="000000"/>
          <w:sz w:val="28"/>
        </w:rPr>
        <w:t>
       2) көрсетілетін қызметті алушының деректерін растау туралы хабарлама қалыптастырылады не көрсетілетін қызметті алушының деректерінде бұзушылықтар болуына байланысты авторландырудан бас тарту туралы хабарлама қалыптастырылады немесе көрсетілетін қызметті алушы ЭЦҚ-сының түпнұсқалығы расталмауына байланысты бас тарту туралы хабарлама қалыптастырылады;</w:t>
      </w:r>
    </w:p>
    <w:bookmarkEnd w:id="128"/>
    <w:bookmarkStart w:name="z136" w:id="129"/>
    <w:p>
      <w:pPr>
        <w:spacing w:after="0"/>
        <w:ind w:left="0"/>
        <w:jc w:val="both"/>
      </w:pPr>
      <w:r>
        <w:rPr>
          <w:rFonts w:ascii="Times New Roman"/>
          <w:b w:val="false"/>
          <w:i w:val="false"/>
          <w:color w:val="000000"/>
          <w:sz w:val="28"/>
        </w:rPr>
        <w:t xml:space="preserve">
      3) көрсетілетін қызметті алушының электрондық мемлекеттік көрсетілетін қызметті таңдауы, электрондық сұрау салу жолдарын толтыруы және осы регламенттің 4-тармағында көрсетілген құжаттарды тіркеуі; </w:t>
      </w:r>
    </w:p>
    <w:bookmarkEnd w:id="129"/>
    <w:bookmarkStart w:name="z137" w:id="130"/>
    <w:p>
      <w:pPr>
        <w:spacing w:after="0"/>
        <w:ind w:left="0"/>
        <w:jc w:val="both"/>
      </w:pPr>
      <w:r>
        <w:rPr>
          <w:rFonts w:ascii="Times New Roman"/>
          <w:b w:val="false"/>
          <w:i w:val="false"/>
          <w:color w:val="000000"/>
          <w:sz w:val="28"/>
        </w:rPr>
        <w:t>
       4) электрондық мемлекеттік қызмет көрсету үшін көрсетілетін қызметті алушының ЭЦҚ-сы арқылы электрондық сұрау салуды куәландыру;</w:t>
      </w:r>
    </w:p>
    <w:bookmarkEnd w:id="130"/>
    <w:bookmarkStart w:name="z138" w:id="131"/>
    <w:p>
      <w:pPr>
        <w:spacing w:after="0"/>
        <w:ind w:left="0"/>
        <w:jc w:val="both"/>
      </w:pPr>
      <w:r>
        <w:rPr>
          <w:rFonts w:ascii="Times New Roman"/>
          <w:b w:val="false"/>
          <w:i w:val="false"/>
          <w:color w:val="000000"/>
          <w:sz w:val="28"/>
        </w:rPr>
        <w:t>
       5) көрсетілетін қызметті алушының электрондық сұрау салуын өңдеу (тексеру, тіркеу);</w:t>
      </w:r>
    </w:p>
    <w:bookmarkEnd w:id="131"/>
    <w:bookmarkStart w:name="z139" w:id="132"/>
    <w:p>
      <w:pPr>
        <w:spacing w:after="0"/>
        <w:ind w:left="0"/>
        <w:jc w:val="both"/>
      </w:pPr>
      <w:r>
        <w:rPr>
          <w:rFonts w:ascii="Times New Roman"/>
          <w:b w:val="false"/>
          <w:i w:val="false"/>
          <w:color w:val="000000"/>
          <w:sz w:val="28"/>
        </w:rPr>
        <w:t>
       6) көрсетілетін қызметті алушының электрондық сұрау салу мәртебесі және мемлекеттік қызметті көрсетудің мерзімі туралы хабарламаны "жеке кабинеттегі" мемлекеттік көрсетілетін қызметті алу тарихынан алуы;</w:t>
      </w:r>
    </w:p>
    <w:bookmarkEnd w:id="132"/>
    <w:bookmarkStart w:name="z140" w:id="133"/>
    <w:p>
      <w:pPr>
        <w:spacing w:after="0"/>
        <w:ind w:left="0"/>
        <w:jc w:val="both"/>
      </w:pPr>
      <w:r>
        <w:rPr>
          <w:rFonts w:ascii="Times New Roman"/>
          <w:b w:val="false"/>
          <w:i w:val="false"/>
          <w:color w:val="000000"/>
          <w:sz w:val="28"/>
        </w:rPr>
        <w:t>
      7) көрсетілетін қызметті беруші мемлекеттік қызметті көрсету процесіндегі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қызметті көрсету нәтижесін порталға жолдайды;</w:t>
      </w:r>
    </w:p>
    <w:bookmarkEnd w:id="133"/>
    <w:bookmarkStart w:name="z141" w:id="134"/>
    <w:p>
      <w:pPr>
        <w:spacing w:after="0"/>
        <w:ind w:left="0"/>
        <w:jc w:val="both"/>
      </w:pPr>
      <w:r>
        <w:rPr>
          <w:rFonts w:ascii="Times New Roman"/>
          <w:b w:val="false"/>
          <w:i w:val="false"/>
          <w:color w:val="000000"/>
          <w:sz w:val="28"/>
        </w:rPr>
        <w:t>
      8) көрсетілетін қызметті беруші басшысының ЭЦҚ-сы қойылған электрондық құжат нысанындағы мемлекеттік қызметті көрсету нәтижесін өңдеу және көрсетілетін қызметті алушының "жеке кабинетіне" жолдау.</w:t>
      </w:r>
    </w:p>
    <w:bookmarkEnd w:id="134"/>
    <w:bookmarkStart w:name="z142" w:id="135"/>
    <w:p>
      <w:pPr>
        <w:spacing w:after="0"/>
        <w:ind w:left="0"/>
        <w:jc w:val="both"/>
      </w:pPr>
      <w:r>
        <w:rPr>
          <w:rFonts w:ascii="Times New Roman"/>
          <w:b w:val="false"/>
          <w:i w:val="false"/>
          <w:color w:val="000000"/>
          <w:sz w:val="28"/>
        </w:rPr>
        <w:t xml:space="preserve">
      14. Ақпараттық жүйелердің "электрондық үкімет" веб-порталы арқылы функционалдық өзара іс-қимылын сипаттау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 объектілер үшін қоршаған ортаға эмиссияға рұқсат беру" мемлекеттік көрсетілетін қызмет регламентіне 1-қосымша</w:t>
            </w:r>
          </w:p>
        </w:tc>
      </w:tr>
    </w:tbl>
    <w:bookmarkStart w:name="z144" w:id="136"/>
    <w:p>
      <w:pPr>
        <w:spacing w:after="0"/>
        <w:ind w:left="0"/>
        <w:jc w:val="left"/>
      </w:pPr>
      <w:r>
        <w:rPr>
          <w:rFonts w:ascii="Times New Roman"/>
          <w:b/>
          <w:i w:val="false"/>
          <w:color w:val="000000"/>
        </w:rPr>
        <w:t xml:space="preserve"> Көрсетілетін қызметті беруші</w:t>
      </w:r>
    </w:p>
    <w:bookmarkEnd w:id="13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13.11.2017 </w:t>
      </w:r>
      <w:r>
        <w:rPr>
          <w:rFonts w:ascii="Times New Roman"/>
          <w:b w:val="false"/>
          <w:i w:val="false"/>
          <w:color w:val="ff0000"/>
          <w:sz w:val="28"/>
        </w:rPr>
        <w:t>№ 449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128"/>
        <w:gridCol w:w="1858"/>
        <w:gridCol w:w="7886"/>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табиғи ресурстар және табиғат пайдалануды реттеу басқармасы" коммуналдық мемлекеттік мекемесі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 объектілер үшін қоршаған ортаға эмиссияға рұқсат беру" мемлекеттік көрсетілетін қызмет регламентіне 2-қосымша</w:t>
            </w:r>
          </w:p>
        </w:tc>
      </w:tr>
    </w:tbl>
    <w:bookmarkStart w:name="z149" w:id="137"/>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кезінде мемлекеттік қызмет көрсетудің бизнес-процестерінің анықтамалығы</w:t>
      </w:r>
    </w:p>
    <w:bookmarkEnd w:id="137"/>
    <w:bookmarkStart w:name="z150"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69596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39"/>
    <w:p>
      <w:pPr>
        <w:spacing w:after="0"/>
        <w:ind w:left="0"/>
        <w:jc w:val="both"/>
      </w:pPr>
      <w:r>
        <w:rPr>
          <w:rFonts w:ascii="Times New Roman"/>
          <w:b w:val="false"/>
          <w:i w:val="false"/>
          <w:color w:val="000000"/>
          <w:sz w:val="28"/>
        </w:rPr>
        <w:t>
      Шартты белгілер:</w:t>
      </w:r>
    </w:p>
    <w:bookmarkEnd w:id="139"/>
    <w:bookmarkStart w:name="z152"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 объектілер үшін қоршаған ортаға эмиссияға рұқсат беру" мемлекеттік көрсетілетін қызмет регламентіне 3-қосымша</w:t>
            </w:r>
          </w:p>
        </w:tc>
      </w:tr>
    </w:tbl>
    <w:bookmarkStart w:name="z154" w:id="141"/>
    <w:p>
      <w:pPr>
        <w:spacing w:after="0"/>
        <w:ind w:left="0"/>
        <w:jc w:val="left"/>
      </w:pPr>
      <w:r>
        <w:rPr>
          <w:rFonts w:ascii="Times New Roman"/>
          <w:b/>
          <w:i w:val="false"/>
          <w:color w:val="000000"/>
        </w:rPr>
        <w:t xml:space="preserve">  "Азаматтарға арналған үкімет" мемлекеттік корпорациясы арқылы мемлекеттік қызмет көрсету кезінде</w:t>
      </w:r>
    </w:p>
    <w:bookmarkEnd w:id="141"/>
    <w:bookmarkStart w:name="z155"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67056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056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43"/>
    <w:p>
      <w:pPr>
        <w:spacing w:after="0"/>
        <w:ind w:left="0"/>
        <w:jc w:val="both"/>
      </w:pPr>
      <w:r>
        <w:rPr>
          <w:rFonts w:ascii="Times New Roman"/>
          <w:b w:val="false"/>
          <w:i w:val="false"/>
          <w:color w:val="000000"/>
          <w:sz w:val="28"/>
        </w:rPr>
        <w:t>
      Шартты белгілер:</w:t>
      </w:r>
    </w:p>
    <w:bookmarkEnd w:id="143"/>
    <w:bookmarkStart w:name="z157"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5692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 объектілер үшін қоршаған ортаға эмиссияға рұқсат беру" мемлекеттік көрсетілетін қызмет регламентіне 4-қосымша</w:t>
            </w:r>
          </w:p>
        </w:tc>
      </w:tr>
    </w:tbl>
    <w:bookmarkStart w:name="z159" w:id="145"/>
    <w:p>
      <w:pPr>
        <w:spacing w:after="0"/>
        <w:ind w:left="0"/>
        <w:jc w:val="left"/>
      </w:pPr>
      <w:r>
        <w:rPr>
          <w:rFonts w:ascii="Times New Roman"/>
          <w:b/>
          <w:i w:val="false"/>
          <w:color w:val="000000"/>
        </w:rPr>
        <w:t xml:space="preserve">  "Электрондық үкімет" веб-порталы арқылы мемлекеттік қызмет көрсету кезінде</w:t>
      </w:r>
    </w:p>
    <w:bookmarkEnd w:id="145"/>
    <w:bookmarkStart w:name="z160"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68453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453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47"/>
    <w:p>
      <w:pPr>
        <w:spacing w:after="0"/>
        <w:ind w:left="0"/>
        <w:jc w:val="both"/>
      </w:pPr>
      <w:r>
        <w:rPr>
          <w:rFonts w:ascii="Times New Roman"/>
          <w:b w:val="false"/>
          <w:i w:val="false"/>
          <w:color w:val="000000"/>
          <w:sz w:val="28"/>
        </w:rPr>
        <w:t>
      Шартты белгілер:</w:t>
      </w:r>
    </w:p>
    <w:bookmarkEnd w:id="147"/>
    <w:bookmarkStart w:name="z162"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13 маусымдағы № 209 қаулысымен бекітілді</w:t>
            </w:r>
          </w:p>
        </w:tc>
      </w:tr>
    </w:tbl>
    <w:bookmarkStart w:name="z164" w:id="149"/>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регламенті</w:t>
      </w:r>
    </w:p>
    <w:bookmarkEnd w:id="149"/>
    <w:bookmarkStart w:name="z165" w:id="150"/>
    <w:p>
      <w:pPr>
        <w:spacing w:after="0"/>
        <w:ind w:left="0"/>
        <w:jc w:val="left"/>
      </w:pPr>
      <w:r>
        <w:rPr>
          <w:rFonts w:ascii="Times New Roman"/>
          <w:b/>
          <w:i w:val="false"/>
          <w:color w:val="000000"/>
        </w:rPr>
        <w:t xml:space="preserve"> 1. Жалпы ережелер</w:t>
      </w:r>
    </w:p>
    <w:bookmarkEnd w:id="150"/>
    <w:bookmarkStart w:name="z166" w:id="151"/>
    <w:p>
      <w:pPr>
        <w:spacing w:after="0"/>
        <w:ind w:left="0"/>
        <w:jc w:val="both"/>
      </w:pPr>
      <w:r>
        <w:rPr>
          <w:rFonts w:ascii="Times New Roman"/>
          <w:b w:val="false"/>
          <w:i w:val="false"/>
          <w:color w:val="000000"/>
          <w:sz w:val="28"/>
        </w:rPr>
        <w:t xml:space="preserve">
      1. "II, III және IV санаттардағы объектілер үшін мемлекеттік экологиялық сараптама қорытындысын беру" мемлекеттік көрсетілетін қызмет регламенті (бұдан әрі – регламент) "Қоршаған ортаны қорғау саласындағы мемлекеттік көрсетілетін қызметтер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11229 болып тіркелді) бекітілген "II, III және IV санаттардағы объектілер үшін мемлекеттік экологиялық сараптама қорытындысын беру" мемлекеттік көрсетілетін қызмет стандартына (бұдан әрі – стандарт) сәйкес әзірленді.</w:t>
      </w:r>
    </w:p>
    <w:bookmarkEnd w:id="151"/>
    <w:bookmarkStart w:name="z167" w:id="152"/>
    <w:p>
      <w:pPr>
        <w:spacing w:after="0"/>
        <w:ind w:left="0"/>
        <w:jc w:val="both"/>
      </w:pPr>
      <w:r>
        <w:rPr>
          <w:rFonts w:ascii="Times New Roman"/>
          <w:b w:val="false"/>
          <w:i w:val="false"/>
          <w:color w:val="000000"/>
          <w:sz w:val="28"/>
        </w:rPr>
        <w:t xml:space="preserve">
      Мемлекеттік көрсетілетін қызметті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52"/>
    <w:bookmarkStart w:name="z168" w:id="15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53"/>
    <w:bookmarkStart w:name="z169" w:id="154"/>
    <w:p>
      <w:pPr>
        <w:spacing w:after="0"/>
        <w:ind w:left="0"/>
        <w:jc w:val="both"/>
      </w:pPr>
      <w:r>
        <w:rPr>
          <w:rFonts w:ascii="Times New Roman"/>
          <w:b w:val="false"/>
          <w:i w:val="false"/>
          <w:color w:val="000000"/>
          <w:sz w:val="28"/>
        </w:rPr>
        <w:t>
      1) көрсетілетін қызметті берушінің кеңсесі;</w:t>
      </w:r>
    </w:p>
    <w:bookmarkEnd w:id="154"/>
    <w:bookmarkStart w:name="z170" w:id="15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55"/>
    <w:bookmarkStart w:name="z171" w:id="156"/>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56"/>
    <w:bookmarkStart w:name="z172" w:id="157"/>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қағаз түрінде.</w:t>
      </w:r>
    </w:p>
    <w:bookmarkEnd w:id="157"/>
    <w:bookmarkStart w:name="z173" w:id="158"/>
    <w:p>
      <w:pPr>
        <w:spacing w:after="0"/>
        <w:ind w:left="0"/>
        <w:jc w:val="both"/>
      </w:pPr>
      <w:r>
        <w:rPr>
          <w:rFonts w:ascii="Times New Roman"/>
          <w:b w:val="false"/>
          <w:i w:val="false"/>
          <w:color w:val="000000"/>
          <w:sz w:val="28"/>
        </w:rPr>
        <w:t xml:space="preserve">
      3. Мемлекеттік қызметті көрсету нәтижесі – стандартқа 1-қосымшаға сәйкес мемлекеттік экологиялық сараптаманың "келісіледі/келісілмейді" деген тұжырымы бар қорытындысы. </w:t>
      </w:r>
    </w:p>
    <w:bookmarkEnd w:id="158"/>
    <w:bookmarkStart w:name="z174" w:id="15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59"/>
    <w:bookmarkStart w:name="z175" w:id="160"/>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End w:id="160"/>
    <w:bookmarkStart w:name="z176" w:id="161"/>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нәтижесіне қағаз түрінде жүгінген жағдайда, мемлекеттік қызметті көрсету нәтижесі электрондық форматта ресімделеді, қағазға басылады және мөрмен және көрсетілетін қызметті берушінің уәкілетті адамының қолымен куәландырылады.</w:t>
      </w:r>
    </w:p>
    <w:bookmarkEnd w:id="161"/>
    <w:bookmarkStart w:name="z177" w:id="162"/>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жолданады. </w:t>
      </w:r>
    </w:p>
    <w:bookmarkEnd w:id="162"/>
    <w:bookmarkStart w:name="z178" w:id="16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3"/>
    <w:bookmarkStart w:name="z179" w:id="16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құжаттар пакеті қоса берілген көрсетілетін қызметті алушының өтініші немесе электрондық сұрау салуы болып табылады. </w:t>
      </w:r>
    </w:p>
    <w:bookmarkEnd w:id="164"/>
    <w:bookmarkStart w:name="z180" w:id="165"/>
    <w:p>
      <w:pPr>
        <w:spacing w:after="0"/>
        <w:ind w:left="0"/>
        <w:jc w:val="both"/>
      </w:pPr>
      <w:r>
        <w:rPr>
          <w:rFonts w:ascii="Times New Roman"/>
          <w:b w:val="false"/>
          <w:i w:val="false"/>
          <w:color w:val="000000"/>
          <w:sz w:val="28"/>
        </w:rPr>
        <w:t xml:space="preserve">
      Көрсетілетін қызметті алушы (не сенімхат бойынша оның өкілі) жүгінген кезде мемлекеттік қызмет көрсету үшін қажетті құжаттардың тізбесі: </w:t>
      </w:r>
    </w:p>
    <w:bookmarkEnd w:id="165"/>
    <w:bookmarkStart w:name="z181" w:id="166"/>
    <w:p>
      <w:pPr>
        <w:spacing w:after="0"/>
        <w:ind w:left="0"/>
        <w:jc w:val="both"/>
      </w:pPr>
      <w:r>
        <w:rPr>
          <w:rFonts w:ascii="Times New Roman"/>
          <w:b w:val="false"/>
          <w:i w:val="false"/>
          <w:color w:val="000000"/>
          <w:sz w:val="28"/>
        </w:rPr>
        <w:t>
      1) көрсетілетін қызметті берушіге:</w:t>
      </w:r>
    </w:p>
    <w:bookmarkEnd w:id="166"/>
    <w:bookmarkStart w:name="z182" w:id="167"/>
    <w:p>
      <w:pPr>
        <w:spacing w:after="0"/>
        <w:ind w:left="0"/>
        <w:jc w:val="both"/>
      </w:pPr>
      <w:r>
        <w:rPr>
          <w:rFonts w:ascii="Times New Roman"/>
          <w:b w:val="false"/>
          <w:i w:val="false"/>
          <w:color w:val="000000"/>
          <w:sz w:val="28"/>
        </w:rPr>
        <w:t>
      стандартқа 2-қосымшаға сәйкес нысан бойынша мемлекеттік экологиялық сараптама жүргізуге өтініш;</w:t>
      </w:r>
    </w:p>
    <w:bookmarkEnd w:id="167"/>
    <w:bookmarkStart w:name="z183" w:id="168"/>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қоршаған ортаға әсер етуші межеленіп отырған қызметтің жобалау алдындағы және жобалау құжаттамасы, келесі құрамда:</w:t>
      </w:r>
    </w:p>
    <w:bookmarkEnd w:id="168"/>
    <w:bookmarkStart w:name="z184" w:id="169"/>
    <w:p>
      <w:pPr>
        <w:spacing w:after="0"/>
        <w:ind w:left="0"/>
        <w:jc w:val="both"/>
      </w:pPr>
      <w:r>
        <w:rPr>
          <w:rFonts w:ascii="Times New Roman"/>
          <w:b w:val="false"/>
          <w:i w:val="false"/>
          <w:color w:val="000000"/>
          <w:sz w:val="28"/>
        </w:rPr>
        <w:t>
      қоғамдық пікірді есепке алу нәтижелері;</w:t>
      </w:r>
    </w:p>
    <w:bookmarkEnd w:id="169"/>
    <w:bookmarkStart w:name="z185" w:id="170"/>
    <w:p>
      <w:pPr>
        <w:spacing w:after="0"/>
        <w:ind w:left="0"/>
        <w:jc w:val="both"/>
      </w:pPr>
      <w:r>
        <w:rPr>
          <w:rFonts w:ascii="Times New Roman"/>
          <w:b w:val="false"/>
          <w:i w:val="false"/>
          <w:color w:val="000000"/>
          <w:sz w:val="28"/>
        </w:rPr>
        <w:t>
      өтінімді бұқаралық ақпарат құралдарында (бұдан әрі – БАҚ) жарияланғанын растайтын материалдар;</w:t>
      </w:r>
    </w:p>
    <w:bookmarkEnd w:id="170"/>
    <w:bookmarkStart w:name="z186" w:id="171"/>
    <w:p>
      <w:pPr>
        <w:spacing w:after="0"/>
        <w:ind w:left="0"/>
        <w:jc w:val="both"/>
      </w:pPr>
      <w:r>
        <w:rPr>
          <w:rFonts w:ascii="Times New Roman"/>
          <w:b w:val="false"/>
          <w:i w:val="false"/>
          <w:color w:val="000000"/>
          <w:sz w:val="28"/>
        </w:rPr>
        <w:t>
      жобаның электрондық нұсқасы;</w:t>
      </w:r>
    </w:p>
    <w:bookmarkEnd w:id="171"/>
    <w:bookmarkStart w:name="z187" w:id="172"/>
    <w:p>
      <w:pPr>
        <w:spacing w:after="0"/>
        <w:ind w:left="0"/>
        <w:jc w:val="both"/>
      </w:pPr>
      <w:r>
        <w:rPr>
          <w:rFonts w:ascii="Times New Roman"/>
          <w:b w:val="false"/>
          <w:i w:val="false"/>
          <w:color w:val="000000"/>
          <w:sz w:val="28"/>
        </w:rPr>
        <w:t>
      эмиссиялар нормативтерiнiң жобаларына:</w:t>
      </w:r>
    </w:p>
    <w:bookmarkEnd w:id="172"/>
    <w:bookmarkStart w:name="z188" w:id="173"/>
    <w:p>
      <w:pPr>
        <w:spacing w:after="0"/>
        <w:ind w:left="0"/>
        <w:jc w:val="both"/>
      </w:pPr>
      <w:r>
        <w:rPr>
          <w:rFonts w:ascii="Times New Roman"/>
          <w:b w:val="false"/>
          <w:i w:val="false"/>
          <w:color w:val="000000"/>
          <w:sz w:val="28"/>
        </w:rPr>
        <w:t>
      эмиссиялар нормативтерiнiң жобаның электрондық нұсқасымен қоса;</w:t>
      </w:r>
    </w:p>
    <w:bookmarkEnd w:id="173"/>
    <w:bookmarkStart w:name="z189" w:id="174"/>
    <w:p>
      <w:pPr>
        <w:spacing w:after="0"/>
        <w:ind w:left="0"/>
        <w:jc w:val="both"/>
      </w:pPr>
      <w:r>
        <w:rPr>
          <w:rFonts w:ascii="Times New Roman"/>
          <w:b w:val="false"/>
          <w:i w:val="false"/>
          <w:color w:val="000000"/>
          <w:sz w:val="28"/>
        </w:rPr>
        <w:t>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 келесі құрамда:</w:t>
      </w:r>
    </w:p>
    <w:bookmarkEnd w:id="174"/>
    <w:bookmarkStart w:name="z190" w:id="175"/>
    <w:p>
      <w:pPr>
        <w:spacing w:after="0"/>
        <w:ind w:left="0"/>
        <w:jc w:val="both"/>
      </w:pPr>
      <w:r>
        <w:rPr>
          <w:rFonts w:ascii="Times New Roman"/>
          <w:b w:val="false"/>
          <w:i w:val="false"/>
          <w:color w:val="000000"/>
          <w:sz w:val="28"/>
        </w:rPr>
        <w:t>
      өтінімді БАҚ-та жарияланғанын растайтын материалдар;</w:t>
      </w:r>
    </w:p>
    <w:bookmarkEnd w:id="175"/>
    <w:bookmarkStart w:name="z191" w:id="176"/>
    <w:p>
      <w:pPr>
        <w:spacing w:after="0"/>
        <w:ind w:left="0"/>
        <w:jc w:val="both"/>
      </w:pPr>
      <w:r>
        <w:rPr>
          <w:rFonts w:ascii="Times New Roman"/>
          <w:b w:val="false"/>
          <w:i w:val="false"/>
          <w:color w:val="000000"/>
          <w:sz w:val="28"/>
        </w:rPr>
        <w:t>
      2) Мемлекеттік корпорацияға:</w:t>
      </w:r>
    </w:p>
    <w:bookmarkEnd w:id="176"/>
    <w:bookmarkStart w:name="z192" w:id="177"/>
    <w:p>
      <w:pPr>
        <w:spacing w:after="0"/>
        <w:ind w:left="0"/>
        <w:jc w:val="both"/>
      </w:pPr>
      <w:r>
        <w:rPr>
          <w:rFonts w:ascii="Times New Roman"/>
          <w:b w:val="false"/>
          <w:i w:val="false"/>
          <w:color w:val="000000"/>
          <w:sz w:val="28"/>
        </w:rPr>
        <w:t>
      стандартқа 2-қосымшаға сәйкес нысан бойынша мемлекеттік экологиялық сараптама жүргізуге өтінім;</w:t>
      </w:r>
    </w:p>
    <w:bookmarkEnd w:id="177"/>
    <w:bookmarkStart w:name="z193" w:id="178"/>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қоршаған ортаға әсер етуші межеленіп отырған қызметтің жобалау алдындағы және жобалау құжаттамасы, келесі құрамда:</w:t>
      </w:r>
    </w:p>
    <w:bookmarkEnd w:id="178"/>
    <w:bookmarkStart w:name="z194" w:id="179"/>
    <w:p>
      <w:pPr>
        <w:spacing w:after="0"/>
        <w:ind w:left="0"/>
        <w:jc w:val="both"/>
      </w:pPr>
      <w:r>
        <w:rPr>
          <w:rFonts w:ascii="Times New Roman"/>
          <w:b w:val="false"/>
          <w:i w:val="false"/>
          <w:color w:val="000000"/>
          <w:sz w:val="28"/>
        </w:rPr>
        <w:t>
      қоғамдық пікірді есепке алу нәтижелері;</w:t>
      </w:r>
    </w:p>
    <w:bookmarkEnd w:id="179"/>
    <w:bookmarkStart w:name="z195" w:id="180"/>
    <w:p>
      <w:pPr>
        <w:spacing w:after="0"/>
        <w:ind w:left="0"/>
        <w:jc w:val="both"/>
      </w:pPr>
      <w:r>
        <w:rPr>
          <w:rFonts w:ascii="Times New Roman"/>
          <w:b w:val="false"/>
          <w:i w:val="false"/>
          <w:color w:val="000000"/>
          <w:sz w:val="28"/>
        </w:rPr>
        <w:t>
      өтінімді бұқаралық ақпарат құралдарында жарияланғанын растайтын материалдар (бұдан әрі – БАҚ);</w:t>
      </w:r>
    </w:p>
    <w:bookmarkEnd w:id="180"/>
    <w:bookmarkStart w:name="z196" w:id="181"/>
    <w:p>
      <w:pPr>
        <w:spacing w:after="0"/>
        <w:ind w:left="0"/>
        <w:jc w:val="both"/>
      </w:pPr>
      <w:r>
        <w:rPr>
          <w:rFonts w:ascii="Times New Roman"/>
          <w:b w:val="false"/>
          <w:i w:val="false"/>
          <w:color w:val="000000"/>
          <w:sz w:val="28"/>
        </w:rPr>
        <w:t>
      жобаның электрондық нұсқасы;</w:t>
      </w:r>
    </w:p>
    <w:bookmarkEnd w:id="181"/>
    <w:bookmarkStart w:name="z197" w:id="182"/>
    <w:p>
      <w:pPr>
        <w:spacing w:after="0"/>
        <w:ind w:left="0"/>
        <w:jc w:val="both"/>
      </w:pPr>
      <w:r>
        <w:rPr>
          <w:rFonts w:ascii="Times New Roman"/>
          <w:b w:val="false"/>
          <w:i w:val="false"/>
          <w:color w:val="000000"/>
          <w:sz w:val="28"/>
        </w:rPr>
        <w:t>
      эмиссиялар нормативтерiнiң жобаларына:</w:t>
      </w:r>
    </w:p>
    <w:bookmarkEnd w:id="182"/>
    <w:bookmarkStart w:name="z198" w:id="183"/>
    <w:p>
      <w:pPr>
        <w:spacing w:after="0"/>
        <w:ind w:left="0"/>
        <w:jc w:val="both"/>
      </w:pPr>
      <w:r>
        <w:rPr>
          <w:rFonts w:ascii="Times New Roman"/>
          <w:b w:val="false"/>
          <w:i w:val="false"/>
          <w:color w:val="000000"/>
          <w:sz w:val="28"/>
        </w:rPr>
        <w:t>
      эмиссиялар нормативтерiнiң жобаның электрондық нұсқасымен қоса;</w:t>
      </w:r>
    </w:p>
    <w:bookmarkEnd w:id="183"/>
    <w:bookmarkStart w:name="z199" w:id="184"/>
    <w:p>
      <w:pPr>
        <w:spacing w:after="0"/>
        <w:ind w:left="0"/>
        <w:jc w:val="both"/>
      </w:pPr>
      <w:r>
        <w:rPr>
          <w:rFonts w:ascii="Times New Roman"/>
          <w:b w:val="false"/>
          <w:i w:val="false"/>
          <w:color w:val="000000"/>
          <w:sz w:val="28"/>
        </w:rPr>
        <w:t>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 келесі құрамда:</w:t>
      </w:r>
    </w:p>
    <w:bookmarkEnd w:id="184"/>
    <w:bookmarkStart w:name="z200" w:id="185"/>
    <w:p>
      <w:pPr>
        <w:spacing w:after="0"/>
        <w:ind w:left="0"/>
        <w:jc w:val="both"/>
      </w:pPr>
      <w:r>
        <w:rPr>
          <w:rFonts w:ascii="Times New Roman"/>
          <w:b w:val="false"/>
          <w:i w:val="false"/>
          <w:color w:val="000000"/>
          <w:sz w:val="28"/>
        </w:rPr>
        <w:t>
      өтінімді БАҚ-та жарияланғанын растайтын материалдар;</w:t>
      </w:r>
    </w:p>
    <w:bookmarkEnd w:id="185"/>
    <w:bookmarkStart w:name="z201" w:id="186"/>
    <w:p>
      <w:pPr>
        <w:spacing w:after="0"/>
        <w:ind w:left="0"/>
        <w:jc w:val="both"/>
      </w:pPr>
      <w:r>
        <w:rPr>
          <w:rFonts w:ascii="Times New Roman"/>
          <w:b w:val="false"/>
          <w:i w:val="false"/>
          <w:color w:val="000000"/>
          <w:sz w:val="28"/>
        </w:rPr>
        <w:t>
      3) порталға:</w:t>
      </w:r>
    </w:p>
    <w:bookmarkEnd w:id="186"/>
    <w:bookmarkStart w:name="z202" w:id="187"/>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мемлекеттік қызмет стандартының 2-қосымшасына сәйкес нысан бойынша мемлекеттік экологиялық сараптама жүргізуге өтінім;</w:t>
      </w:r>
    </w:p>
    <w:bookmarkEnd w:id="187"/>
    <w:bookmarkStart w:name="z203" w:id="188"/>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қоршаған ортаға әсер етуші межеленіп отырған қызметтің жобалау алдындағы және жобалау құжаттамасы:</w:t>
      </w:r>
    </w:p>
    <w:bookmarkEnd w:id="188"/>
    <w:bookmarkStart w:name="z204" w:id="189"/>
    <w:p>
      <w:pPr>
        <w:spacing w:after="0"/>
        <w:ind w:left="0"/>
        <w:jc w:val="both"/>
      </w:pPr>
      <w:r>
        <w:rPr>
          <w:rFonts w:ascii="Times New Roman"/>
          <w:b w:val="false"/>
          <w:i w:val="false"/>
          <w:color w:val="000000"/>
          <w:sz w:val="28"/>
        </w:rPr>
        <w:t>
      қоғамдық пікірді есепке алу нәтижесінің электронды көшірмесі;</w:t>
      </w:r>
    </w:p>
    <w:bookmarkEnd w:id="189"/>
    <w:bookmarkStart w:name="z205" w:id="190"/>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190"/>
    <w:bookmarkStart w:name="z206" w:id="191"/>
    <w:p>
      <w:pPr>
        <w:spacing w:after="0"/>
        <w:ind w:left="0"/>
        <w:jc w:val="both"/>
      </w:pPr>
      <w:r>
        <w:rPr>
          <w:rFonts w:ascii="Times New Roman"/>
          <w:b w:val="false"/>
          <w:i w:val="false"/>
          <w:color w:val="000000"/>
          <w:sz w:val="28"/>
        </w:rPr>
        <w:t>
      эмиссиялар нормативтерінің жобалары, келесі құрамда:</w:t>
      </w:r>
    </w:p>
    <w:bookmarkEnd w:id="191"/>
    <w:bookmarkStart w:name="z207" w:id="192"/>
    <w:p>
      <w:pPr>
        <w:spacing w:after="0"/>
        <w:ind w:left="0"/>
        <w:jc w:val="both"/>
      </w:pPr>
      <w:r>
        <w:rPr>
          <w:rFonts w:ascii="Times New Roman"/>
          <w:b w:val="false"/>
          <w:i w:val="false"/>
          <w:color w:val="000000"/>
          <w:sz w:val="28"/>
        </w:rPr>
        <w:t>
      эмиссиялар нормативтерінің жобалары.</w:t>
      </w:r>
    </w:p>
    <w:bookmarkEnd w:id="192"/>
    <w:bookmarkStart w:name="z208" w:id="193"/>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түрдегі эмиссиялар нормативтері жобасы.</w:t>
      </w:r>
    </w:p>
    <w:bookmarkEnd w:id="193"/>
    <w:bookmarkStart w:name="z209" w:id="194"/>
    <w:p>
      <w:pPr>
        <w:spacing w:after="0"/>
        <w:ind w:left="0"/>
        <w:jc w:val="both"/>
      </w:pPr>
      <w:r>
        <w:rPr>
          <w:rFonts w:ascii="Times New Roman"/>
          <w:b w:val="false"/>
          <w:i w:val="false"/>
          <w:color w:val="000000"/>
          <w:sz w:val="28"/>
        </w:rPr>
        <w:t>
      әзірлеген іске асырылуы қоршаған ортаға теріс әсерлерге әкеп соғуы мүмкін Қазақстан Республикасының нормативтік құқықтық актілерінің, нормативтік-техникалық және нұсқаулық-әдістемелік құжаттардың көрсетілетін қызметті алушының ЭЦҚ-мен куәландырылған электрондық түрдегі жобалары, келесі құрамда:</w:t>
      </w:r>
    </w:p>
    <w:bookmarkEnd w:id="194"/>
    <w:bookmarkStart w:name="z210" w:id="195"/>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195"/>
    <w:bookmarkStart w:name="z211" w:id="196"/>
    <w:p>
      <w:pPr>
        <w:spacing w:after="0"/>
        <w:ind w:left="0"/>
        <w:jc w:val="both"/>
      </w:pPr>
      <w:r>
        <w:rPr>
          <w:rFonts w:ascii="Times New Roman"/>
          <w:b w:val="false"/>
          <w:i w:val="false"/>
          <w:color w:val="000000"/>
          <w:sz w:val="28"/>
        </w:rPr>
        <w:t>
      III және IV санаттағы объектілер үшін мемлекеттік экологиялық сараптама қорытындысын алу үшін:</w:t>
      </w:r>
    </w:p>
    <w:bookmarkEnd w:id="196"/>
    <w:bookmarkStart w:name="z212" w:id="197"/>
    <w:p>
      <w:pPr>
        <w:spacing w:after="0"/>
        <w:ind w:left="0"/>
        <w:jc w:val="both"/>
      </w:pPr>
      <w:r>
        <w:rPr>
          <w:rFonts w:ascii="Times New Roman"/>
          <w:b w:val="false"/>
          <w:i w:val="false"/>
          <w:color w:val="000000"/>
          <w:sz w:val="28"/>
        </w:rPr>
        <w:t>
      ҚОӘБ материалдарымен бірге қоршаған ортаға әсер етуші межеленіп отырған қызметтің жобалау алдындағы және жобалау құжаттамасы:</w:t>
      </w:r>
    </w:p>
    <w:bookmarkEnd w:id="197"/>
    <w:bookmarkStart w:name="z213" w:id="198"/>
    <w:p>
      <w:pPr>
        <w:spacing w:after="0"/>
        <w:ind w:left="0"/>
        <w:jc w:val="both"/>
      </w:pPr>
      <w:r>
        <w:rPr>
          <w:rFonts w:ascii="Times New Roman"/>
          <w:b w:val="false"/>
          <w:i w:val="false"/>
          <w:color w:val="000000"/>
          <w:sz w:val="28"/>
        </w:rPr>
        <w:t>
      қоғамдық пікірді есепке алу нәтижелерінің электронды көшірмесі;</w:t>
      </w:r>
    </w:p>
    <w:bookmarkEnd w:id="198"/>
    <w:bookmarkStart w:name="z214" w:id="199"/>
    <w:p>
      <w:pPr>
        <w:spacing w:after="0"/>
        <w:ind w:left="0"/>
        <w:jc w:val="both"/>
      </w:pPr>
      <w:r>
        <w:rPr>
          <w:rFonts w:ascii="Times New Roman"/>
          <w:b w:val="false"/>
          <w:i w:val="false"/>
          <w:color w:val="000000"/>
          <w:sz w:val="28"/>
        </w:rPr>
        <w:t>
      өтінімнің БАҚ-та жарияланғанын растайтын материалдардың электронды көшірмесі;</w:t>
      </w:r>
    </w:p>
    <w:bookmarkEnd w:id="199"/>
    <w:bookmarkStart w:name="z215" w:id="200"/>
    <w:p>
      <w:pPr>
        <w:spacing w:after="0"/>
        <w:ind w:left="0"/>
        <w:jc w:val="both"/>
      </w:pPr>
      <w:r>
        <w:rPr>
          <w:rFonts w:ascii="Times New Roman"/>
          <w:b w:val="false"/>
          <w:i w:val="false"/>
          <w:color w:val="000000"/>
          <w:sz w:val="28"/>
        </w:rPr>
        <w:t>
      эмиссиялар нормативтерінің жобаларына:</w:t>
      </w:r>
    </w:p>
    <w:bookmarkEnd w:id="200"/>
    <w:bookmarkStart w:name="z216" w:id="201"/>
    <w:p>
      <w:pPr>
        <w:spacing w:after="0"/>
        <w:ind w:left="0"/>
        <w:jc w:val="both"/>
      </w:pPr>
      <w:r>
        <w:rPr>
          <w:rFonts w:ascii="Times New Roman"/>
          <w:b w:val="false"/>
          <w:i w:val="false"/>
          <w:color w:val="000000"/>
          <w:sz w:val="28"/>
        </w:rPr>
        <w:t>
      эмиссиялар нормативтері жобасының электронды көшірмесі.</w:t>
      </w:r>
    </w:p>
    <w:bookmarkEnd w:id="201"/>
    <w:bookmarkStart w:name="z217" w:id="202"/>
    <w:p>
      <w:pPr>
        <w:spacing w:after="0"/>
        <w:ind w:left="0"/>
        <w:jc w:val="both"/>
      </w:pPr>
      <w:r>
        <w:rPr>
          <w:rFonts w:ascii="Times New Roman"/>
          <w:b w:val="false"/>
          <w:i w:val="false"/>
          <w:color w:val="000000"/>
          <w:sz w:val="28"/>
        </w:rPr>
        <w:t>
      Жеке басты куәландыратын құжаттардың, заңды тұлғаны мемлекеттік тіркеу (қайта тіркеу) туралы, жеке кәсіпкерді мемлекеттік тіркеу туралы, денсаулық сақтау, ғылым және ғылыми-техникалық қызмет, білім беру саласындағы уәкілетті мемлекеттік органдардың қорытындылары туралы құжаттардың мәліметтерін көрсетілетін қызметті беруші "электрондық үкімет" шлюзі арқылы тиісті мемлекеттік ақпараттық жүйелерден алады.</w:t>
      </w:r>
    </w:p>
    <w:bookmarkEnd w:id="202"/>
    <w:bookmarkStart w:name="z218" w:id="203"/>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 мәліметтерді пайдалануға келісімін береді.</w:t>
      </w:r>
    </w:p>
    <w:bookmarkEnd w:id="203"/>
    <w:bookmarkStart w:name="z219" w:id="204"/>
    <w:p>
      <w:pPr>
        <w:spacing w:after="0"/>
        <w:ind w:left="0"/>
        <w:jc w:val="both"/>
      </w:pPr>
      <w:r>
        <w:rPr>
          <w:rFonts w:ascii="Times New Roman"/>
          <w:b w:val="false"/>
          <w:i w:val="false"/>
          <w:color w:val="000000"/>
          <w:sz w:val="28"/>
        </w:rPr>
        <w:t>
      Құжаттарды қабылдаған кезде Мемлекеттік корпорация қызметкері құжаттардың электрондық көшірмелерін жасайды, содан кейін түпнұсқаларын көрсетілетін қызметті алушыға қайтарады.</w:t>
      </w:r>
    </w:p>
    <w:bookmarkEnd w:id="204"/>
    <w:bookmarkStart w:name="z220" w:id="205"/>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құжатты (не нотариалды расталған сенімхат бойынша оның өкілі) ұсынған жағдайда, тиісті құжаттардың қабылданғаны туралы қолхат негізінде жүзеге асырылады.</w:t>
      </w:r>
    </w:p>
    <w:bookmarkEnd w:id="205"/>
    <w:bookmarkStart w:name="z221" w:id="206"/>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тапсырады. Бір ай өткеннен кейін көрсетілетін қызметті алушы жүгінген кезде, Мемлекеттік корпорацияның сұрау салуы бойынша көрсетілетін қызметті беруші дайын құжаттарды бір жұмыс күні ішінде көрсетілетін қызметті алушыға беру үшін Мемлекеттік корпорацияға жолдайды.</w:t>
      </w:r>
    </w:p>
    <w:bookmarkEnd w:id="206"/>
    <w:bookmarkStart w:name="z222" w:id="20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07"/>
    <w:bookmarkStart w:name="z223" w:id="208"/>
    <w:p>
      <w:pPr>
        <w:spacing w:after="0"/>
        <w:ind w:left="0"/>
        <w:jc w:val="both"/>
      </w:pPr>
      <w:r>
        <w:rPr>
          <w:rFonts w:ascii="Times New Roman"/>
          <w:b w:val="false"/>
          <w:i w:val="false"/>
          <w:color w:val="000000"/>
          <w:sz w:val="28"/>
        </w:rPr>
        <w:t>
      көрсетілетін қызметті берушіге – өтініш көшірмесіндегі құжаттар пакетін қабылдау күні мен уақытын көрсетілген кеңседе тіркелгені туралы белгі оның қағаз тасығышта қабылдануын растау болып табылады.</w:t>
      </w:r>
    </w:p>
    <w:bookmarkEnd w:id="208"/>
    <w:bookmarkStart w:name="z224" w:id="209"/>
    <w:p>
      <w:pPr>
        <w:spacing w:after="0"/>
        <w:ind w:left="0"/>
        <w:jc w:val="both"/>
      </w:pPr>
      <w:r>
        <w:rPr>
          <w:rFonts w:ascii="Times New Roman"/>
          <w:b w:val="false"/>
          <w:i w:val="false"/>
          <w:color w:val="000000"/>
          <w:sz w:val="28"/>
        </w:rPr>
        <w:t>
      Мемлекеттік корпорацияға – тиісті құжаттардың қабылданғаны туралы қолхат.</w:t>
      </w:r>
    </w:p>
    <w:bookmarkEnd w:id="209"/>
    <w:bookmarkStart w:name="z225" w:id="210"/>
    <w:p>
      <w:pPr>
        <w:spacing w:after="0"/>
        <w:ind w:left="0"/>
        <w:jc w:val="both"/>
      </w:pPr>
      <w:r>
        <w:rPr>
          <w:rFonts w:ascii="Times New Roman"/>
          <w:b w:val="false"/>
          <w:i w:val="false"/>
          <w:color w:val="000000"/>
          <w:sz w:val="28"/>
        </w:rPr>
        <w:t>
      Порталға – "жеке кабинетіне" мемлекеттік қызмет көрсетуге сұрау салуды қабылдау туралы мәртебе жіберіледі.</w:t>
      </w:r>
    </w:p>
    <w:bookmarkEnd w:id="210"/>
    <w:bookmarkStart w:name="z226" w:id="2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11"/>
    <w:bookmarkStart w:name="z227" w:id="21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өтінімін тиісті құжаттар пакетімен бірге, сондай-ақ порталға жүгінген кезде қабылдайды және тіркейді, оларды көрсетілетін қызметті берушінің басшысына бұрыштама қою үшін жолдайды – 30 (отыз) минут;</w:t>
      </w:r>
    </w:p>
    <w:bookmarkEnd w:id="212"/>
    <w:bookmarkStart w:name="z228" w:id="213"/>
    <w:p>
      <w:pPr>
        <w:spacing w:after="0"/>
        <w:ind w:left="0"/>
        <w:jc w:val="both"/>
      </w:pPr>
      <w:r>
        <w:rPr>
          <w:rFonts w:ascii="Times New Roman"/>
          <w:b w:val="false"/>
          <w:i w:val="false"/>
          <w:color w:val="000000"/>
          <w:sz w:val="28"/>
        </w:rPr>
        <w:t>
      2) көрсетілетін қызметті берушінің басшысы тиісті бұрыштаманы қояды және құжаттар пакетін көрсетілетін қызметті беруші құрылымдық бөлімшесінің басшысына береді – 2 (екі) сағат;</w:t>
      </w:r>
    </w:p>
    <w:bookmarkEnd w:id="213"/>
    <w:bookmarkStart w:name="z229" w:id="214"/>
    <w:p>
      <w:pPr>
        <w:spacing w:after="0"/>
        <w:ind w:left="0"/>
        <w:jc w:val="both"/>
      </w:pPr>
      <w:r>
        <w:rPr>
          <w:rFonts w:ascii="Times New Roman"/>
          <w:b w:val="false"/>
          <w:i w:val="false"/>
          <w:color w:val="000000"/>
          <w:sz w:val="28"/>
        </w:rPr>
        <w:t>
      3) көрсетілетін қызметті беруші құрылымдық бөлімшесінің басшысы құжаттарды қарастырады және көрсетілетін қызметті беруші құрылымдық бөлімшесінің жауапты орындаушысын айқындайды – 30 (отыз) минут;</w:t>
      </w:r>
    </w:p>
    <w:bookmarkEnd w:id="214"/>
    <w:bookmarkStart w:name="z230" w:id="215"/>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ұсынылған құжаттардың толық болуын тексереді, ұсынылған құжаттардың толық болмау фактісі анықталған жағдайда, үш жұмыс күні ішінде өтінімді одан әрі қарастырудан бас тарту туралы дәлелді жауапты дайындайды. Құжаттар толық және дұрыс болған жағдайда, өтінім тіркелген күннен бастап мына мерзімдерде мемлекеттік қызметті көрсету нәтижесінің жобасын дайындайды және көрсетілетін қызметті беруші құрылымдық бөлімшесінің басшысына қарастыруға енгізеді: </w:t>
      </w:r>
    </w:p>
    <w:bookmarkEnd w:id="215"/>
    <w:bookmarkStart w:name="z231" w:id="216"/>
    <w:p>
      <w:pPr>
        <w:spacing w:after="0"/>
        <w:ind w:left="0"/>
        <w:jc w:val="both"/>
      </w:pPr>
      <w:r>
        <w:rPr>
          <w:rFonts w:ascii="Times New Roman"/>
          <w:b w:val="false"/>
          <w:i w:val="false"/>
          <w:color w:val="000000"/>
          <w:sz w:val="28"/>
        </w:rPr>
        <w:t>
      ІІ санат объектілері үшін – 1 (бір) айдан асырмай;</w:t>
      </w:r>
    </w:p>
    <w:bookmarkEnd w:id="216"/>
    <w:bookmarkStart w:name="z232" w:id="217"/>
    <w:p>
      <w:pPr>
        <w:spacing w:after="0"/>
        <w:ind w:left="0"/>
        <w:jc w:val="both"/>
      </w:pPr>
      <w:r>
        <w:rPr>
          <w:rFonts w:ascii="Times New Roman"/>
          <w:b w:val="false"/>
          <w:i w:val="false"/>
          <w:color w:val="000000"/>
          <w:sz w:val="28"/>
        </w:rPr>
        <w:t>
      ІІІ, ІV санат объектілері үшін – 9 (тоғыз) жұмыс күні;</w:t>
      </w:r>
    </w:p>
    <w:bookmarkEnd w:id="217"/>
    <w:bookmarkStart w:name="z233" w:id="218"/>
    <w:p>
      <w:pPr>
        <w:spacing w:after="0"/>
        <w:ind w:left="0"/>
        <w:jc w:val="both"/>
      </w:pPr>
      <w:r>
        <w:rPr>
          <w:rFonts w:ascii="Times New Roman"/>
          <w:b w:val="false"/>
          <w:i w:val="false"/>
          <w:color w:val="000000"/>
          <w:sz w:val="28"/>
        </w:rPr>
        <w:t>
      ІІ санат объектілері үшін қайталама қорытынды берген кезде – 9 (тоғыз) жұмыс күні;</w:t>
      </w:r>
    </w:p>
    <w:bookmarkEnd w:id="218"/>
    <w:bookmarkStart w:name="z234" w:id="219"/>
    <w:p>
      <w:pPr>
        <w:spacing w:after="0"/>
        <w:ind w:left="0"/>
        <w:jc w:val="both"/>
      </w:pPr>
      <w:r>
        <w:rPr>
          <w:rFonts w:ascii="Times New Roman"/>
          <w:b w:val="false"/>
          <w:i w:val="false"/>
          <w:color w:val="000000"/>
          <w:sz w:val="28"/>
        </w:rPr>
        <w:t>
      ІІІ, ІV санат объектілері үшін – 4 (төрт) жұмыс күні;</w:t>
      </w:r>
    </w:p>
    <w:bookmarkEnd w:id="219"/>
    <w:bookmarkStart w:name="z235" w:id="220"/>
    <w:p>
      <w:pPr>
        <w:spacing w:after="0"/>
        <w:ind w:left="0"/>
        <w:jc w:val="both"/>
      </w:pPr>
      <w:r>
        <w:rPr>
          <w:rFonts w:ascii="Times New Roman"/>
          <w:b w:val="false"/>
          <w:i w:val="false"/>
          <w:color w:val="000000"/>
          <w:sz w:val="28"/>
        </w:rPr>
        <w:t xml:space="preserve">
      алдын ала сараптама – 2 (екі) жұмыс күні; </w:t>
      </w:r>
    </w:p>
    <w:bookmarkEnd w:id="220"/>
    <w:bookmarkStart w:name="z236" w:id="221"/>
    <w:p>
      <w:pPr>
        <w:spacing w:after="0"/>
        <w:ind w:left="0"/>
        <w:jc w:val="both"/>
      </w:pPr>
      <w:r>
        <w:rPr>
          <w:rFonts w:ascii="Times New Roman"/>
          <w:b w:val="false"/>
          <w:i w:val="false"/>
          <w:color w:val="000000"/>
          <w:sz w:val="28"/>
        </w:rPr>
        <w:t>
      5) көрсетілетін қызметті беруші құрылымдық бөлімшесінің басшысы мемлекеттік қызметті көрсету нәтижесінің жобасын қарастырады, дұрыс дайындалған жағдайда, келісімін береді және көрсетілетін қызметті берушінің басшысына қол қоюға береді – 30 (отыз) минут;</w:t>
      </w:r>
    </w:p>
    <w:bookmarkEnd w:id="221"/>
    <w:bookmarkStart w:name="z237" w:id="222"/>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оны көрсетілетін қызметті берушінің кеңсе қызметкеріне береді – 2 (екі) сағат;</w:t>
      </w:r>
    </w:p>
    <w:bookmarkEnd w:id="222"/>
    <w:bookmarkStart w:name="z238" w:id="223"/>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қызметті көрсету нәтижесін тіркейді және көрсетілетін қызметті алушыға кеңсе арқылы, сондай-ақ порталға жүгінгенде береді – 30 (отыз) минут.</w:t>
      </w:r>
    </w:p>
    <w:bookmarkEnd w:id="223"/>
    <w:bookmarkStart w:name="z239" w:id="22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24"/>
    <w:bookmarkStart w:name="z240" w:id="225"/>
    <w:p>
      <w:pPr>
        <w:spacing w:after="0"/>
        <w:ind w:left="0"/>
        <w:jc w:val="both"/>
      </w:pPr>
      <w:r>
        <w:rPr>
          <w:rFonts w:ascii="Times New Roman"/>
          <w:b w:val="false"/>
          <w:i w:val="false"/>
          <w:color w:val="000000"/>
          <w:sz w:val="28"/>
        </w:rPr>
        <w:t>
      1) өтінімді тіркеу;</w:t>
      </w:r>
    </w:p>
    <w:bookmarkEnd w:id="225"/>
    <w:bookmarkStart w:name="z241" w:id="226"/>
    <w:p>
      <w:pPr>
        <w:spacing w:after="0"/>
        <w:ind w:left="0"/>
        <w:jc w:val="both"/>
      </w:pPr>
      <w:r>
        <w:rPr>
          <w:rFonts w:ascii="Times New Roman"/>
          <w:b w:val="false"/>
          <w:i w:val="false"/>
          <w:color w:val="000000"/>
          <w:sz w:val="28"/>
        </w:rPr>
        <w:t>
      2) басшының бұрыштамасы;</w:t>
      </w:r>
    </w:p>
    <w:bookmarkEnd w:id="226"/>
    <w:bookmarkStart w:name="z242" w:id="227"/>
    <w:p>
      <w:pPr>
        <w:spacing w:after="0"/>
        <w:ind w:left="0"/>
        <w:jc w:val="both"/>
      </w:pPr>
      <w:r>
        <w:rPr>
          <w:rFonts w:ascii="Times New Roman"/>
          <w:b w:val="false"/>
          <w:i w:val="false"/>
          <w:color w:val="000000"/>
          <w:sz w:val="28"/>
        </w:rPr>
        <w:t>
      3) көрсетілетін қызметті беруші құрылымдық бөлімшесінің жауапты орындаушысын айқындау;</w:t>
      </w:r>
    </w:p>
    <w:bookmarkEnd w:id="227"/>
    <w:bookmarkStart w:name="z243" w:id="228"/>
    <w:p>
      <w:pPr>
        <w:spacing w:after="0"/>
        <w:ind w:left="0"/>
        <w:jc w:val="both"/>
      </w:pPr>
      <w:r>
        <w:rPr>
          <w:rFonts w:ascii="Times New Roman"/>
          <w:b w:val="false"/>
          <w:i w:val="false"/>
          <w:color w:val="000000"/>
          <w:sz w:val="28"/>
        </w:rPr>
        <w:t xml:space="preserve">
      4) мемлекеттік қызметті көрсету нәтижесінің жобасы; </w:t>
      </w:r>
    </w:p>
    <w:bookmarkEnd w:id="228"/>
    <w:bookmarkStart w:name="z244" w:id="229"/>
    <w:p>
      <w:pPr>
        <w:spacing w:after="0"/>
        <w:ind w:left="0"/>
        <w:jc w:val="both"/>
      </w:pPr>
      <w:r>
        <w:rPr>
          <w:rFonts w:ascii="Times New Roman"/>
          <w:b w:val="false"/>
          <w:i w:val="false"/>
          <w:color w:val="000000"/>
          <w:sz w:val="28"/>
        </w:rPr>
        <w:t>
      5) мемлекеттік қызметті көрсету нәтижесінің жобасын келісу;</w:t>
      </w:r>
    </w:p>
    <w:bookmarkEnd w:id="229"/>
    <w:bookmarkStart w:name="z245" w:id="230"/>
    <w:p>
      <w:pPr>
        <w:spacing w:after="0"/>
        <w:ind w:left="0"/>
        <w:jc w:val="both"/>
      </w:pPr>
      <w:r>
        <w:rPr>
          <w:rFonts w:ascii="Times New Roman"/>
          <w:b w:val="false"/>
          <w:i w:val="false"/>
          <w:color w:val="000000"/>
          <w:sz w:val="28"/>
        </w:rPr>
        <w:t>
      6) көрсетілетін қызметті беруші басшысының мемлекеттік қызметті көрсету нәтижесіне қол қоюы;</w:t>
      </w:r>
    </w:p>
    <w:bookmarkEnd w:id="230"/>
    <w:bookmarkStart w:name="z246" w:id="231"/>
    <w:p>
      <w:pPr>
        <w:spacing w:after="0"/>
        <w:ind w:left="0"/>
        <w:jc w:val="both"/>
      </w:pPr>
      <w:r>
        <w:rPr>
          <w:rFonts w:ascii="Times New Roman"/>
          <w:b w:val="false"/>
          <w:i w:val="false"/>
          <w:color w:val="000000"/>
          <w:sz w:val="28"/>
        </w:rPr>
        <w:t>
      7) мемлекеттік қызметті көрсету нәтижесін көрсетілетін қызметті алушыға беру.</w:t>
      </w:r>
    </w:p>
    <w:bookmarkEnd w:id="231"/>
    <w:bookmarkStart w:name="z247" w:id="23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32"/>
    <w:bookmarkStart w:name="z248" w:id="23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тізбесі:</w:t>
      </w:r>
    </w:p>
    <w:bookmarkEnd w:id="233"/>
    <w:bookmarkStart w:name="z249" w:id="234"/>
    <w:p>
      <w:pPr>
        <w:spacing w:after="0"/>
        <w:ind w:left="0"/>
        <w:jc w:val="both"/>
      </w:pPr>
      <w:r>
        <w:rPr>
          <w:rFonts w:ascii="Times New Roman"/>
          <w:b w:val="false"/>
          <w:i w:val="false"/>
          <w:color w:val="000000"/>
          <w:sz w:val="28"/>
        </w:rPr>
        <w:t>
      1) көрсетілетін қызметті берушінің басшысы;</w:t>
      </w:r>
    </w:p>
    <w:bookmarkEnd w:id="234"/>
    <w:bookmarkStart w:name="z250" w:id="235"/>
    <w:p>
      <w:pPr>
        <w:spacing w:after="0"/>
        <w:ind w:left="0"/>
        <w:jc w:val="both"/>
      </w:pPr>
      <w:r>
        <w:rPr>
          <w:rFonts w:ascii="Times New Roman"/>
          <w:b w:val="false"/>
          <w:i w:val="false"/>
          <w:color w:val="000000"/>
          <w:sz w:val="28"/>
        </w:rPr>
        <w:t>
      2) көрсетілетін қызметті беруші құрылымдық бөлімшесінің басшысы;</w:t>
      </w:r>
    </w:p>
    <w:bookmarkEnd w:id="235"/>
    <w:bookmarkStart w:name="z251" w:id="236"/>
    <w:p>
      <w:pPr>
        <w:spacing w:after="0"/>
        <w:ind w:left="0"/>
        <w:jc w:val="both"/>
      </w:pPr>
      <w:r>
        <w:rPr>
          <w:rFonts w:ascii="Times New Roman"/>
          <w:b w:val="false"/>
          <w:i w:val="false"/>
          <w:color w:val="000000"/>
          <w:sz w:val="28"/>
        </w:rPr>
        <w:t>
      3) көрсетілетін қызметті беруші құрылымдық бөлімшесінің жауапты орындаушысы;</w:t>
      </w:r>
    </w:p>
    <w:bookmarkEnd w:id="236"/>
    <w:bookmarkStart w:name="z252" w:id="237"/>
    <w:p>
      <w:pPr>
        <w:spacing w:after="0"/>
        <w:ind w:left="0"/>
        <w:jc w:val="both"/>
      </w:pPr>
      <w:r>
        <w:rPr>
          <w:rFonts w:ascii="Times New Roman"/>
          <w:b w:val="false"/>
          <w:i w:val="false"/>
          <w:color w:val="000000"/>
          <w:sz w:val="28"/>
        </w:rPr>
        <w:t>
      4) көрсетілетін қызметті берушінің кеңсе қызметкері.</w:t>
      </w:r>
    </w:p>
    <w:bookmarkEnd w:id="237"/>
    <w:bookmarkStart w:name="z253" w:id="238"/>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арасындағы рәсімдердің (іс-қимылдардың) реттілігін сипаттау:</w:t>
      </w:r>
    </w:p>
    <w:bookmarkEnd w:id="238"/>
    <w:bookmarkStart w:name="z254" w:id="23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өтінімін тиісті құжаттар пакетімен бірге, сондай-ақ порталға жүгінген кезде қабылдайды және тіркейді, оларды көрсетілетін қызметті берушінің басшысына бұрыштама қою үшін жолдайды – 30 (отыз) минут;</w:t>
      </w:r>
    </w:p>
    <w:bookmarkEnd w:id="239"/>
    <w:bookmarkStart w:name="z255" w:id="240"/>
    <w:p>
      <w:pPr>
        <w:spacing w:after="0"/>
        <w:ind w:left="0"/>
        <w:jc w:val="both"/>
      </w:pPr>
      <w:r>
        <w:rPr>
          <w:rFonts w:ascii="Times New Roman"/>
          <w:b w:val="false"/>
          <w:i w:val="false"/>
          <w:color w:val="000000"/>
          <w:sz w:val="28"/>
        </w:rPr>
        <w:t>
      2) көрсетілетін қызметті берушінің басшысы тиісті бұрыштаманы қояды және құжаттар пакетін көрсетілетін қызметті беруші құрылымдық бөлімшесінің басшысына береді – 2 (екі) сағат;</w:t>
      </w:r>
    </w:p>
    <w:bookmarkEnd w:id="240"/>
    <w:bookmarkStart w:name="z256" w:id="241"/>
    <w:p>
      <w:pPr>
        <w:spacing w:after="0"/>
        <w:ind w:left="0"/>
        <w:jc w:val="both"/>
      </w:pPr>
      <w:r>
        <w:rPr>
          <w:rFonts w:ascii="Times New Roman"/>
          <w:b w:val="false"/>
          <w:i w:val="false"/>
          <w:color w:val="000000"/>
          <w:sz w:val="28"/>
        </w:rPr>
        <w:t>
      3) көрсетілетін қызметті беруші құрылымдық бөлімшесінің басшысы құжаттарды қарастырады және көрсетілетін қызметті беруші құрылымдық бөлімшесінің жауапты орындаушысын айқындайды – 30 (отыз) минут;</w:t>
      </w:r>
    </w:p>
    <w:bookmarkEnd w:id="241"/>
    <w:bookmarkStart w:name="z257" w:id="242"/>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ұсынылған құжаттардың толық болуын тексереді, ұсынылған құжаттардың толық болмау фактісі анықталған жағдайда, үш жұмыс күні ішінде өтінімді одан әрі қарастырудан бас тарту туралы дәлелді жауапты дайындайды. Құжаттар толық және дұрыс болған жағдайда, өтінім тіркелген күннен бастап мына мерзімдерде мемлекеттік қызметті көрсету нәтижесінің жобасын дайындайды және көрсетілетін қызметті беруші құрылымдық бөлімшесінің басшысына қарастыруға енгізеді: </w:t>
      </w:r>
    </w:p>
    <w:bookmarkEnd w:id="242"/>
    <w:bookmarkStart w:name="z258" w:id="243"/>
    <w:p>
      <w:pPr>
        <w:spacing w:after="0"/>
        <w:ind w:left="0"/>
        <w:jc w:val="both"/>
      </w:pPr>
      <w:r>
        <w:rPr>
          <w:rFonts w:ascii="Times New Roman"/>
          <w:b w:val="false"/>
          <w:i w:val="false"/>
          <w:color w:val="000000"/>
          <w:sz w:val="28"/>
        </w:rPr>
        <w:t>
      ІІ санат объектілері үшін – 1 (бір) айдан асырмай;</w:t>
      </w:r>
    </w:p>
    <w:bookmarkEnd w:id="243"/>
    <w:bookmarkStart w:name="z259" w:id="244"/>
    <w:p>
      <w:pPr>
        <w:spacing w:after="0"/>
        <w:ind w:left="0"/>
        <w:jc w:val="both"/>
      </w:pPr>
      <w:r>
        <w:rPr>
          <w:rFonts w:ascii="Times New Roman"/>
          <w:b w:val="false"/>
          <w:i w:val="false"/>
          <w:color w:val="000000"/>
          <w:sz w:val="28"/>
        </w:rPr>
        <w:t>
      ІІІ, ІV санат объектілері үшін – 9 (тоғыз) жұмыс күні;</w:t>
      </w:r>
    </w:p>
    <w:bookmarkEnd w:id="244"/>
    <w:bookmarkStart w:name="z260" w:id="245"/>
    <w:p>
      <w:pPr>
        <w:spacing w:after="0"/>
        <w:ind w:left="0"/>
        <w:jc w:val="both"/>
      </w:pPr>
      <w:r>
        <w:rPr>
          <w:rFonts w:ascii="Times New Roman"/>
          <w:b w:val="false"/>
          <w:i w:val="false"/>
          <w:color w:val="000000"/>
          <w:sz w:val="28"/>
        </w:rPr>
        <w:t>
      ІІ санат объектілері үшін қайталама қорытынды берген кезде – 9 (тоғыз) жұмыс күні;</w:t>
      </w:r>
    </w:p>
    <w:bookmarkEnd w:id="245"/>
    <w:bookmarkStart w:name="z261" w:id="246"/>
    <w:p>
      <w:pPr>
        <w:spacing w:after="0"/>
        <w:ind w:left="0"/>
        <w:jc w:val="both"/>
      </w:pPr>
      <w:r>
        <w:rPr>
          <w:rFonts w:ascii="Times New Roman"/>
          <w:b w:val="false"/>
          <w:i w:val="false"/>
          <w:color w:val="000000"/>
          <w:sz w:val="28"/>
        </w:rPr>
        <w:t>
      ІІІ, ІV санат объектілері үшін – 4 (төрт) жұмыс күні;</w:t>
      </w:r>
    </w:p>
    <w:bookmarkEnd w:id="246"/>
    <w:bookmarkStart w:name="z262" w:id="247"/>
    <w:p>
      <w:pPr>
        <w:spacing w:after="0"/>
        <w:ind w:left="0"/>
        <w:jc w:val="both"/>
      </w:pPr>
      <w:r>
        <w:rPr>
          <w:rFonts w:ascii="Times New Roman"/>
          <w:b w:val="false"/>
          <w:i w:val="false"/>
          <w:color w:val="000000"/>
          <w:sz w:val="28"/>
        </w:rPr>
        <w:t xml:space="preserve">
      алдын ала сараптама – 2 (екі) жұмыс күні; </w:t>
      </w:r>
    </w:p>
    <w:bookmarkEnd w:id="247"/>
    <w:bookmarkStart w:name="z263" w:id="248"/>
    <w:p>
      <w:pPr>
        <w:spacing w:after="0"/>
        <w:ind w:left="0"/>
        <w:jc w:val="both"/>
      </w:pPr>
      <w:r>
        <w:rPr>
          <w:rFonts w:ascii="Times New Roman"/>
          <w:b w:val="false"/>
          <w:i w:val="false"/>
          <w:color w:val="000000"/>
          <w:sz w:val="28"/>
        </w:rPr>
        <w:t>
      5) көрсетілетін қызметті беруші құрылымдық бөлімшесінің басшысы мемлекеттік қызметті көрсету нәтижесінің жобасын қарастырады, дұрыс дайындалған жағдайда, келісімін береді және көрсетілетін қызметті берушінің басшысына қол қоюға береді – 30 (отыз) минут;</w:t>
      </w:r>
    </w:p>
    <w:bookmarkEnd w:id="248"/>
    <w:bookmarkStart w:name="z264" w:id="249"/>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оны көрсетілетін қызметті берушінің кеңсе қызметкеріне береді – 2 (екі) сағат;</w:t>
      </w:r>
    </w:p>
    <w:bookmarkEnd w:id="249"/>
    <w:bookmarkStart w:name="z265" w:id="250"/>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қызметті көрсету нәтижесін тіркейді және көрсетілетін қызметті алушыға кеңсе арқылы, сондай-ақ порталға жүгінгенде береді – 30 (отыз) минут.</w:t>
      </w:r>
    </w:p>
    <w:bookmarkEnd w:id="250"/>
    <w:bookmarkStart w:name="z266" w:id="251"/>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 (қызметкерлері) арасындағы рәсімдер (іс-қимылдар)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берушінің кеңсесі арқылы мемлекеттік қызмет көрсетудің бизнес-процестерінің анықтамалығында келтіріледі.</w:t>
      </w:r>
    </w:p>
    <w:bookmarkEnd w:id="251"/>
    <w:bookmarkStart w:name="z267" w:id="252"/>
    <w:p>
      <w:pPr>
        <w:spacing w:after="0"/>
        <w:ind w:left="0"/>
        <w:jc w:val="left"/>
      </w:pPr>
      <w:r>
        <w:rPr>
          <w:rFonts w:ascii="Times New Roman"/>
          <w:b/>
          <w:i w:val="false"/>
          <w:color w:val="000000"/>
        </w:rPr>
        <w:t xml:space="preserve"> 4. "Азаматтарға арналған үкімет" мемлекеттік корпорациясымен өзара іс-қимыл тәртібін, сондай-ақ мемлекеттік қызмет көрсету процесінде ақпараттық жүйелерді пайдалану тәртібін сипаттау</w:t>
      </w:r>
    </w:p>
    <w:bookmarkEnd w:id="252"/>
    <w:bookmarkStart w:name="z268" w:id="253"/>
    <w:p>
      <w:pPr>
        <w:spacing w:after="0"/>
        <w:ind w:left="0"/>
        <w:jc w:val="both"/>
      </w:pPr>
      <w:r>
        <w:rPr>
          <w:rFonts w:ascii="Times New Roman"/>
          <w:b w:val="false"/>
          <w:i w:val="false"/>
          <w:color w:val="000000"/>
          <w:sz w:val="28"/>
        </w:rPr>
        <w:t xml:space="preserve">
      10. Мемлекеттік қызмет көрсету бойынша рәсімді (іс-қимылды) бастауға негіздеме Мемлекеттік корпорация қызметкерінің көрсетілетін қызметті алушының (не оның сенімхат бойынша өкілінің) осы регламенттің 4-тармағына сәйкес құжаттар пакеті қоса берілген өтінімін және электрондық сұрау салуын қабылдауы болып табылады. </w:t>
      </w:r>
    </w:p>
    <w:bookmarkEnd w:id="253"/>
    <w:bookmarkStart w:name="z269" w:id="254"/>
    <w:p>
      <w:pPr>
        <w:spacing w:after="0"/>
        <w:ind w:left="0"/>
        <w:jc w:val="both"/>
      </w:pPr>
      <w:r>
        <w:rPr>
          <w:rFonts w:ascii="Times New Roman"/>
          <w:b w:val="false"/>
          <w:i w:val="false"/>
          <w:color w:val="000000"/>
          <w:sz w:val="28"/>
        </w:rPr>
        <w:t>
      11. Мемлекеттік қызметті көрсету процесінің рәсімдері (іс-қимылдары), олардың орындалу ұзақтығы:</w:t>
      </w:r>
    </w:p>
    <w:bookmarkEnd w:id="254"/>
    <w:bookmarkStart w:name="z270" w:id="255"/>
    <w:p>
      <w:pPr>
        <w:spacing w:after="0"/>
        <w:ind w:left="0"/>
        <w:jc w:val="both"/>
      </w:pPr>
      <w:r>
        <w:rPr>
          <w:rFonts w:ascii="Times New Roman"/>
          <w:b w:val="false"/>
          <w:i w:val="false"/>
          <w:color w:val="000000"/>
          <w:sz w:val="28"/>
        </w:rPr>
        <w:t>
      1) Мемлекеттік корпорация қызметкері өтінімнің дұрыс толтырылуын және құжаттар пакетінің осы регламенттің 4-тармағына сәйкес толық болуын тексереді – 15 (он бес) минут.</w:t>
      </w:r>
    </w:p>
    <w:bookmarkEnd w:id="255"/>
    <w:bookmarkStart w:name="z271" w:id="256"/>
    <w:p>
      <w:pPr>
        <w:spacing w:after="0"/>
        <w:ind w:left="0"/>
        <w:jc w:val="both"/>
      </w:pPr>
      <w:r>
        <w:rPr>
          <w:rFonts w:ascii="Times New Roman"/>
          <w:b w:val="false"/>
          <w:i w:val="false"/>
          <w:color w:val="000000"/>
          <w:sz w:val="28"/>
        </w:rPr>
        <w:t xml:space="preserve">
      Құжаттарды қабылдаған кезде Мемлекеттік корпорация қызметкері көшірмелердің түпнұсқалығын түпнұсқамен немесе құжаттардың ашып көрсетілген электрондық көшірмелерімен салыстырады, содан кейін түпнұсқаларды көрсетілетін қызметті алушыға қайтарады – 5 (бес) минут. </w:t>
      </w:r>
    </w:p>
    <w:bookmarkEnd w:id="256"/>
    <w:bookmarkStart w:name="z272" w:id="257"/>
    <w:p>
      <w:pPr>
        <w:spacing w:after="0"/>
        <w:ind w:left="0"/>
        <w:jc w:val="both"/>
      </w:pPr>
      <w:r>
        <w:rPr>
          <w:rFonts w:ascii="Times New Roman"/>
          <w:b w:val="false"/>
          <w:i w:val="false"/>
          <w:color w:val="000000"/>
          <w:sz w:val="28"/>
        </w:rPr>
        <w:t>
      Көрсетілетін қызметті алушы құжаттар пакетін осы регламенттің 4-тармағында көзделген тізбеге сәйкес толық ұсынбаған жағдайда, Мемлекеттік корпорация қызметкері көрсетілетін қызметті алушыға құжаттарды қабылдаудан бас тарту туралы қолхат береді – 5 (бес) минут;</w:t>
      </w:r>
    </w:p>
    <w:bookmarkEnd w:id="257"/>
    <w:bookmarkStart w:name="z273" w:id="258"/>
    <w:p>
      <w:pPr>
        <w:spacing w:after="0"/>
        <w:ind w:left="0"/>
        <w:jc w:val="both"/>
      </w:pPr>
      <w:r>
        <w:rPr>
          <w:rFonts w:ascii="Times New Roman"/>
          <w:b w:val="false"/>
          <w:i w:val="false"/>
          <w:color w:val="000000"/>
          <w:sz w:val="28"/>
        </w:rPr>
        <w:t>
      2) Мемлекеттік корпорация қызметкері, егер Қазақстан Республикасының заңдарымен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w:t>
      </w:r>
    </w:p>
    <w:bookmarkEnd w:id="258"/>
    <w:bookmarkStart w:name="z274" w:id="259"/>
    <w:p>
      <w:pPr>
        <w:spacing w:after="0"/>
        <w:ind w:left="0"/>
        <w:jc w:val="both"/>
      </w:pPr>
      <w:r>
        <w:rPr>
          <w:rFonts w:ascii="Times New Roman"/>
          <w:b w:val="false"/>
          <w:i w:val="false"/>
          <w:color w:val="000000"/>
          <w:sz w:val="28"/>
        </w:rPr>
        <w:t xml:space="preserve">
      3) Мемлекеттік корпорация қызметкері құжаттар пакетін дайындайды және курьерлік пошта немесе осыған уәкілеттік берілген өзге де байланыс арқылы көрсетілетін қызметті берушіге жолдайды – 1 (бір) жұмыс күні; </w:t>
      </w:r>
    </w:p>
    <w:bookmarkEnd w:id="259"/>
    <w:bookmarkStart w:name="z275" w:id="260"/>
    <w:p>
      <w:pPr>
        <w:spacing w:after="0"/>
        <w:ind w:left="0"/>
        <w:jc w:val="both"/>
      </w:pPr>
      <w:r>
        <w:rPr>
          <w:rFonts w:ascii="Times New Roman"/>
          <w:b w:val="false"/>
          <w:i w:val="false"/>
          <w:color w:val="000000"/>
          <w:sz w:val="28"/>
        </w:rPr>
        <w:t>
      4)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 қимылдарды) жүзеге асырады және Мемлекеттік корпорация қызметкеріне мемлекеттік қызметті көрсету нәтижесін береді;</w:t>
      </w:r>
    </w:p>
    <w:bookmarkEnd w:id="260"/>
    <w:bookmarkStart w:name="z276" w:id="261"/>
    <w:p>
      <w:pPr>
        <w:spacing w:after="0"/>
        <w:ind w:left="0"/>
        <w:jc w:val="both"/>
      </w:pPr>
      <w:r>
        <w:rPr>
          <w:rFonts w:ascii="Times New Roman"/>
          <w:b w:val="false"/>
          <w:i w:val="false"/>
          <w:color w:val="000000"/>
          <w:sz w:val="28"/>
        </w:rPr>
        <w:t>
      5) Мемлекеттік корпорация қызметкері мемлекеттік қызметті көрсету нәтижесін тиісті құжаттардың қабылданғаны туралы қолхатта көрсетілген мерзімде көрсетілетін қызметті алушыға береді – 15 (он бес) минут.</w:t>
      </w:r>
    </w:p>
    <w:bookmarkEnd w:id="261"/>
    <w:bookmarkStart w:name="z277" w:id="262"/>
    <w:p>
      <w:pPr>
        <w:spacing w:after="0"/>
        <w:ind w:left="0"/>
        <w:jc w:val="both"/>
      </w:pPr>
      <w:r>
        <w:rPr>
          <w:rFonts w:ascii="Times New Roman"/>
          <w:b w:val="false"/>
          <w:i w:val="false"/>
          <w:color w:val="000000"/>
          <w:sz w:val="28"/>
        </w:rPr>
        <w:t xml:space="preserve">
       Мемлекеттік корпорацияда өтінімдерді құжаттармен бірге қабылдау және мемлекеттік қызметті көрсету нәтижесін беру жеделдетіп қызмет көрсетусіз "электрондық" кезек күту тәртібінде жүзеге асырылады, электрондық кезекті портал арқылы броньдауға болады. </w:t>
      </w:r>
    </w:p>
    <w:bookmarkEnd w:id="262"/>
    <w:bookmarkStart w:name="z278" w:id="263"/>
    <w:p>
      <w:pPr>
        <w:spacing w:after="0"/>
        <w:ind w:left="0"/>
        <w:jc w:val="both"/>
      </w:pPr>
      <w:r>
        <w:rPr>
          <w:rFonts w:ascii="Times New Roman"/>
          <w:b w:val="false"/>
          <w:i w:val="false"/>
          <w:color w:val="000000"/>
          <w:sz w:val="28"/>
        </w:rPr>
        <w:t xml:space="preserve">
      12. Мемлекеттік корпорация арқылы ақпараттық жүйелердің функционалдық өзара іс-қимылын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келтіріледі. </w:t>
      </w:r>
    </w:p>
    <w:bookmarkEnd w:id="263"/>
    <w:bookmarkStart w:name="z279" w:id="264"/>
    <w:p>
      <w:pPr>
        <w:spacing w:after="0"/>
        <w:ind w:left="0"/>
        <w:jc w:val="both"/>
      </w:pPr>
      <w:r>
        <w:rPr>
          <w:rFonts w:ascii="Times New Roman"/>
          <w:b w:val="false"/>
          <w:i w:val="false"/>
          <w:color w:val="000000"/>
          <w:sz w:val="28"/>
        </w:rPr>
        <w:t xml:space="preserve">
       13. Портал арқылы мемлекеттік қызмет көрсету кезінде көрсетілетін қызметті алушы мен көрсетілетін қызметті беруші іс-қимылдарының тәртібі: </w:t>
      </w:r>
    </w:p>
    <w:bookmarkEnd w:id="264"/>
    <w:bookmarkStart w:name="z280" w:id="265"/>
    <w:p>
      <w:pPr>
        <w:spacing w:after="0"/>
        <w:ind w:left="0"/>
        <w:jc w:val="both"/>
      </w:pPr>
      <w:r>
        <w:rPr>
          <w:rFonts w:ascii="Times New Roman"/>
          <w:b w:val="false"/>
          <w:i w:val="false"/>
          <w:color w:val="000000"/>
          <w:sz w:val="28"/>
        </w:rPr>
        <w:t xml:space="preserve">
       1) көрсетілетін қызметті алушы ЭЦҚ арқылы порталда тіркелуді (авторландыруды) жүзеге асырады; </w:t>
      </w:r>
    </w:p>
    <w:bookmarkEnd w:id="265"/>
    <w:bookmarkStart w:name="z281" w:id="266"/>
    <w:p>
      <w:pPr>
        <w:spacing w:after="0"/>
        <w:ind w:left="0"/>
        <w:jc w:val="both"/>
      </w:pPr>
      <w:r>
        <w:rPr>
          <w:rFonts w:ascii="Times New Roman"/>
          <w:b w:val="false"/>
          <w:i w:val="false"/>
          <w:color w:val="000000"/>
          <w:sz w:val="28"/>
        </w:rPr>
        <w:t>
       2) көрсетілетін қызметті алушының деректерін растау туралы хабарлама қалыптастырылады не көрсетілетін қызметті алушының деректерінде бұзушылықтар болуына байланысты авторландырудан бас тарту туралы хабарлама қалыптастырылады немесе көрсетілетін қызметті алушы ЭЦҚ-сының түпнұсқалығы расталмауына байланысты бас тарту туралы хабарлама қалыптастырылады;</w:t>
      </w:r>
    </w:p>
    <w:bookmarkEnd w:id="266"/>
    <w:bookmarkStart w:name="z282" w:id="267"/>
    <w:p>
      <w:pPr>
        <w:spacing w:after="0"/>
        <w:ind w:left="0"/>
        <w:jc w:val="both"/>
      </w:pPr>
      <w:r>
        <w:rPr>
          <w:rFonts w:ascii="Times New Roman"/>
          <w:b w:val="false"/>
          <w:i w:val="false"/>
          <w:color w:val="000000"/>
          <w:sz w:val="28"/>
        </w:rPr>
        <w:t>
      3) көрсетілетін қызметті алушының электрондық мемлекеттік көрсетілетін қызметті таңдауы, электрондық сұрау салу жолдарын толтыруы және осы регламенттің 4-тармағында көрсетілген құжаттарды тіркеуі;</w:t>
      </w:r>
    </w:p>
    <w:bookmarkEnd w:id="267"/>
    <w:bookmarkStart w:name="z283" w:id="268"/>
    <w:p>
      <w:pPr>
        <w:spacing w:after="0"/>
        <w:ind w:left="0"/>
        <w:jc w:val="both"/>
      </w:pPr>
      <w:r>
        <w:rPr>
          <w:rFonts w:ascii="Times New Roman"/>
          <w:b w:val="false"/>
          <w:i w:val="false"/>
          <w:color w:val="000000"/>
          <w:sz w:val="28"/>
        </w:rPr>
        <w:t>
      4) электрондық мемлекеттік қызмет көрсету үшін көрсетілетін қызметті алушының ЭЦҚ-сы арқылы электрондық сұрау салуды куәландыру;</w:t>
      </w:r>
    </w:p>
    <w:bookmarkEnd w:id="268"/>
    <w:bookmarkStart w:name="z284" w:id="269"/>
    <w:p>
      <w:pPr>
        <w:spacing w:after="0"/>
        <w:ind w:left="0"/>
        <w:jc w:val="both"/>
      </w:pPr>
      <w:r>
        <w:rPr>
          <w:rFonts w:ascii="Times New Roman"/>
          <w:b w:val="false"/>
          <w:i w:val="false"/>
          <w:color w:val="000000"/>
          <w:sz w:val="28"/>
        </w:rPr>
        <w:t>
      5) көрсетілетін қызметті алушының электрондық сұрау салуын өңдеу (тексеру, тіркеу);</w:t>
      </w:r>
    </w:p>
    <w:bookmarkEnd w:id="269"/>
    <w:bookmarkStart w:name="z285" w:id="270"/>
    <w:p>
      <w:pPr>
        <w:spacing w:after="0"/>
        <w:ind w:left="0"/>
        <w:jc w:val="both"/>
      </w:pPr>
      <w:r>
        <w:rPr>
          <w:rFonts w:ascii="Times New Roman"/>
          <w:b w:val="false"/>
          <w:i w:val="false"/>
          <w:color w:val="000000"/>
          <w:sz w:val="28"/>
        </w:rPr>
        <w:t>
      6) көрсетілетін қызметті алушының электрондық сұрау салу мәртебесі және мемлекеттік қызметті көрсетудің мерзімі туралы хабарламаны көрсетілетін қызметті алушының "жеке кабинетіндегі" мемлекеттік көрсетілетін қызметті алу тарихынан алуы;</w:t>
      </w:r>
    </w:p>
    <w:bookmarkEnd w:id="270"/>
    <w:bookmarkStart w:name="z286" w:id="271"/>
    <w:p>
      <w:pPr>
        <w:spacing w:after="0"/>
        <w:ind w:left="0"/>
        <w:jc w:val="both"/>
      </w:pPr>
      <w:r>
        <w:rPr>
          <w:rFonts w:ascii="Times New Roman"/>
          <w:b w:val="false"/>
          <w:i w:val="false"/>
          <w:color w:val="000000"/>
          <w:sz w:val="28"/>
        </w:rPr>
        <w:t>
      7) көрсетілетін қызметті беруші мемлекеттік қызметті көрсету процесіндегі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қызметті көрсету нәтижесін порталға жолдайды;</w:t>
      </w:r>
    </w:p>
    <w:bookmarkEnd w:id="271"/>
    <w:bookmarkStart w:name="z287" w:id="272"/>
    <w:p>
      <w:pPr>
        <w:spacing w:after="0"/>
        <w:ind w:left="0"/>
        <w:jc w:val="both"/>
      </w:pPr>
      <w:r>
        <w:rPr>
          <w:rFonts w:ascii="Times New Roman"/>
          <w:b w:val="false"/>
          <w:i w:val="false"/>
          <w:color w:val="000000"/>
          <w:sz w:val="28"/>
        </w:rPr>
        <w:t>
      8) көрсетілетін қызметті беруші басшысының ЭЦҚ-сы қойылған электрондық құжат нысанындағы мемлекеттік қызметті көрсету нәтижесін өңдеу және көрсетілетін қызметті алушының "жеке кабинетіне" жолдау.</w:t>
      </w:r>
    </w:p>
    <w:bookmarkEnd w:id="272"/>
    <w:bookmarkStart w:name="z288" w:id="273"/>
    <w:p>
      <w:pPr>
        <w:spacing w:after="0"/>
        <w:ind w:left="0"/>
        <w:jc w:val="both"/>
      </w:pPr>
      <w:r>
        <w:rPr>
          <w:rFonts w:ascii="Times New Roman"/>
          <w:b w:val="false"/>
          <w:i w:val="false"/>
          <w:color w:val="000000"/>
          <w:sz w:val="28"/>
        </w:rPr>
        <w:t xml:space="preserve">
      14. Ақпараттық жүйелердің "электрондық үкімет" веб-порталы арқылы функционалдық өзара іс-қимылын сипаттау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келтіріледі.</w:t>
      </w:r>
    </w:p>
    <w:bookmarkEnd w:id="273"/>
    <w:p>
      <w:pPr>
        <w:spacing w:after="0"/>
        <w:ind w:left="0"/>
        <w:jc w:val="both"/>
      </w:pPr>
      <w:r>
        <w:rPr>
          <w:rFonts w:ascii="Times New Roman"/>
          <w:b w:val="false"/>
          <w:i w:val="false"/>
          <w:color w:val="000000"/>
          <w:sz w:val="28"/>
        </w:rPr>
        <w:t>
      15.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15-тармақпен толықтырылды - Солтүстік Қазақстан облысы әкімдігінің 13.11.2017 </w:t>
      </w:r>
      <w:r>
        <w:rPr>
          <w:rFonts w:ascii="Times New Roman"/>
          <w:b w:val="false"/>
          <w:i w:val="false"/>
          <w:color w:val="000000"/>
          <w:sz w:val="28"/>
        </w:rPr>
        <w:t>№ 449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 объектілер үшін мемлекеттік экологиялық сараптама қорытындысын беру" мемлекеттік көрсетілетін қызмет регламентіне 1-қосымша</w:t>
            </w:r>
          </w:p>
        </w:tc>
      </w:tr>
    </w:tbl>
    <w:bookmarkStart w:name="z290" w:id="274"/>
    <w:p>
      <w:pPr>
        <w:spacing w:after="0"/>
        <w:ind w:left="0"/>
        <w:jc w:val="left"/>
      </w:pPr>
      <w:r>
        <w:rPr>
          <w:rFonts w:ascii="Times New Roman"/>
          <w:b/>
          <w:i w:val="false"/>
          <w:color w:val="000000"/>
        </w:rPr>
        <w:t xml:space="preserve"> Көрсетілетін қызметті беруші</w:t>
      </w:r>
    </w:p>
    <w:bookmarkEnd w:id="27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13.11.2017 </w:t>
      </w:r>
      <w:r>
        <w:rPr>
          <w:rFonts w:ascii="Times New Roman"/>
          <w:b w:val="false"/>
          <w:i w:val="false"/>
          <w:color w:val="ff0000"/>
          <w:sz w:val="28"/>
        </w:rPr>
        <w:t>№ 449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128"/>
        <w:gridCol w:w="1858"/>
        <w:gridCol w:w="7886"/>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табиғи ресурстар және табиғат пайдалануды реттеу басқармасы" коммуналдық мемлекеттік мекемесі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"II, III және IV санаттардағы объектілер үшін мемлекеттік экологиялық сараптама қорытындысын беру" мемлекеттік көрсетілетін қызмет регламентіне 2-қосымша</w:t>
            </w:r>
          </w:p>
        </w:tc>
      </w:tr>
    </w:tbl>
    <w:bookmarkStart w:name="z295" w:id="275"/>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кезінде мемлекеттік қызмет көрсетудің бизнес-процестерінің анықтамалығы</w:t>
      </w:r>
    </w:p>
    <w:bookmarkEnd w:id="275"/>
    <w:bookmarkStart w:name="z296"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7" w:id="277"/>
    <w:p>
      <w:pPr>
        <w:spacing w:after="0"/>
        <w:ind w:left="0"/>
        <w:jc w:val="both"/>
      </w:pPr>
      <w:r>
        <w:rPr>
          <w:rFonts w:ascii="Times New Roman"/>
          <w:b w:val="false"/>
          <w:i w:val="false"/>
          <w:color w:val="000000"/>
          <w:sz w:val="28"/>
        </w:rPr>
        <w:t>
      Шартты белгілер:</w:t>
      </w:r>
    </w:p>
    <w:bookmarkEnd w:id="277"/>
    <w:bookmarkStart w:name="z298"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"II, III және IV санаттардағы объектілер үшін мемлекеттік экологиялық сараптама қорытындысын беру" мемлекеттік көрсетілетін қызмет регламентіне 3-қосымша</w:t>
            </w:r>
          </w:p>
        </w:tc>
      </w:tr>
    </w:tbl>
    <w:bookmarkStart w:name="z300" w:id="279"/>
    <w:p>
      <w:pPr>
        <w:spacing w:after="0"/>
        <w:ind w:left="0"/>
        <w:jc w:val="left"/>
      </w:pPr>
      <w:r>
        <w:rPr>
          <w:rFonts w:ascii="Times New Roman"/>
          <w:b/>
          <w:i w:val="false"/>
          <w:color w:val="000000"/>
        </w:rPr>
        <w:t xml:space="preserve">  "Азаматтарға арналған үкімет" мемлекеттік корпорациясы арқылы мемлекеттік қызмет көрсету кезінде</w:t>
      </w:r>
    </w:p>
    <w:bookmarkEnd w:id="279"/>
    <w:bookmarkStart w:name="z301"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68453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453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81"/>
    <w:p>
      <w:pPr>
        <w:spacing w:after="0"/>
        <w:ind w:left="0"/>
        <w:jc w:val="both"/>
      </w:pPr>
      <w:r>
        <w:rPr>
          <w:rFonts w:ascii="Times New Roman"/>
          <w:b w:val="false"/>
          <w:i w:val="false"/>
          <w:color w:val="000000"/>
          <w:sz w:val="28"/>
        </w:rPr>
        <w:t>
      Шартты белгілер:</w:t>
      </w:r>
    </w:p>
    <w:bookmarkEnd w:id="281"/>
    <w:bookmarkStart w:name="z303"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"II, III және IV санаттардағы объектілер үшін мемлекеттік экологиялық сараптама қорытындысын беру" мемлекеттік көрсетілетін қызмет регламентіне 4-қосымша</w:t>
            </w:r>
          </w:p>
        </w:tc>
      </w:tr>
    </w:tbl>
    <w:bookmarkStart w:name="z305" w:id="283"/>
    <w:p>
      <w:pPr>
        <w:spacing w:after="0"/>
        <w:ind w:left="0"/>
        <w:jc w:val="left"/>
      </w:pPr>
      <w:r>
        <w:rPr>
          <w:rFonts w:ascii="Times New Roman"/>
          <w:b/>
          <w:i w:val="false"/>
          <w:color w:val="000000"/>
        </w:rPr>
        <w:t xml:space="preserve">  "Электрондық үкімет" веб-порталы арқылы мемлекеттік қызмет көрсету кезінде</w:t>
      </w:r>
    </w:p>
    <w:bookmarkEnd w:id="283"/>
    <w:bookmarkStart w:name="z306"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67818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818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 w:id="285"/>
    <w:p>
      <w:pPr>
        <w:spacing w:after="0"/>
        <w:ind w:left="0"/>
        <w:jc w:val="both"/>
      </w:pPr>
      <w:r>
        <w:rPr>
          <w:rFonts w:ascii="Times New Roman"/>
          <w:b w:val="false"/>
          <w:i w:val="false"/>
          <w:color w:val="000000"/>
          <w:sz w:val="28"/>
        </w:rPr>
        <w:t>
      Шартты белгілер:</w:t>
      </w:r>
    </w:p>
    <w:bookmarkEnd w:id="285"/>
    <w:bookmarkStart w:name="z308"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