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eb5d" w14:textId="815e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7 маусымдағы № 203 қаулысы. Солтүстік Қазақстан облысының Әділет департаментінде 2016 жылғы 8 шілдеде № 3808 болып тіркелді. Күші жойылды - Солтүстік Қазақстан облысы әкімдігінің 2020 жылғы 2 наурыздағы № 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02.03.2020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Қоса беріліп отырған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тқолданысқа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7 маусымдағы № 203 қаулысымен бекітілген</w:t>
            </w:r>
          </w:p>
        </w:tc>
      </w:tr>
    </w:tbl>
    <w:bookmarkStart w:name="z11" w:id="4"/>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 регламенті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қызметтің регламенті (бұдан әрі – мемлекеттік көрсетілетін қызмет регламенті)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бойынша мемлекеттік көрсетілетін қызмет стандартын бекіту туралы" Қазақстан Республикасы Білім және ғылым министрлігінің 2015 жылғы 9 қарашадағы № 632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12449 болып тіркелген)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 стандартына (бұдан әрі – Стандарт) сәйкес әзірленді, облыстық, аудандық және облыстық маңызы бар қаланың жергілікті атқарушы органдарымен осы мемлекеттік көрсетілетін қызмет регламентіне </w:t>
      </w:r>
      <w:r>
        <w:rPr>
          <w:rFonts w:ascii="Times New Roman"/>
          <w:b w:val="false"/>
          <w:i w:val="false"/>
          <w:color w:val="000000"/>
          <w:sz w:val="28"/>
        </w:rPr>
        <w:t>1 қосымшаға</w:t>
      </w:r>
      <w:r>
        <w:rPr>
          <w:rFonts w:ascii="Times New Roman"/>
          <w:b w:val="false"/>
          <w:i w:val="false"/>
          <w:color w:val="000000"/>
          <w:sz w:val="28"/>
        </w:rPr>
        <w:t xml:space="preserve"> сәйкес, мектепке дейінгі білім беру ұйымдарымен осы мемлекеттік көрсетілетін қызмет регламентіне </w:t>
      </w:r>
      <w:r>
        <w:rPr>
          <w:rFonts w:ascii="Times New Roman"/>
          <w:b w:val="false"/>
          <w:i w:val="false"/>
          <w:color w:val="000000"/>
          <w:sz w:val="28"/>
        </w:rPr>
        <w:t>2 қосымшаға</w:t>
      </w:r>
      <w:r>
        <w:rPr>
          <w:rFonts w:ascii="Times New Roman"/>
          <w:b w:val="false"/>
          <w:i w:val="false"/>
          <w:color w:val="000000"/>
          <w:sz w:val="28"/>
        </w:rPr>
        <w:t xml:space="preserve"> сәйкес бастауыш, негізгі орта, жалпы орта білім беру ұйымдарымен осы мемлекеттік көрсетілетін қызмет регламентіне </w:t>
      </w:r>
      <w:r>
        <w:rPr>
          <w:rFonts w:ascii="Times New Roman"/>
          <w:b w:val="false"/>
          <w:i w:val="false"/>
          <w:color w:val="000000"/>
          <w:sz w:val="28"/>
        </w:rPr>
        <w:t>3 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ұйымдарымен осы мемлекеттік көрсетілетін қызмет регламентіне </w:t>
      </w:r>
      <w:r>
        <w:rPr>
          <w:rFonts w:ascii="Times New Roman"/>
          <w:b w:val="false"/>
          <w:i w:val="false"/>
          <w:color w:val="000000"/>
          <w:sz w:val="28"/>
        </w:rPr>
        <w:t>4 қосымшаға</w:t>
      </w:r>
      <w:r>
        <w:rPr>
          <w:rFonts w:ascii="Times New Roman"/>
          <w:b w:val="false"/>
          <w:i w:val="false"/>
          <w:color w:val="000000"/>
          <w:sz w:val="28"/>
        </w:rPr>
        <w:t xml:space="preserve"> сәйкес (бұдан әрі – көрсетілетін қызметті беруші) көрсетіледі.</w:t>
      </w:r>
    </w:p>
    <w:bookmarkEnd w:id="6"/>
    <w:bookmarkStart w:name="z14" w:id="7"/>
    <w:p>
      <w:pPr>
        <w:spacing w:after="0"/>
        <w:ind w:left="0"/>
        <w:jc w:val="both"/>
      </w:pPr>
      <w:r>
        <w:rPr>
          <w:rFonts w:ascii="Times New Roman"/>
          <w:b w:val="false"/>
          <w:i w:val="false"/>
          <w:color w:val="000000"/>
          <w:sz w:val="28"/>
        </w:rPr>
        <w:t>
      Мемлекеттік қызмет көрсету үшін құжаттарды қабылдау және нәтижесін беру көрсетілетін қызметті берушінің кеңсесі арқылы жүзеге асырылады.</w:t>
      </w:r>
    </w:p>
    <w:bookmarkEnd w:id="7"/>
    <w:bookmarkStart w:name="z15" w:id="8"/>
    <w:p>
      <w:pPr>
        <w:spacing w:after="0"/>
        <w:ind w:left="0"/>
        <w:jc w:val="both"/>
      </w:pPr>
      <w:r>
        <w:rPr>
          <w:rFonts w:ascii="Times New Roman"/>
          <w:b w:val="false"/>
          <w:i w:val="false"/>
          <w:color w:val="000000"/>
          <w:sz w:val="28"/>
        </w:rPr>
        <w:t>
      2. Мемлекеттік қызмет көрсету нысаны: қағаз түрінде.</w:t>
      </w:r>
    </w:p>
    <w:bookmarkEnd w:id="8"/>
    <w:bookmarkStart w:name="z16" w:id="9"/>
    <w:p>
      <w:pPr>
        <w:spacing w:after="0"/>
        <w:ind w:left="0"/>
        <w:jc w:val="both"/>
      </w:pPr>
      <w:r>
        <w:rPr>
          <w:rFonts w:ascii="Times New Roman"/>
          <w:b w:val="false"/>
          <w:i w:val="false"/>
          <w:color w:val="000000"/>
          <w:sz w:val="28"/>
        </w:rPr>
        <w:t>
      3. Мемлекеттік көрсетілетін қызметтің нәтижесі Стандарттың 1-қосымшасына сәйкес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қолхат беру (бұдан әрі – Қолхат) болып табылады.</w:t>
      </w:r>
    </w:p>
    <w:bookmarkEnd w:id="9"/>
    <w:bookmarkStart w:name="z17" w:id="10"/>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End w:id="10"/>
    <w:bookmarkStart w:name="z18" w:id="11"/>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1"/>
    <w:bookmarkStart w:name="z19" w:id="12"/>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іс-қимылы тәртібін сипаттау</w:t>
      </w:r>
    </w:p>
    <w:bookmarkEnd w:id="12"/>
    <w:bookmarkStart w:name="z20" w:id="13"/>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 алушының өтініші және көрсетілетін қызметті берушінің көрсетілетін қызметті алушыдан тиісті құжаттарды (бұдан әрі - құжаттар топтамасын)алуы болып табылады:</w:t>
      </w:r>
    </w:p>
    <w:bookmarkEnd w:id="13"/>
    <w:bookmarkStart w:name="z21" w:id="14"/>
    <w:p>
      <w:pPr>
        <w:spacing w:after="0"/>
        <w:ind w:left="0"/>
        <w:jc w:val="both"/>
      </w:pPr>
      <w:r>
        <w:rPr>
          <w:rFonts w:ascii="Times New Roman"/>
          <w:b w:val="false"/>
          <w:i w:val="false"/>
          <w:color w:val="000000"/>
          <w:sz w:val="28"/>
        </w:rPr>
        <w:t>
      1) Стандарттың 2-қосымшасына сәйкес аттестаттауға өтініш;</w:t>
      </w:r>
    </w:p>
    <w:bookmarkEnd w:id="14"/>
    <w:bookmarkStart w:name="z22" w:id="15"/>
    <w:p>
      <w:pPr>
        <w:spacing w:after="0"/>
        <w:ind w:left="0"/>
        <w:jc w:val="both"/>
      </w:pPr>
      <w:r>
        <w:rPr>
          <w:rFonts w:ascii="Times New Roman"/>
          <w:b w:val="false"/>
          <w:i w:val="false"/>
          <w:color w:val="000000"/>
          <w:sz w:val="28"/>
        </w:rPr>
        <w:t>
      2) жеке басын куәландыратын құжат көшірмесі;</w:t>
      </w:r>
    </w:p>
    <w:bookmarkEnd w:id="15"/>
    <w:bookmarkStart w:name="z23" w:id="16"/>
    <w:p>
      <w:pPr>
        <w:spacing w:after="0"/>
        <w:ind w:left="0"/>
        <w:jc w:val="both"/>
      </w:pPr>
      <w:r>
        <w:rPr>
          <w:rFonts w:ascii="Times New Roman"/>
          <w:b w:val="false"/>
          <w:i w:val="false"/>
          <w:color w:val="000000"/>
          <w:sz w:val="28"/>
        </w:rPr>
        <w:t>
      3) білім туралы диплом көшірмесі;</w:t>
      </w:r>
    </w:p>
    <w:bookmarkEnd w:id="16"/>
    <w:bookmarkStart w:name="z24" w:id="17"/>
    <w:p>
      <w:pPr>
        <w:spacing w:after="0"/>
        <w:ind w:left="0"/>
        <w:jc w:val="both"/>
      </w:pPr>
      <w:r>
        <w:rPr>
          <w:rFonts w:ascii="Times New Roman"/>
          <w:b w:val="false"/>
          <w:i w:val="false"/>
          <w:color w:val="000000"/>
          <w:sz w:val="28"/>
        </w:rPr>
        <w:t>
      4) біліктілікті арттыру туралы құжат көшірмесі;</w:t>
      </w:r>
    </w:p>
    <w:bookmarkEnd w:id="17"/>
    <w:bookmarkStart w:name="z25" w:id="18"/>
    <w:p>
      <w:pPr>
        <w:spacing w:after="0"/>
        <w:ind w:left="0"/>
        <w:jc w:val="both"/>
      </w:pPr>
      <w:r>
        <w:rPr>
          <w:rFonts w:ascii="Times New Roman"/>
          <w:b w:val="false"/>
          <w:i w:val="false"/>
          <w:color w:val="000000"/>
          <w:sz w:val="28"/>
        </w:rPr>
        <w:t>
      5) қызметкердің еңбек қызметін растайтын құжатының көшірмесі;</w:t>
      </w:r>
    </w:p>
    <w:bookmarkEnd w:id="18"/>
    <w:bookmarkStart w:name="z26" w:id="19"/>
    <w:p>
      <w:pPr>
        <w:spacing w:after="0"/>
        <w:ind w:left="0"/>
        <w:jc w:val="both"/>
      </w:pPr>
      <w:r>
        <w:rPr>
          <w:rFonts w:ascii="Times New Roman"/>
          <w:b w:val="false"/>
          <w:i w:val="false"/>
          <w:color w:val="000000"/>
          <w:sz w:val="28"/>
        </w:rPr>
        <w:t xml:space="preserve">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 </w:t>
      </w:r>
    </w:p>
    <w:bookmarkEnd w:id="19"/>
    <w:bookmarkStart w:name="z27" w:id="20"/>
    <w:p>
      <w:pPr>
        <w:spacing w:after="0"/>
        <w:ind w:left="0"/>
        <w:jc w:val="both"/>
      </w:pPr>
      <w:r>
        <w:rPr>
          <w:rFonts w:ascii="Times New Roman"/>
          <w:b w:val="false"/>
          <w:i w:val="false"/>
          <w:color w:val="000000"/>
          <w:sz w:val="28"/>
        </w:rPr>
        <w:t>
      7)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туралы" Қазақстан Республикасы Білім және ғылым министрінің міндетін атқарушының 2013 жылғы 7 тамыздағы № 323 бұйрығымен (Нормативтік құқықтық актілерді мемлекеттік тіркеу тізілімінде 2013 жылғы 28 тамызда № 8678 болып тіркелген) бекітілген Білім және ғылым саласындағы азаматтық қызметшілерді аттестаттаудан өткізу қағидалары мен шартын, сондай-ақ Мектептке дейінгі, бастауыш, негізгі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шартына сәйкес кәсіптік жетістіктері туралы мәліметтер (болған жағдайда).</w:t>
      </w:r>
    </w:p>
    <w:bookmarkEnd w:id="20"/>
    <w:bookmarkStart w:name="z28" w:id="21"/>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(іс-қимылдың) мазмұны, оның орындалу ұзақтығы:</w:t>
      </w:r>
    </w:p>
    <w:bookmarkEnd w:id="21"/>
    <w:bookmarkStart w:name="z29" w:id="22"/>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ұсынған құжаттар топтамасын қабылдауды жүзеге асырады, тіркейді Қолхат береді, 20 (жиырма) минут.</w:t>
      </w:r>
    </w:p>
    <w:bookmarkEnd w:id="22"/>
    <w:bookmarkStart w:name="z30" w:id="23"/>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3"/>
    <w:bookmarkStart w:name="z31" w:id="24"/>
    <w:p>
      <w:pPr>
        <w:spacing w:after="0"/>
        <w:ind w:left="0"/>
        <w:jc w:val="both"/>
      </w:pPr>
      <w:r>
        <w:rPr>
          <w:rFonts w:ascii="Times New Roman"/>
          <w:b w:val="false"/>
          <w:i w:val="false"/>
          <w:color w:val="000000"/>
          <w:sz w:val="28"/>
        </w:rPr>
        <w:t xml:space="preserve">
      1) құжаттар топтамасын тіркеу және көрсетілетін қызметті алушыға Қолхат беру. </w:t>
      </w:r>
    </w:p>
    <w:bookmarkEnd w:id="24"/>
    <w:bookmarkStart w:name="z32" w:id="25"/>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іс-қимылы тәртібін сипаттау</w:t>
      </w:r>
    </w:p>
    <w:bookmarkEnd w:id="25"/>
    <w:bookmarkStart w:name="z33" w:id="26"/>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(қызметкерлерінің) тізбесі:</w:t>
      </w:r>
    </w:p>
    <w:bookmarkEnd w:id="26"/>
    <w:bookmarkStart w:name="z34" w:id="27"/>
    <w:p>
      <w:pPr>
        <w:spacing w:after="0"/>
        <w:ind w:left="0"/>
        <w:jc w:val="both"/>
      </w:pPr>
      <w:r>
        <w:rPr>
          <w:rFonts w:ascii="Times New Roman"/>
          <w:b w:val="false"/>
          <w:i w:val="false"/>
          <w:color w:val="000000"/>
          <w:sz w:val="28"/>
        </w:rPr>
        <w:t>
      1) көрсетілетін қызметті берушінің кеңсесі;</w:t>
      </w:r>
    </w:p>
    <w:bookmarkEnd w:id="27"/>
    <w:bookmarkStart w:name="z35" w:id="28"/>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p>
    <w:bookmarkEnd w:id="28"/>
    <w:bookmarkStart w:name="z36" w:id="29"/>
    <w:p>
      <w:pPr>
        <w:spacing w:after="0"/>
        <w:ind w:left="0"/>
        <w:jc w:val="both"/>
      </w:pPr>
      <w:r>
        <w:rPr>
          <w:rFonts w:ascii="Times New Roman"/>
          <w:b w:val="false"/>
          <w:i w:val="false"/>
          <w:color w:val="000000"/>
          <w:sz w:val="28"/>
        </w:rPr>
        <w:t>
      1) көрсетілетін қызметті беруші кеңсесінін қызметкері көрсетілетін қызметті алушы ұсынған құжаттар топтамасын қабылдауды жүзеге асырады, тіркейді Қолхат береді, 20 (жиырма) минут.</w:t>
      </w:r>
    </w:p>
    <w:bookmarkEnd w:id="29"/>
    <w:bookmarkStart w:name="z37" w:id="30"/>
    <w:p>
      <w:pPr>
        <w:spacing w:after="0"/>
        <w:ind w:left="0"/>
        <w:jc w:val="both"/>
      </w:pPr>
      <w:r>
        <w:rPr>
          <w:rFonts w:ascii="Times New Roman"/>
          <w:b w:val="false"/>
          <w:i w:val="false"/>
          <w:color w:val="000000"/>
          <w:sz w:val="28"/>
        </w:rPr>
        <w:t xml:space="preserve">
      Рәсімдерді (іс-қимылдарды) сипаттау реттілігі осы мемлекеттік көрсетілетін қызмет регламентіне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келтірілді.</w:t>
      </w:r>
    </w:p>
    <w:bookmarkEnd w:id="30"/>
    <w:bookmarkStart w:name="z38" w:id="31"/>
    <w:p>
      <w:pPr>
        <w:spacing w:after="0"/>
        <w:ind w:left="0"/>
        <w:jc w:val="left"/>
      </w:pPr>
      <w:r>
        <w:rPr>
          <w:rFonts w:ascii="Times New Roman"/>
          <w:b/>
          <w:i w:val="false"/>
          <w:color w:val="000000"/>
        </w:rPr>
        <w:t xml:space="preserve"> 4. "Азаматтарға арналған үкімет" мемлекеттік корпорациясы" коммерциялық емес акционерлік қоғаммен және (немесе) өзге де көрсетілетін қызмет берушілермен өзара іс-қимыл тәртібін, сондай-ақ мемлекеттік қызмет көрсету үдерісінде ақпараттық жүйені қолдану тәртібін сипаттау.</w:t>
      </w:r>
    </w:p>
    <w:bookmarkEnd w:id="31"/>
    <w:bookmarkStart w:name="z39" w:id="32"/>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қоғаммен және (немесе) өзге де көрсетілетін қызмет беруші, сондай-ақ ақпараттық жүйені қолдану арқылы көрсетілмейді.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 регламентіне 1 қосымша </w:t>
            </w:r>
          </w:p>
        </w:tc>
      </w:tr>
    </w:tbl>
    <w:bookmarkStart w:name="z41" w:id="33"/>
    <w:p>
      <w:pPr>
        <w:spacing w:after="0"/>
        <w:ind w:left="0"/>
        <w:jc w:val="left"/>
      </w:pPr>
      <w:r>
        <w:rPr>
          <w:rFonts w:ascii="Times New Roman"/>
          <w:b/>
          <w:i w:val="false"/>
          <w:color w:val="000000"/>
        </w:rPr>
        <w:t xml:space="preserve"> Солтүстік Қазақстан облысының облыстық, аудандық және облыстық маңызы бар жергілікті атқарушы органдарының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409"/>
        <w:gridCol w:w="2147"/>
        <w:gridCol w:w="8132"/>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w:t>
            </w:r>
          </w:p>
          <w:bookmarkEnd w:id="34"/>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Петропавл қаласы</w:t>
            </w:r>
          </w:p>
          <w:bookmarkEnd w:id="35"/>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1</w:t>
            </w:r>
          </w:p>
          <w:bookmarkEnd w:id="36"/>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білім басқармасы" мемлекеттік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58</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 дүйсенбіден жұмаға дейін сағ. 09.00-ден сағ 17.30 –ға дейін, түскі ас сағ.13.00 –ден 14.30-ға дейін Қазақстан Республикасының еңбек заңнамаларына сәйкес демалыс және мерекелік күндерден бөлек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2</w:t>
            </w:r>
          </w:p>
          <w:bookmarkEnd w:id="37"/>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білім бөлімі" мемлекеттік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17.30 –ға дейін, түскі ас сағ.13.00 –ден 14.30-ға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Айыртау ауданы</w:t>
            </w:r>
          </w:p>
          <w:bookmarkEnd w:id="38"/>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3</w:t>
            </w:r>
          </w:p>
          <w:bookmarkEnd w:id="39"/>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Саумалкөл ауылы, ША, 20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17.30 –ға дейін, түскі ас сағ.13.00 –ден 14.30-ға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Ақжар ауданы</w:t>
            </w:r>
          </w:p>
          <w:bookmarkEnd w:id="40"/>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4</w:t>
            </w:r>
          </w:p>
          <w:bookmarkEnd w:id="41"/>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білім бөлімі" мемлекеттік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ауылы, Целинная көшесі, 13а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17.30 –ға дейін, түскі ас сағ.13.00 –ден 14.30-ға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Аққайыңауданы</w:t>
            </w:r>
          </w:p>
          <w:bookmarkEnd w:id="42"/>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5</w:t>
            </w:r>
          </w:p>
          <w:bookmarkEnd w:id="43"/>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 мемлекеттік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Труд көшесі, 16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17.30 –ға дейін, түскі ас сағ.13.00 –ден 14.30-ға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Есіл ауданы</w:t>
            </w:r>
          </w:p>
          <w:bookmarkEnd w:id="44"/>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6</w:t>
            </w:r>
          </w:p>
          <w:bookmarkEnd w:id="45"/>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ауданының білім бөлімі" мемлекеттік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17.30 –ға дейін, түскі ас сағ.13.00 –ден 14.30-ға дейінҚазақстан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Жамбыл ауданы</w:t>
            </w:r>
          </w:p>
          <w:bookmarkEnd w:id="46"/>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7</w:t>
            </w:r>
          </w:p>
          <w:bookmarkEnd w:id="47"/>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білім бөлімі" мемлекеттік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ауылы, Шайкина көшесі, 30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Күнде дүйсенбіден жұмаға дейін сағ. 09.00-ден сағ 17.30 –ға дейін, түскі ас сағ.13.00 –ден 14.30-ға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Мағжан Жұмабаев ауданы</w:t>
            </w:r>
          </w:p>
          <w:bookmarkEnd w:id="48"/>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8</w:t>
            </w:r>
          </w:p>
          <w:bookmarkEnd w:id="49"/>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w:t>
            </w:r>
            <w:r>
              <w:br/>
            </w:r>
            <w:r>
              <w:rPr>
                <w:rFonts w:ascii="Times New Roman"/>
                <w:b w:val="false"/>
                <w:i w:val="false"/>
                <w:color w:val="000000"/>
                <w:sz w:val="20"/>
              </w:rPr>
              <w:t>
білім бөлімі" мемлекеттік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Комаров көшесі,16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17.30 –ға дейін, түскі ас сағ.13.00 –ден 14.30-ға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Қызылжар ауданы</w:t>
            </w:r>
          </w:p>
          <w:bookmarkEnd w:id="50"/>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9</w:t>
            </w:r>
          </w:p>
          <w:bookmarkEnd w:id="51"/>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білім бөлімі" мемлекеттік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Молодежная көшесі, 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17.30 –ға дейін, түскі ас сағ.13.00 –ден 14.30-ға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Мамлют ауданы</w:t>
            </w:r>
          </w:p>
          <w:bookmarkEnd w:id="52"/>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10</w:t>
            </w:r>
          </w:p>
          <w:bookmarkEnd w:id="53"/>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білім бөлімі" мемлекеттік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Мамлютка қаласы, А.Құнанбаев көшесі, 5 </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17.30 –ға дейін, түскі ас сағ.13.00 –ден 14.30-ға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Ғабит Мүсірепов атындағы аудан</w:t>
            </w:r>
          </w:p>
          <w:bookmarkEnd w:id="54"/>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11</w:t>
            </w:r>
          </w:p>
          <w:bookmarkEnd w:id="55"/>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Ғабит Мүсірепов атындағы ауданның білім бөлімі" мемлекеттік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Ленин көшесі, 2</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17.30 –ға дейін, түскі ас сағ.13.00 –ден 14.30-ға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Тайынша ауданы</w:t>
            </w:r>
          </w:p>
          <w:bookmarkEnd w:id="56"/>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12</w:t>
            </w:r>
          </w:p>
          <w:bookmarkEnd w:id="57"/>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білім бөлімі" мемлекеттік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Қазақстан Конституциясы көшесі, 206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17.30 –ға дейін, түскі ас сағ.13.00 –ден 14.30-ға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Тимирязев ауданы</w:t>
            </w:r>
          </w:p>
          <w:bookmarkEnd w:id="58"/>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13</w:t>
            </w:r>
          </w:p>
          <w:bookmarkEnd w:id="59"/>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білім бөлімі" мемлекеттік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Уәлиханов көшесі, 25</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17.30 –ға дейін, түскі ас сағ.13.00 –ден 14.30-ға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Уәлиханов ауданы</w:t>
            </w:r>
          </w:p>
          <w:bookmarkEnd w:id="60"/>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14</w:t>
            </w:r>
          </w:p>
          <w:bookmarkEnd w:id="61"/>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ауданының білім бөлімі" мемлекеттік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Жамбыл көшесі, 76</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17.30 –ға дейін, түскі ас сағ.13.00 –ден 14.30-ға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Шал ақын ауданы</w:t>
            </w:r>
          </w:p>
          <w:bookmarkEnd w:id="62"/>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15</w:t>
            </w:r>
          </w:p>
          <w:bookmarkEnd w:id="63"/>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білім бөлімі" мемлекеттік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Желтоқсан көшесі, 14</w:t>
            </w:r>
          </w:p>
        </w:tc>
        <w:tc>
          <w:tcPr>
            <w:tcW w:w="8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17.30 –ға дейін, түскі ас сағ.13.00 –ден 14.30-ға дейін Қазақстан Республикасының еңбек заңнамаларына сәйкес демалыс және мерекелік күндерден бөлек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 регламентіне 2 қосымша </w:t>
            </w:r>
          </w:p>
        </w:tc>
      </w:tr>
    </w:tbl>
    <w:bookmarkStart w:name="z73" w:id="64"/>
    <w:p>
      <w:pPr>
        <w:spacing w:after="0"/>
        <w:ind w:left="0"/>
        <w:jc w:val="left"/>
      </w:pPr>
      <w:r>
        <w:rPr>
          <w:rFonts w:ascii="Times New Roman"/>
          <w:b/>
          <w:i w:val="false"/>
          <w:color w:val="000000"/>
        </w:rPr>
        <w:t xml:space="preserve"> Солтүстік Қазақстан облысының мектепке дейінгі білім беру ұйымдарының тізімі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3613"/>
        <w:gridCol w:w="1888"/>
        <w:gridCol w:w="6311"/>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w:t>
            </w:r>
          </w:p>
          <w:bookmarkEnd w:id="6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мемлекеттік тілдегі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Айыртау ауданы</w:t>
            </w:r>
          </w:p>
          <w:bookmarkEnd w:id="66"/>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1</w:t>
            </w:r>
          </w:p>
          <w:bookmarkEnd w:id="6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"Айыртау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2</w:t>
            </w:r>
          </w:p>
          <w:bookmarkEnd w:id="6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"Әлжан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Әлжан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3</w:t>
            </w:r>
          </w:p>
          <w:bookmarkEnd w:id="6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"Аксеновка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Аксеновка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4</w:t>
            </w:r>
          </w:p>
          <w:bookmarkEnd w:id="7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"Антоновка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Антоновка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5</w:t>
            </w:r>
          </w:p>
          <w:bookmarkEnd w:id="7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"Арықбалық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xml:space="preserve">
Арықбалық ауылы, </w:t>
            </w:r>
            <w:r>
              <w:br/>
            </w:r>
            <w:r>
              <w:rPr>
                <w:rFonts w:ascii="Times New Roman"/>
                <w:b w:val="false"/>
                <w:i w:val="false"/>
                <w:color w:val="000000"/>
                <w:sz w:val="20"/>
              </w:rPr>
              <w:t>
Киров көшесі 43</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6</w:t>
            </w:r>
          </w:p>
          <w:bookmarkEnd w:id="7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"Бірлестік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Бірлестік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7</w:t>
            </w:r>
          </w:p>
          <w:bookmarkEnd w:id="7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"Гусаковка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8</w:t>
            </w:r>
          </w:p>
          <w:bookmarkEnd w:id="7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ауданының білім бөлімі" мемлекеттік мекемесі, "Дауқара орта мектебі" коммуналдық мемлекеттік мекемесінің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Дауқара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9</w:t>
            </w:r>
          </w:p>
          <w:bookmarkEnd w:id="7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"Елецкий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10</w:t>
            </w:r>
          </w:p>
          <w:bookmarkEnd w:id="7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"Заря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Заря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11</w:t>
            </w:r>
          </w:p>
          <w:bookmarkEnd w:id="7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"Златогорская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Ағынтай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12</w:t>
            </w:r>
          </w:p>
          <w:bookmarkEnd w:id="7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"Имантау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13</w:t>
            </w:r>
          </w:p>
          <w:bookmarkEnd w:id="7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ауданының білім бөлімі" мемлекеттік мекемесі, "Қаратал орта мектебі" коммуналдық мемлекеттік мекемесінің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14</w:t>
            </w:r>
          </w:p>
          <w:bookmarkEnd w:id="8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"Казанка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15</w:t>
            </w:r>
          </w:p>
          <w:bookmarkEnd w:id="8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"Карасевка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Карасевка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16</w:t>
            </w:r>
          </w:p>
          <w:bookmarkEnd w:id="8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"Каменноброд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Каменноброд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17</w:t>
            </w:r>
          </w:p>
          <w:bookmarkEnd w:id="8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"Кирилловка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Кирилловка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18</w:t>
            </w:r>
          </w:p>
          <w:bookmarkEnd w:id="8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"Қызыл- Әскер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Құмтөккен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19</w:t>
            </w:r>
          </w:p>
          <w:bookmarkEnd w:id="8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"Лавровка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Лавровка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20</w:t>
            </w:r>
          </w:p>
          <w:bookmarkEnd w:id="8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"Лобанов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Лобаново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7"/>
          <w:p>
            <w:pPr>
              <w:spacing w:after="20"/>
              <w:ind w:left="20"/>
              <w:jc w:val="both"/>
            </w:pPr>
            <w:r>
              <w:rPr>
                <w:rFonts w:ascii="Times New Roman"/>
                <w:b w:val="false"/>
                <w:i w:val="false"/>
                <w:color w:val="000000"/>
                <w:sz w:val="20"/>
              </w:rPr>
              <w:t>
21</w:t>
            </w:r>
          </w:p>
          <w:bookmarkEnd w:id="8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"Мәдениет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Қарасай Батыр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8"/>
          <w:p>
            <w:pPr>
              <w:spacing w:after="20"/>
              <w:ind w:left="20"/>
              <w:jc w:val="both"/>
            </w:pPr>
            <w:r>
              <w:rPr>
                <w:rFonts w:ascii="Times New Roman"/>
                <w:b w:val="false"/>
                <w:i w:val="false"/>
                <w:color w:val="000000"/>
                <w:sz w:val="20"/>
              </w:rPr>
              <w:t>
22</w:t>
            </w:r>
          </w:p>
          <w:bookmarkEnd w:id="8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"Новосветловка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Новосветловка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23</w:t>
            </w:r>
          </w:p>
          <w:bookmarkEnd w:id="8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"Рудный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Новоукраинка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24</w:t>
            </w:r>
          </w:p>
          <w:bookmarkEnd w:id="9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"Сырымбет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25</w:t>
            </w:r>
          </w:p>
          <w:bookmarkEnd w:id="9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"Целинный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Светлое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26</w:t>
            </w:r>
          </w:p>
          <w:bookmarkEnd w:id="9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"Шалқар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Шалқар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27</w:t>
            </w:r>
          </w:p>
          <w:bookmarkEnd w:id="9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"Ақан Борлық орталау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Ақан-Борлық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28</w:t>
            </w:r>
          </w:p>
          <w:bookmarkEnd w:id="9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"Борлық негізгі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Борлық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29</w:t>
            </w:r>
          </w:p>
          <w:bookmarkEnd w:id="9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"Береславка орталау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Береславка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30</w:t>
            </w:r>
          </w:p>
          <w:bookmarkEnd w:id="9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"Верхний Борлық негізігі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Жоғарғы Бұрлық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31</w:t>
            </w:r>
          </w:p>
          <w:bookmarkEnd w:id="9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w:t>
            </w:r>
            <w:r>
              <w:br/>
            </w:r>
            <w:r>
              <w:rPr>
                <w:rFonts w:ascii="Times New Roman"/>
                <w:b w:val="false"/>
                <w:i w:val="false"/>
                <w:color w:val="000000"/>
                <w:sz w:val="20"/>
              </w:rPr>
              <w:t>
"Воскресеновка орталау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Воскресеновка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32</w:t>
            </w:r>
          </w:p>
          <w:bookmarkEnd w:id="9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"Егінді -Aғаш орталау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Егінді-Ағаш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33</w:t>
            </w:r>
          </w:p>
          <w:bookmarkEnd w:id="9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"Қарақамыс негізгі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Қарақамыс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34</w:t>
            </w:r>
          </w:p>
          <w:bookmarkEnd w:id="10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"Комаровка орталау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Комаровка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35</w:t>
            </w:r>
          </w:p>
          <w:bookmarkEnd w:id="10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"Кутузовка орталау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Кутузовка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36</w:t>
            </w:r>
          </w:p>
          <w:bookmarkEnd w:id="10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"Өскен негізгі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Өскен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37</w:t>
            </w:r>
          </w:p>
          <w:bookmarkEnd w:id="10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"Шүкірлік негізгі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Шүкірлік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38</w:t>
            </w:r>
          </w:p>
          <w:bookmarkEnd w:id="10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"Ақан-Борлық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Николо-Борлық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39</w:t>
            </w:r>
          </w:p>
          <w:bookmarkEnd w:id="10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"Матвеевка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Матвеевка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40</w:t>
            </w:r>
          </w:p>
          <w:bookmarkEnd w:id="10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"Наследниковка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Баян ауылы, Центральная көшесі 17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41</w:t>
            </w:r>
          </w:p>
          <w:bookmarkEnd w:id="10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"Никольское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Никольское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42</w:t>
            </w:r>
          </w:p>
          <w:bookmarkEnd w:id="10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"Сулыкөл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Сұлыкөл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43</w:t>
            </w:r>
          </w:p>
          <w:bookmarkEnd w:id="10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"Целинный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Целинное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Ақжар ауданы</w:t>
            </w:r>
          </w:p>
          <w:bookmarkEnd w:id="110"/>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1</w:t>
            </w:r>
          </w:p>
          <w:bookmarkEnd w:id="11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"Айсары негізгі мектебі" коммуналдық мемлекеттік мекемесі жанындағы </w:t>
            </w:r>
            <w:r>
              <w:br/>
            </w:r>
            <w:r>
              <w:rPr>
                <w:rFonts w:ascii="Times New Roman"/>
                <w:b w:val="false"/>
                <w:i w:val="false"/>
                <w:color w:val="000000"/>
                <w:sz w:val="20"/>
              </w:rPr>
              <w:t>
"Балбөбек"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Айсары ауылы, Абай көшесі, 3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2</w:t>
            </w:r>
          </w:p>
          <w:bookmarkEnd w:id="11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"Ақжарқын орта мектебі" коммуналдық мемлекеттік мекемесі жанындағы </w:t>
            </w:r>
            <w:r>
              <w:br/>
            </w:r>
            <w:r>
              <w:rPr>
                <w:rFonts w:ascii="Times New Roman"/>
                <w:b w:val="false"/>
                <w:i w:val="false"/>
                <w:color w:val="000000"/>
                <w:sz w:val="20"/>
              </w:rPr>
              <w:t>
"Айгөлек"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Ақжаркын аулы, Первомайская көшесі</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3</w:t>
            </w:r>
          </w:p>
          <w:bookmarkEnd w:id="11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Ақжар ауданы әкімдігінің "Алқатерек орта мектебі" коммуналдық мемлекеттік мекемесі жанындағы "Қарлығаш"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Алқатерек ауылы, А. Молдағұлова көшесі, 5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4</w:t>
            </w:r>
          </w:p>
          <w:bookmarkEnd w:id="11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Ақжар ауданы әкімдігінің "Ащыкөл орта мектебі" коммуналдық мемлекеттік мекемесі жанындағы "Айналайын"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5</w:t>
            </w:r>
          </w:p>
          <w:bookmarkEnd w:id="11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"Ақсары негізгі мектебі" коммуналдық мемлекеттік мекемесі жанындағы </w:t>
            </w:r>
            <w:r>
              <w:br/>
            </w:r>
            <w:r>
              <w:rPr>
                <w:rFonts w:ascii="Times New Roman"/>
                <w:b w:val="false"/>
                <w:i w:val="false"/>
                <w:color w:val="000000"/>
                <w:sz w:val="20"/>
              </w:rPr>
              <w:t>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Ақсары ауылы, Ленина көшесі, 4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6</w:t>
            </w:r>
          </w:p>
          <w:bookmarkEnd w:id="11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"Бестерек орта мектебі" коммуналдық мемлекеттік мекемесі жанындағы </w:t>
            </w:r>
            <w:r>
              <w:br/>
            </w:r>
            <w:r>
              <w:rPr>
                <w:rFonts w:ascii="Times New Roman"/>
                <w:b w:val="false"/>
                <w:i w:val="false"/>
                <w:color w:val="000000"/>
                <w:sz w:val="20"/>
              </w:rPr>
              <w:t>
"Балбөбек"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аулы, Иманова көшесі, 1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7"/>
          <w:p>
            <w:pPr>
              <w:spacing w:after="20"/>
              <w:ind w:left="20"/>
              <w:jc w:val="both"/>
            </w:pPr>
            <w:r>
              <w:rPr>
                <w:rFonts w:ascii="Times New Roman"/>
                <w:b w:val="false"/>
                <w:i w:val="false"/>
                <w:color w:val="000000"/>
                <w:sz w:val="20"/>
              </w:rPr>
              <w:t>
7</w:t>
            </w:r>
          </w:p>
          <w:bookmarkEnd w:id="11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Ақжар ауданы әкімдігінің "Бостандық орта мектебі" коммуналдық мемлекеттік мекемесі жанындағы "Қарлығаш"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Бостандық ауылы, Дружбы көшесі, 2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8"/>
          <w:p>
            <w:pPr>
              <w:spacing w:after="20"/>
              <w:ind w:left="20"/>
              <w:jc w:val="both"/>
            </w:pPr>
            <w:r>
              <w:rPr>
                <w:rFonts w:ascii="Times New Roman"/>
                <w:b w:val="false"/>
                <w:i w:val="false"/>
                <w:color w:val="000000"/>
                <w:sz w:val="20"/>
              </w:rPr>
              <w:t>
8</w:t>
            </w:r>
          </w:p>
          <w:bookmarkEnd w:id="11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Ақжар ауданы әкімдігінің "Горьковский орта мектебі" коммуналдық мемлекеттік мекемесі жанындағы "Балбөбек"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Горьковское ауылы, Гвардейская көшесі, 8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9</w:t>
            </w:r>
          </w:p>
          <w:bookmarkEnd w:id="11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w:t>
            </w:r>
            <w:r>
              <w:br/>
            </w:r>
            <w:r>
              <w:rPr>
                <w:rFonts w:ascii="Times New Roman"/>
                <w:b w:val="false"/>
                <w:i w:val="false"/>
                <w:color w:val="000000"/>
                <w:sz w:val="20"/>
              </w:rPr>
              <w:t xml:space="preserve">
"Дәуіт орта мектебі" коммуналдық мемлекеттік мекемесі жанындағы </w:t>
            </w:r>
            <w:r>
              <w:br/>
            </w:r>
            <w:r>
              <w:rPr>
                <w:rFonts w:ascii="Times New Roman"/>
                <w:b w:val="false"/>
                <w:i w:val="false"/>
                <w:color w:val="000000"/>
                <w:sz w:val="20"/>
              </w:rPr>
              <w:t>
"Балауса"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Дәуіт ауылы, Ворошилов көшесі, 23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10</w:t>
            </w:r>
          </w:p>
          <w:bookmarkEnd w:id="12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w:t>
            </w:r>
            <w:r>
              <w:br/>
            </w:r>
            <w:r>
              <w:rPr>
                <w:rFonts w:ascii="Times New Roman"/>
                <w:b w:val="false"/>
                <w:i w:val="false"/>
                <w:color w:val="000000"/>
                <w:sz w:val="20"/>
              </w:rPr>
              <w:t xml:space="preserve">
"Қали Хадесұлы атындағы Жаңаауыл орта мектебі" коммуналдық мемлекеттік мекемесі жанындағы </w:t>
            </w:r>
            <w:r>
              <w:br/>
            </w:r>
            <w:r>
              <w:rPr>
                <w:rFonts w:ascii="Times New Roman"/>
                <w:b w:val="false"/>
                <w:i w:val="false"/>
                <w:color w:val="000000"/>
                <w:sz w:val="20"/>
              </w:rPr>
              <w:t>
"Балауса"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Қулыкөл ауылы, Школьная көшесі, 1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11</w:t>
            </w:r>
          </w:p>
          <w:bookmarkEnd w:id="12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w:t>
            </w:r>
            <w:r>
              <w:br/>
            </w:r>
            <w:r>
              <w:rPr>
                <w:rFonts w:ascii="Times New Roman"/>
                <w:b w:val="false"/>
                <w:i w:val="false"/>
                <w:color w:val="000000"/>
                <w:sz w:val="20"/>
              </w:rPr>
              <w:t xml:space="preserve">
"Қазан орта мектебі" коммуналдық мемлекеттік мекемесі жанындағы </w:t>
            </w:r>
            <w:r>
              <w:br/>
            </w:r>
            <w:r>
              <w:rPr>
                <w:rFonts w:ascii="Times New Roman"/>
                <w:b w:val="false"/>
                <w:i w:val="false"/>
                <w:color w:val="000000"/>
                <w:sz w:val="20"/>
              </w:rPr>
              <w:t>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Ақжар ауданы, Қазан ауылы, Школьная көшесі, 1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12</w:t>
            </w:r>
          </w:p>
          <w:bookmarkEnd w:id="12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Ақжар ауданы әкімдігінің "Қарашілік орта мектебі" коммуналдық мемлекеттік мекемесі жанындағы "Балдырған"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Қарашілік аулы, Школьная көшесі, 1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13</w:t>
            </w:r>
          </w:p>
          <w:bookmarkEnd w:id="12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"Кеңащы орта мектебі" коммуналдық мемлекеттік мекемесі жанындағы </w:t>
            </w:r>
            <w:r>
              <w:br/>
            </w:r>
            <w:r>
              <w:rPr>
                <w:rFonts w:ascii="Times New Roman"/>
                <w:b w:val="false"/>
                <w:i w:val="false"/>
                <w:color w:val="000000"/>
                <w:sz w:val="20"/>
              </w:rPr>
              <w:t>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Кеңащы ауылы, Алтынсарин көшесі, 1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14</w:t>
            </w:r>
          </w:p>
          <w:bookmarkEnd w:id="12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министрлігі Солтүстік Қазақстан облысы Ақжар ауданы әкімдігінің "Киев орта мектебі" коммуналдық мемлекеттік мекемесі жанындағы "Балдырған"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Киев ауылы, Молодежный көшесі, 28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15</w:t>
            </w:r>
          </w:p>
          <w:bookmarkEnd w:id="12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"Қызылту орта мектебі" коммуналдық мемлекеттік мекемесі жанындағы "Сәбилер әлемі"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Қызылту аулы, Комсомольская көшесі</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16</w:t>
            </w:r>
          </w:p>
          <w:bookmarkEnd w:id="12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Ақжар ауданы әкімдігінің "№1Ленинград орта мектебі" коммуналдық мемлекеттік мекемесі жанындағы "Солнышко"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Ленинград ауылы, Зеленый көшесі, 29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17</w:t>
            </w:r>
          </w:p>
          <w:bookmarkEnd w:id="12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"№2 Ленинград орта мектебі" коммуналдық мемлекеттік мекемесі жанындағы </w:t>
            </w:r>
            <w:r>
              <w:br/>
            </w:r>
            <w:r>
              <w:rPr>
                <w:rFonts w:ascii="Times New Roman"/>
                <w:b w:val="false"/>
                <w:i w:val="false"/>
                <w:color w:val="000000"/>
                <w:sz w:val="20"/>
              </w:rPr>
              <w:t>
"Айгөлек"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Ленинград ауылы, Ленин көшесі, 26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18</w:t>
            </w:r>
          </w:p>
          <w:bookmarkEnd w:id="12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w:t>
            </w:r>
            <w:r>
              <w:br/>
            </w:r>
            <w:r>
              <w:rPr>
                <w:rFonts w:ascii="Times New Roman"/>
                <w:b w:val="false"/>
                <w:i w:val="false"/>
                <w:color w:val="000000"/>
                <w:sz w:val="20"/>
              </w:rPr>
              <w:t xml:space="preserve">
"Май орта мектебі" коммуналдық мемлекеттік мекемесі жанындағы </w:t>
            </w:r>
            <w:r>
              <w:br/>
            </w:r>
            <w:r>
              <w:rPr>
                <w:rFonts w:ascii="Times New Roman"/>
                <w:b w:val="false"/>
                <w:i w:val="false"/>
                <w:color w:val="000000"/>
                <w:sz w:val="20"/>
              </w:rPr>
              <w:t xml:space="preserve">
"Ақбота"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Май ауылы, </w:t>
            </w:r>
            <w:r>
              <w:br/>
            </w:r>
            <w:r>
              <w:rPr>
                <w:rFonts w:ascii="Times New Roman"/>
                <w:b w:val="false"/>
                <w:i w:val="false"/>
                <w:color w:val="000000"/>
                <w:sz w:val="20"/>
              </w:rPr>
              <w:t>
Абай көшесі, 5</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19</w:t>
            </w:r>
          </w:p>
          <w:bookmarkEnd w:id="12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"Новосел негізгі мектебі" коммуналдық мемлекеттік мекемесі жанындағы </w:t>
            </w:r>
            <w:r>
              <w:br/>
            </w:r>
            <w:r>
              <w:rPr>
                <w:rFonts w:ascii="Times New Roman"/>
                <w:b w:val="false"/>
                <w:i w:val="false"/>
                <w:color w:val="000000"/>
                <w:sz w:val="20"/>
              </w:rPr>
              <w:t>
"Бөбектер"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Коммунизм аулы, Первомайская көшесі, 1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20</w:t>
            </w:r>
          </w:p>
          <w:bookmarkEnd w:id="13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"Талшық орта мектебі" коммуналдық мемлекеттік мекемесі жанындағы </w:t>
            </w:r>
            <w:r>
              <w:br/>
            </w:r>
            <w:r>
              <w:rPr>
                <w:rFonts w:ascii="Times New Roman"/>
                <w:b w:val="false"/>
                <w:i w:val="false"/>
                <w:color w:val="000000"/>
                <w:sz w:val="20"/>
              </w:rPr>
              <w:t>
"Балауса"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Талшық ауылы, Целинная көшесі, 16</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21</w:t>
            </w:r>
          </w:p>
          <w:bookmarkEnd w:id="13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"Тұғыржап бастауыш мектебі" коммуналдық мемлекеттік мекемесі жанындағы </w:t>
            </w:r>
            <w:r>
              <w:br/>
            </w:r>
            <w:r>
              <w:rPr>
                <w:rFonts w:ascii="Times New Roman"/>
                <w:b w:val="false"/>
                <w:i w:val="false"/>
                <w:color w:val="000000"/>
                <w:sz w:val="20"/>
              </w:rPr>
              <w:t>
"Айгөлек"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Тұғыржап аулы, Жаңа көшесі, 5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2"/>
          <w:p>
            <w:pPr>
              <w:spacing w:after="20"/>
              <w:ind w:left="20"/>
              <w:jc w:val="both"/>
            </w:pPr>
            <w:r>
              <w:rPr>
                <w:rFonts w:ascii="Times New Roman"/>
                <w:b w:val="false"/>
                <w:i w:val="false"/>
                <w:color w:val="000000"/>
                <w:sz w:val="20"/>
              </w:rPr>
              <w:t>
22</w:t>
            </w:r>
          </w:p>
          <w:bookmarkEnd w:id="13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"Үлгілі орта мектебі" коммуналдық мемлекеттік мекемесі жанындағы </w:t>
            </w:r>
            <w:r>
              <w:br/>
            </w:r>
            <w:r>
              <w:rPr>
                <w:rFonts w:ascii="Times New Roman"/>
                <w:b w:val="false"/>
                <w:i w:val="false"/>
                <w:color w:val="000000"/>
                <w:sz w:val="20"/>
              </w:rPr>
              <w:t>
"Балауса"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Үлгілі ауылы, Мектеп көшесі, 10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3"/>
          <w:p>
            <w:pPr>
              <w:spacing w:after="20"/>
              <w:ind w:left="20"/>
              <w:jc w:val="both"/>
            </w:pPr>
            <w:r>
              <w:rPr>
                <w:rFonts w:ascii="Times New Roman"/>
                <w:b w:val="false"/>
                <w:i w:val="false"/>
                <w:color w:val="000000"/>
                <w:sz w:val="20"/>
              </w:rPr>
              <w:t>
23</w:t>
            </w:r>
          </w:p>
          <w:bookmarkEnd w:id="13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Ақжар ауданы әкімдігінің "Смағул Сәдуақасов атындағы Ұялы орта мектебі" коммуналдық мемлекеттік мекемесінің жанындағы "Күншуақ"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Ұялы ауылы, </w:t>
            </w:r>
            <w:r>
              <w:br/>
            </w:r>
            <w:r>
              <w:rPr>
                <w:rFonts w:ascii="Times New Roman"/>
                <w:b w:val="false"/>
                <w:i w:val="false"/>
                <w:color w:val="000000"/>
                <w:sz w:val="20"/>
              </w:rPr>
              <w:t>
Победа көшесі</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24</w:t>
            </w:r>
          </w:p>
          <w:bookmarkEnd w:id="13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"Восход негізгі мектебі" коммуналдық мемлекеттік мекемесі жанындағы </w:t>
            </w:r>
            <w:r>
              <w:br/>
            </w:r>
            <w:r>
              <w:rPr>
                <w:rFonts w:ascii="Times New Roman"/>
                <w:b w:val="false"/>
                <w:i w:val="false"/>
                <w:color w:val="000000"/>
                <w:sz w:val="20"/>
              </w:rPr>
              <w:t>
"Еркенұр"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Восход ауылы, Қонаев көшесі, 8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25</w:t>
            </w:r>
          </w:p>
          <w:bookmarkEnd w:id="13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Ақжар ауданы әкімдігінің "Байтуыс орталау мектебі" коммуналдық мемлекеттік мекемесі жанындағы "Балдәурен"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Байтос ауылы, Аблайхан көшесі, 2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26</w:t>
            </w:r>
          </w:p>
          <w:bookmarkEnd w:id="13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әкімшілігінің "Балдырған" балалар бөбек бақшасы" мемлекеттік коммуналдық қазыналық кәсіпорыны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Талшық ауылы, Аблай-Хана көшесі 20</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27</w:t>
            </w:r>
          </w:p>
          <w:bookmarkEnd w:id="13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"Солтүстік Қазақстан облысы Ақжар ауданының білім бөлімі" мемлекеттік мекемесінің "Айгөлек" бөбекжай балабақшасы" мемлекеттік коммуналдық қазыналық кәсіпорыны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Талшық ауылы, Вокзал көшесі, 2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28</w:t>
            </w:r>
          </w:p>
          <w:bookmarkEnd w:id="13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әкімшілігінің "Еркетай" балалар бөбек бақшасы" мемлекеттік кәсіпорыны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w:t>
            </w:r>
            <w:r>
              <w:br/>
            </w:r>
            <w:r>
              <w:rPr>
                <w:rFonts w:ascii="Times New Roman"/>
                <w:b w:val="false"/>
                <w:i w:val="false"/>
                <w:color w:val="000000"/>
                <w:sz w:val="20"/>
              </w:rPr>
              <w:t xml:space="preserve">
Ленинградское ауылы, </w:t>
            </w:r>
            <w:r>
              <w:br/>
            </w:r>
            <w:r>
              <w:rPr>
                <w:rFonts w:ascii="Times New Roman"/>
                <w:b w:val="false"/>
                <w:i w:val="false"/>
                <w:color w:val="000000"/>
                <w:sz w:val="20"/>
              </w:rPr>
              <w:t xml:space="preserve">
Ленина, көшесі 33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Аққайың ауданы</w:t>
            </w:r>
          </w:p>
          <w:bookmarkEnd w:id="139"/>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1</w:t>
            </w:r>
          </w:p>
          <w:bookmarkEnd w:id="14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 Оразов атындағы Аралағаш орта мектебі"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Аққайың ауданы, Аралағаш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2</w:t>
            </w:r>
          </w:p>
          <w:bookmarkEnd w:id="14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орта мектебі"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Астрахан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3</w:t>
            </w:r>
          </w:p>
          <w:bookmarkEnd w:id="14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орта мектебі"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Аққайың ауданы, Власовка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3"/>
          <w:p>
            <w:pPr>
              <w:spacing w:after="20"/>
              <w:ind w:left="20"/>
              <w:jc w:val="both"/>
            </w:pPr>
            <w:r>
              <w:rPr>
                <w:rFonts w:ascii="Times New Roman"/>
                <w:b w:val="false"/>
                <w:i w:val="false"/>
                <w:color w:val="000000"/>
                <w:sz w:val="20"/>
              </w:rPr>
              <w:t>
4</w:t>
            </w:r>
          </w:p>
          <w:bookmarkEnd w:id="14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орта мектебі"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Аққайың ауданы, Ивановка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5</w:t>
            </w:r>
          </w:p>
          <w:bookmarkEnd w:id="14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орта мектебі" коммуналдық мемлекеттік мекемесінің жанындағы мектепке дейінгі шағын орталық</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Аққайың ауданы, Қиялы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5"/>
          <w:p>
            <w:pPr>
              <w:spacing w:after="20"/>
              <w:ind w:left="20"/>
              <w:jc w:val="both"/>
            </w:pPr>
            <w:r>
              <w:rPr>
                <w:rFonts w:ascii="Times New Roman"/>
                <w:b w:val="false"/>
                <w:i w:val="false"/>
                <w:color w:val="000000"/>
                <w:sz w:val="20"/>
              </w:rPr>
              <w:t>
6</w:t>
            </w:r>
          </w:p>
          <w:bookmarkEnd w:id="14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орта мектебі"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Ленинское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7</w:t>
            </w:r>
          </w:p>
          <w:bookmarkEnd w:id="14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орта мектебі"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Аққайың ауданы, Полтавка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8</w:t>
            </w:r>
          </w:p>
          <w:bookmarkEnd w:id="14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"Рублевка орта мектебі"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Аққайың ауданы, Рублевка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8"/>
          <w:p>
            <w:pPr>
              <w:spacing w:after="20"/>
              <w:ind w:left="20"/>
              <w:jc w:val="both"/>
            </w:pPr>
            <w:r>
              <w:rPr>
                <w:rFonts w:ascii="Times New Roman"/>
                <w:b w:val="false"/>
                <w:i w:val="false"/>
                <w:color w:val="000000"/>
                <w:sz w:val="20"/>
              </w:rPr>
              <w:t>
9</w:t>
            </w:r>
          </w:p>
          <w:bookmarkEnd w:id="14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№1 орта мектебі"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Смирново ауылы, Киров көшесі, 70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10</w:t>
            </w:r>
          </w:p>
          <w:bookmarkEnd w:id="14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 жанандағы интернаты бар Смирнов №3 орта мектебі"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Смирново ауылы,</w:t>
            </w:r>
            <w:r>
              <w:br/>
            </w:r>
            <w:r>
              <w:rPr>
                <w:rFonts w:ascii="Times New Roman"/>
                <w:b w:val="false"/>
                <w:i w:val="false"/>
                <w:color w:val="000000"/>
                <w:sz w:val="20"/>
              </w:rPr>
              <w:t>
Пушкина көшесі, 24 "а"</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11</w:t>
            </w:r>
          </w:p>
          <w:bookmarkEnd w:id="15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 Ахмедсафин атындығы Совет орта мектебі" коммуналдық мемлекеттік мекеме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Аққайың ауданы, Трудовое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1"/>
          <w:p>
            <w:pPr>
              <w:spacing w:after="20"/>
              <w:ind w:left="20"/>
              <w:jc w:val="both"/>
            </w:pPr>
            <w:r>
              <w:rPr>
                <w:rFonts w:ascii="Times New Roman"/>
                <w:b w:val="false"/>
                <w:i w:val="false"/>
                <w:color w:val="000000"/>
                <w:sz w:val="20"/>
              </w:rPr>
              <w:t>
12</w:t>
            </w:r>
          </w:p>
          <w:bookmarkEnd w:id="15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мектеп-гимназия"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Аққайың ауданы, Тоқшын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2"/>
          <w:p>
            <w:pPr>
              <w:spacing w:after="20"/>
              <w:ind w:left="20"/>
              <w:jc w:val="both"/>
            </w:pPr>
            <w:r>
              <w:rPr>
                <w:rFonts w:ascii="Times New Roman"/>
                <w:b w:val="false"/>
                <w:i w:val="false"/>
                <w:color w:val="000000"/>
                <w:sz w:val="20"/>
              </w:rPr>
              <w:t>
13</w:t>
            </w:r>
          </w:p>
          <w:bookmarkEnd w:id="15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Шағалалы орта мектебі"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Аққайың ауданы, Шағалалы аулы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3"/>
          <w:p>
            <w:pPr>
              <w:spacing w:after="20"/>
              <w:ind w:left="20"/>
              <w:jc w:val="both"/>
            </w:pPr>
            <w:r>
              <w:rPr>
                <w:rFonts w:ascii="Times New Roman"/>
                <w:b w:val="false"/>
                <w:i w:val="false"/>
                <w:color w:val="000000"/>
                <w:sz w:val="20"/>
              </w:rPr>
              <w:t>
14</w:t>
            </w:r>
          </w:p>
          <w:bookmarkEnd w:id="15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негізгі мектебі"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Аққайың ауданы, Дайындық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4"/>
          <w:p>
            <w:pPr>
              <w:spacing w:after="20"/>
              <w:ind w:left="20"/>
              <w:jc w:val="both"/>
            </w:pPr>
            <w:r>
              <w:rPr>
                <w:rFonts w:ascii="Times New Roman"/>
                <w:b w:val="false"/>
                <w:i w:val="false"/>
                <w:color w:val="000000"/>
                <w:sz w:val="20"/>
              </w:rPr>
              <w:t>
15</w:t>
            </w:r>
          </w:p>
          <w:bookmarkEnd w:id="15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"Добровольский негізгі мектебі"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Добровольское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5"/>
          <w:p>
            <w:pPr>
              <w:spacing w:after="20"/>
              <w:ind w:left="20"/>
              <w:jc w:val="both"/>
            </w:pPr>
            <w:r>
              <w:rPr>
                <w:rFonts w:ascii="Times New Roman"/>
                <w:b w:val="false"/>
                <w:i w:val="false"/>
                <w:color w:val="000000"/>
                <w:sz w:val="20"/>
              </w:rPr>
              <w:t>
16</w:t>
            </w:r>
          </w:p>
          <w:bookmarkEnd w:id="15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"Камышлов негізгі мектебі"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Камышлов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6"/>
          <w:p>
            <w:pPr>
              <w:spacing w:after="20"/>
              <w:ind w:left="20"/>
              <w:jc w:val="both"/>
            </w:pPr>
            <w:r>
              <w:rPr>
                <w:rFonts w:ascii="Times New Roman"/>
                <w:b w:val="false"/>
                <w:i w:val="false"/>
                <w:color w:val="000000"/>
                <w:sz w:val="20"/>
              </w:rPr>
              <w:t>
17</w:t>
            </w:r>
          </w:p>
          <w:bookmarkEnd w:id="15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ауданының "Түмен негізгі мектебі" коммуналдық мемлекеттік мекемесінің жанындағы мектепке </w:t>
            </w:r>
            <w:r>
              <w:br/>
            </w:r>
            <w:r>
              <w:rPr>
                <w:rFonts w:ascii="Times New Roman"/>
                <w:b w:val="false"/>
                <w:i w:val="false"/>
                <w:color w:val="000000"/>
                <w:sz w:val="20"/>
              </w:rPr>
              <w:t>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Аққайың ауданы, Тюменка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7"/>
          <w:p>
            <w:pPr>
              <w:spacing w:after="20"/>
              <w:ind w:left="20"/>
              <w:jc w:val="both"/>
            </w:pPr>
            <w:r>
              <w:rPr>
                <w:rFonts w:ascii="Times New Roman"/>
                <w:b w:val="false"/>
                <w:i w:val="false"/>
                <w:color w:val="000000"/>
                <w:sz w:val="20"/>
              </w:rPr>
              <w:t>
18</w:t>
            </w:r>
          </w:p>
          <w:bookmarkEnd w:id="15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бастауыш мектебі"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Аққайың ауданы, Қанжығалы ауылы, Школьная көшесі</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19</w:t>
            </w:r>
          </w:p>
          <w:bookmarkEnd w:id="15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бөлімінің "Кучковка бастауыш мектебі" коммуналдық мемлекеттік мекеме</w:t>
            </w:r>
            <w:r>
              <w:br/>
            </w:r>
            <w:r>
              <w:rPr>
                <w:rFonts w:ascii="Times New Roman"/>
                <w:b w:val="false"/>
                <w:i w:val="false"/>
                <w:color w:val="000000"/>
                <w:sz w:val="20"/>
              </w:rPr>
              <w:t>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Аққайың ауданы, Кучковка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9"/>
          <w:p>
            <w:pPr>
              <w:spacing w:after="20"/>
              <w:ind w:left="20"/>
              <w:jc w:val="both"/>
            </w:pPr>
            <w:r>
              <w:rPr>
                <w:rFonts w:ascii="Times New Roman"/>
                <w:b w:val="false"/>
                <w:i w:val="false"/>
                <w:color w:val="000000"/>
                <w:sz w:val="20"/>
              </w:rPr>
              <w:t>
20</w:t>
            </w:r>
          </w:p>
          <w:bookmarkEnd w:id="15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"Көктерек бастауыш мектебі"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Аққайың ауданы, Көктерек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0"/>
          <w:p>
            <w:pPr>
              <w:spacing w:after="20"/>
              <w:ind w:left="20"/>
              <w:jc w:val="both"/>
            </w:pPr>
            <w:r>
              <w:rPr>
                <w:rFonts w:ascii="Times New Roman"/>
                <w:b w:val="false"/>
                <w:i w:val="false"/>
                <w:color w:val="000000"/>
                <w:sz w:val="20"/>
              </w:rPr>
              <w:t>
21</w:t>
            </w:r>
          </w:p>
          <w:bookmarkEnd w:id="16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аудандық </w:t>
            </w:r>
            <w:r>
              <w:br/>
            </w:r>
            <w:r>
              <w:rPr>
                <w:rFonts w:ascii="Times New Roman"/>
                <w:b w:val="false"/>
                <w:i w:val="false"/>
                <w:color w:val="000000"/>
                <w:sz w:val="20"/>
              </w:rPr>
              <w:t xml:space="preserve">
білім бөлімінің </w:t>
            </w:r>
            <w:r>
              <w:br/>
            </w:r>
            <w:r>
              <w:rPr>
                <w:rFonts w:ascii="Times New Roman"/>
                <w:b w:val="false"/>
                <w:i w:val="false"/>
                <w:color w:val="000000"/>
                <w:sz w:val="20"/>
              </w:rPr>
              <w:t>
"Безлесное бастауыш мектебі" коммуналдық мемлекеттік мекемесінің жанындағы мектепке дейінгі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Аққайың ауданы, Безлесное ауылы, Ленин көшесі, № 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1"/>
          <w:p>
            <w:pPr>
              <w:spacing w:after="20"/>
              <w:ind w:left="20"/>
              <w:jc w:val="both"/>
            </w:pPr>
            <w:r>
              <w:rPr>
                <w:rFonts w:ascii="Times New Roman"/>
                <w:b w:val="false"/>
                <w:i w:val="false"/>
                <w:color w:val="000000"/>
                <w:sz w:val="20"/>
              </w:rPr>
              <w:t>
22</w:t>
            </w:r>
          </w:p>
          <w:bookmarkEnd w:id="16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"Степной негізгі мектебі" коммуналдық мемлекеттік мекемесінің жанындағы мектепке дейінгі шағын орталық</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Аққайың ауданы, Степное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2"/>
          <w:p>
            <w:pPr>
              <w:spacing w:after="20"/>
              <w:ind w:left="20"/>
              <w:jc w:val="both"/>
            </w:pPr>
            <w:r>
              <w:rPr>
                <w:rFonts w:ascii="Times New Roman"/>
                <w:b w:val="false"/>
                <w:i w:val="false"/>
                <w:color w:val="000000"/>
                <w:sz w:val="20"/>
              </w:rPr>
              <w:t>
Мағжан Жұмабаев ауданы</w:t>
            </w:r>
          </w:p>
          <w:bookmarkEnd w:id="162"/>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3"/>
          <w:p>
            <w:pPr>
              <w:spacing w:after="20"/>
              <w:ind w:left="20"/>
              <w:jc w:val="both"/>
            </w:pPr>
            <w:r>
              <w:rPr>
                <w:rFonts w:ascii="Times New Roman"/>
                <w:b w:val="false"/>
                <w:i w:val="false"/>
                <w:color w:val="000000"/>
                <w:sz w:val="20"/>
              </w:rPr>
              <w:t>
1</w:t>
            </w:r>
          </w:p>
          <w:bookmarkEnd w:id="16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Булаево қаласының "Батыр Баян атындағы мектеп гимназиясы" коммуналдық мемлекеттік мекемесінің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w:t>
            </w:r>
            <w:r>
              <w:br/>
            </w:r>
            <w:r>
              <w:rPr>
                <w:rFonts w:ascii="Times New Roman"/>
                <w:b w:val="false"/>
                <w:i w:val="false"/>
                <w:color w:val="000000"/>
                <w:sz w:val="20"/>
              </w:rPr>
              <w:t>
Булаево қаласы,</w:t>
            </w:r>
            <w:r>
              <w:br/>
            </w:r>
            <w:r>
              <w:rPr>
                <w:rFonts w:ascii="Times New Roman"/>
                <w:b w:val="false"/>
                <w:i w:val="false"/>
                <w:color w:val="000000"/>
                <w:sz w:val="20"/>
              </w:rPr>
              <w:t xml:space="preserve">
Сәбит Мұқанов көшесі, 34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2</w:t>
            </w:r>
          </w:p>
          <w:bookmarkEnd w:id="16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"№2 Булаево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xml:space="preserve">
Булаев қаласы, </w:t>
            </w:r>
            <w:r>
              <w:br/>
            </w:r>
            <w:r>
              <w:rPr>
                <w:rFonts w:ascii="Times New Roman"/>
                <w:b w:val="false"/>
                <w:i w:val="false"/>
                <w:color w:val="000000"/>
                <w:sz w:val="20"/>
              </w:rPr>
              <w:t xml:space="preserve">
Буденный көшесі, 10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5"/>
          <w:p>
            <w:pPr>
              <w:spacing w:after="20"/>
              <w:ind w:left="20"/>
              <w:jc w:val="both"/>
            </w:pPr>
            <w:r>
              <w:rPr>
                <w:rFonts w:ascii="Times New Roman"/>
                <w:b w:val="false"/>
                <w:i w:val="false"/>
                <w:color w:val="000000"/>
                <w:sz w:val="20"/>
              </w:rPr>
              <w:t>
3</w:t>
            </w:r>
          </w:p>
          <w:bookmarkEnd w:id="16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"№4 Булаево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xml:space="preserve">
Булаево қаласы, </w:t>
            </w:r>
            <w:r>
              <w:br/>
            </w:r>
            <w:r>
              <w:rPr>
                <w:rFonts w:ascii="Times New Roman"/>
                <w:b w:val="false"/>
                <w:i w:val="false"/>
                <w:color w:val="000000"/>
                <w:sz w:val="20"/>
              </w:rPr>
              <w:t xml:space="preserve">
Комарова көшесі, 16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4</w:t>
            </w:r>
          </w:p>
          <w:bookmarkEnd w:id="16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"Медвежка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Медвежка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5</w:t>
            </w:r>
          </w:p>
          <w:bookmarkEnd w:id="16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"Молодогвардейское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6</w:t>
            </w:r>
          </w:p>
          <w:bookmarkEnd w:id="16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"Александровка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7</w:t>
            </w:r>
          </w:p>
          <w:bookmarkEnd w:id="16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"Совет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Совет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8</w:t>
            </w:r>
          </w:p>
          <w:bookmarkEnd w:id="17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"Майбалық орта мектебі" коммуналдық мемлекеттік мекемесінің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Майбалық ауылы, </w:t>
            </w:r>
            <w:r>
              <w:br/>
            </w:r>
            <w:r>
              <w:rPr>
                <w:rFonts w:ascii="Times New Roman"/>
                <w:b w:val="false"/>
                <w:i w:val="false"/>
                <w:color w:val="000000"/>
                <w:sz w:val="20"/>
              </w:rPr>
              <w:t>
Степная көшесі</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9</w:t>
            </w:r>
          </w:p>
          <w:bookmarkEnd w:id="17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"Сартомар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Сарытомар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2"/>
          <w:p>
            <w:pPr>
              <w:spacing w:after="20"/>
              <w:ind w:left="20"/>
              <w:jc w:val="both"/>
            </w:pPr>
            <w:r>
              <w:rPr>
                <w:rFonts w:ascii="Times New Roman"/>
                <w:b w:val="false"/>
                <w:i w:val="false"/>
                <w:color w:val="000000"/>
                <w:sz w:val="20"/>
              </w:rPr>
              <w:t>
10</w:t>
            </w:r>
          </w:p>
          <w:bookmarkEnd w:id="17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"Полтавка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11</w:t>
            </w:r>
          </w:p>
          <w:bookmarkEnd w:id="17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"Успенка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4"/>
          <w:p>
            <w:pPr>
              <w:spacing w:after="20"/>
              <w:ind w:left="20"/>
              <w:jc w:val="both"/>
            </w:pPr>
            <w:r>
              <w:rPr>
                <w:rFonts w:ascii="Times New Roman"/>
                <w:b w:val="false"/>
                <w:i w:val="false"/>
                <w:color w:val="000000"/>
                <w:sz w:val="20"/>
              </w:rPr>
              <w:t>
12</w:t>
            </w:r>
          </w:p>
          <w:bookmarkEnd w:id="17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"Полудин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Полудино ауылы,</w:t>
            </w:r>
            <w:r>
              <w:br/>
            </w:r>
            <w:r>
              <w:rPr>
                <w:rFonts w:ascii="Times New Roman"/>
                <w:b w:val="false"/>
                <w:i w:val="false"/>
                <w:color w:val="000000"/>
                <w:sz w:val="20"/>
              </w:rPr>
              <w:t xml:space="preserve">
 Октябрьская көшесі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5"/>
          <w:p>
            <w:pPr>
              <w:spacing w:after="20"/>
              <w:ind w:left="20"/>
              <w:jc w:val="both"/>
            </w:pPr>
            <w:r>
              <w:rPr>
                <w:rFonts w:ascii="Times New Roman"/>
                <w:b w:val="false"/>
                <w:i w:val="false"/>
                <w:color w:val="000000"/>
                <w:sz w:val="20"/>
              </w:rPr>
              <w:t>
13</w:t>
            </w:r>
          </w:p>
          <w:bookmarkEnd w:id="17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"Фурманов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Бәйтерек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6"/>
          <w:p>
            <w:pPr>
              <w:spacing w:after="20"/>
              <w:ind w:left="20"/>
              <w:jc w:val="both"/>
            </w:pPr>
            <w:r>
              <w:rPr>
                <w:rFonts w:ascii="Times New Roman"/>
                <w:b w:val="false"/>
                <w:i w:val="false"/>
                <w:color w:val="000000"/>
                <w:sz w:val="20"/>
              </w:rPr>
              <w:t>
14</w:t>
            </w:r>
          </w:p>
          <w:bookmarkEnd w:id="17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"Конюхово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Конюхово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7"/>
          <w:p>
            <w:pPr>
              <w:spacing w:after="20"/>
              <w:ind w:left="20"/>
              <w:jc w:val="both"/>
            </w:pPr>
            <w:r>
              <w:rPr>
                <w:rFonts w:ascii="Times New Roman"/>
                <w:b w:val="false"/>
                <w:i w:val="false"/>
                <w:color w:val="000000"/>
                <w:sz w:val="20"/>
              </w:rPr>
              <w:t>
15</w:t>
            </w:r>
          </w:p>
          <w:bookmarkEnd w:id="17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"Октябрское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Октябрьское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8"/>
          <w:p>
            <w:pPr>
              <w:spacing w:after="20"/>
              <w:ind w:left="20"/>
              <w:jc w:val="both"/>
            </w:pPr>
            <w:r>
              <w:rPr>
                <w:rFonts w:ascii="Times New Roman"/>
                <w:b w:val="false"/>
                <w:i w:val="false"/>
                <w:color w:val="000000"/>
                <w:sz w:val="20"/>
              </w:rPr>
              <w:t>
16</w:t>
            </w:r>
          </w:p>
          <w:bookmarkEnd w:id="17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"Лебяжье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17</w:t>
            </w:r>
          </w:p>
          <w:bookmarkEnd w:id="17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"Надежка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Надежка ауылы, </w:t>
            </w:r>
            <w:r>
              <w:br/>
            </w:r>
            <w:r>
              <w:rPr>
                <w:rFonts w:ascii="Times New Roman"/>
                <w:b w:val="false"/>
                <w:i w:val="false"/>
                <w:color w:val="000000"/>
                <w:sz w:val="20"/>
              </w:rPr>
              <w:t>
Ново-Лесная көшесі, 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0"/>
          <w:p>
            <w:pPr>
              <w:spacing w:after="20"/>
              <w:ind w:left="20"/>
              <w:jc w:val="both"/>
            </w:pPr>
            <w:r>
              <w:rPr>
                <w:rFonts w:ascii="Times New Roman"/>
                <w:b w:val="false"/>
                <w:i w:val="false"/>
                <w:color w:val="000000"/>
                <w:sz w:val="20"/>
              </w:rPr>
              <w:t>
18</w:t>
            </w:r>
          </w:p>
          <w:bookmarkEnd w:id="18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"Қарағанды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Қарағанды ауылы, </w:t>
            </w:r>
            <w:r>
              <w:br/>
            </w:r>
            <w:r>
              <w:rPr>
                <w:rFonts w:ascii="Times New Roman"/>
                <w:b w:val="false"/>
                <w:i w:val="false"/>
                <w:color w:val="000000"/>
                <w:sz w:val="20"/>
              </w:rPr>
              <w:t>
Школьная көшесі, 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18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"Писарев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2"/>
          <w:p>
            <w:pPr>
              <w:spacing w:after="20"/>
              <w:ind w:left="20"/>
              <w:jc w:val="both"/>
            </w:pPr>
            <w:r>
              <w:rPr>
                <w:rFonts w:ascii="Times New Roman"/>
                <w:b w:val="false"/>
                <w:i w:val="false"/>
                <w:color w:val="000000"/>
                <w:sz w:val="20"/>
              </w:rPr>
              <w:t>
20</w:t>
            </w:r>
          </w:p>
          <w:bookmarkEnd w:id="18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"Ұзынкөл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3"/>
          <w:p>
            <w:pPr>
              <w:spacing w:after="20"/>
              <w:ind w:left="20"/>
              <w:jc w:val="both"/>
            </w:pPr>
            <w:r>
              <w:rPr>
                <w:rFonts w:ascii="Times New Roman"/>
                <w:b w:val="false"/>
                <w:i w:val="false"/>
                <w:color w:val="000000"/>
                <w:sz w:val="20"/>
              </w:rPr>
              <w:t>
21</w:t>
            </w:r>
          </w:p>
          <w:bookmarkEnd w:id="18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"Чистов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Чистов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4"/>
          <w:p>
            <w:pPr>
              <w:spacing w:after="20"/>
              <w:ind w:left="20"/>
              <w:jc w:val="both"/>
            </w:pPr>
            <w:r>
              <w:rPr>
                <w:rFonts w:ascii="Times New Roman"/>
                <w:b w:val="false"/>
                <w:i w:val="false"/>
                <w:color w:val="000000"/>
                <w:sz w:val="20"/>
              </w:rPr>
              <w:t>
22</w:t>
            </w:r>
          </w:p>
          <w:bookmarkEnd w:id="18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"Пролетарка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Пролетарка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5"/>
          <w:p>
            <w:pPr>
              <w:spacing w:after="20"/>
              <w:ind w:left="20"/>
              <w:jc w:val="both"/>
            </w:pPr>
            <w:r>
              <w:rPr>
                <w:rFonts w:ascii="Times New Roman"/>
                <w:b w:val="false"/>
                <w:i w:val="false"/>
                <w:color w:val="000000"/>
                <w:sz w:val="20"/>
              </w:rPr>
              <w:t>
23</w:t>
            </w:r>
          </w:p>
          <w:bookmarkEnd w:id="18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"Бастомар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6"/>
          <w:p>
            <w:pPr>
              <w:spacing w:after="20"/>
              <w:ind w:left="20"/>
              <w:jc w:val="both"/>
            </w:pPr>
            <w:r>
              <w:rPr>
                <w:rFonts w:ascii="Times New Roman"/>
                <w:b w:val="false"/>
                <w:i w:val="false"/>
                <w:color w:val="000000"/>
                <w:sz w:val="20"/>
              </w:rPr>
              <w:t>
24</w:t>
            </w:r>
          </w:p>
          <w:bookmarkEnd w:id="18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"Хлеборобное негізгі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Хлеборобное аулы, </w:t>
            </w:r>
            <w:r>
              <w:br/>
            </w:r>
            <w:r>
              <w:rPr>
                <w:rFonts w:ascii="Times New Roman"/>
                <w:b w:val="false"/>
                <w:i w:val="false"/>
                <w:color w:val="000000"/>
                <w:sz w:val="20"/>
              </w:rPr>
              <w:t xml:space="preserve">
Мира көшесі, 12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7"/>
          <w:p>
            <w:pPr>
              <w:spacing w:after="20"/>
              <w:ind w:left="20"/>
              <w:jc w:val="both"/>
            </w:pPr>
            <w:r>
              <w:rPr>
                <w:rFonts w:ascii="Times New Roman"/>
                <w:b w:val="false"/>
                <w:i w:val="false"/>
                <w:color w:val="000000"/>
                <w:sz w:val="20"/>
              </w:rPr>
              <w:t>
25</w:t>
            </w:r>
          </w:p>
          <w:bookmarkEnd w:id="18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"Хлебороб орталау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Хлебороб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8"/>
          <w:p>
            <w:pPr>
              <w:spacing w:after="20"/>
              <w:ind w:left="20"/>
              <w:jc w:val="both"/>
            </w:pPr>
            <w:r>
              <w:rPr>
                <w:rFonts w:ascii="Times New Roman"/>
                <w:b w:val="false"/>
                <w:i w:val="false"/>
                <w:color w:val="000000"/>
                <w:sz w:val="20"/>
              </w:rPr>
              <w:t>
26</w:t>
            </w:r>
          </w:p>
          <w:bookmarkEnd w:id="18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w:t>
            </w:r>
            <w:r>
              <w:br/>
            </w:r>
            <w:r>
              <w:rPr>
                <w:rFonts w:ascii="Times New Roman"/>
                <w:b w:val="false"/>
                <w:i w:val="false"/>
                <w:color w:val="000000"/>
                <w:sz w:val="20"/>
              </w:rPr>
              <w:t>
"Қызыл Қазақстан орталау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Құралай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9"/>
          <w:p>
            <w:pPr>
              <w:spacing w:after="20"/>
              <w:ind w:left="20"/>
              <w:jc w:val="both"/>
            </w:pPr>
            <w:r>
              <w:rPr>
                <w:rFonts w:ascii="Times New Roman"/>
                <w:b w:val="false"/>
                <w:i w:val="false"/>
                <w:color w:val="000000"/>
                <w:sz w:val="20"/>
              </w:rPr>
              <w:t>
27</w:t>
            </w:r>
          </w:p>
          <w:bookmarkEnd w:id="18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"Еңбекші қазақ орталау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Сулышоқ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0"/>
          <w:p>
            <w:pPr>
              <w:spacing w:after="20"/>
              <w:ind w:left="20"/>
              <w:jc w:val="both"/>
            </w:pPr>
            <w:r>
              <w:rPr>
                <w:rFonts w:ascii="Times New Roman"/>
                <w:b w:val="false"/>
                <w:i w:val="false"/>
                <w:color w:val="000000"/>
                <w:sz w:val="20"/>
              </w:rPr>
              <w:t>
28</w:t>
            </w:r>
          </w:p>
          <w:bookmarkEnd w:id="19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"Беняш орталау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Бинаш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1"/>
          <w:p>
            <w:pPr>
              <w:spacing w:after="20"/>
              <w:ind w:left="20"/>
              <w:jc w:val="both"/>
            </w:pPr>
            <w:r>
              <w:rPr>
                <w:rFonts w:ascii="Times New Roman"/>
                <w:b w:val="false"/>
                <w:i w:val="false"/>
                <w:color w:val="000000"/>
                <w:sz w:val="20"/>
              </w:rPr>
              <w:t>
29</w:t>
            </w:r>
          </w:p>
          <w:bookmarkEnd w:id="19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"Чистян орталау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Чистое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30</w:t>
            </w:r>
          </w:p>
          <w:bookmarkEnd w:id="19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"Веселовка орталау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Веселовка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31</w:t>
            </w:r>
          </w:p>
          <w:bookmarkEnd w:id="19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"Колос орталау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Новотроицкое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32</w:t>
            </w:r>
          </w:p>
          <w:bookmarkEnd w:id="19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w:t>
            </w:r>
            <w:r>
              <w:br/>
            </w:r>
            <w:r>
              <w:rPr>
                <w:rFonts w:ascii="Times New Roman"/>
                <w:b w:val="false"/>
                <w:i w:val="false"/>
                <w:color w:val="000000"/>
                <w:sz w:val="20"/>
              </w:rPr>
              <w:t>
"Ганькин орталау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Ганькино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5"/>
          <w:p>
            <w:pPr>
              <w:spacing w:after="20"/>
              <w:ind w:left="20"/>
              <w:jc w:val="both"/>
            </w:pPr>
            <w:r>
              <w:rPr>
                <w:rFonts w:ascii="Times New Roman"/>
                <w:b w:val="false"/>
                <w:i w:val="false"/>
                <w:color w:val="000000"/>
                <w:sz w:val="20"/>
              </w:rPr>
              <w:t>
33</w:t>
            </w:r>
          </w:p>
          <w:bookmarkEnd w:id="19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w:t>
            </w:r>
            <w:r>
              <w:br/>
            </w:r>
            <w:r>
              <w:rPr>
                <w:rFonts w:ascii="Times New Roman"/>
                <w:b w:val="false"/>
                <w:i w:val="false"/>
                <w:color w:val="000000"/>
                <w:sz w:val="20"/>
              </w:rPr>
              <w:t xml:space="preserve">
"Дүйсеке орталау мектебі" коммуналдық мемлекеттік мекемесінің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Дүйсеке ауылы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6"/>
          <w:p>
            <w:pPr>
              <w:spacing w:after="20"/>
              <w:ind w:left="20"/>
              <w:jc w:val="both"/>
            </w:pPr>
            <w:r>
              <w:rPr>
                <w:rFonts w:ascii="Times New Roman"/>
                <w:b w:val="false"/>
                <w:i w:val="false"/>
                <w:color w:val="000000"/>
                <w:sz w:val="20"/>
              </w:rPr>
              <w:t>
34</w:t>
            </w:r>
          </w:p>
          <w:bookmarkEnd w:id="19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"Придорожное орталау мектебі" коммуналдық мемлекеттік мекемесінің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Придорожное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7"/>
          <w:p>
            <w:pPr>
              <w:spacing w:after="20"/>
              <w:ind w:left="20"/>
              <w:jc w:val="both"/>
            </w:pPr>
            <w:r>
              <w:rPr>
                <w:rFonts w:ascii="Times New Roman"/>
                <w:b w:val="false"/>
                <w:i w:val="false"/>
                <w:color w:val="000000"/>
                <w:sz w:val="20"/>
              </w:rPr>
              <w:t>
35</w:t>
            </w:r>
          </w:p>
          <w:bookmarkEnd w:id="19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"Молодежное орталау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8"/>
          <w:p>
            <w:pPr>
              <w:spacing w:after="20"/>
              <w:ind w:left="20"/>
              <w:jc w:val="both"/>
            </w:pPr>
            <w:r>
              <w:rPr>
                <w:rFonts w:ascii="Times New Roman"/>
                <w:b w:val="false"/>
                <w:i w:val="false"/>
                <w:color w:val="000000"/>
                <w:sz w:val="20"/>
              </w:rPr>
              <w:t>
36</w:t>
            </w:r>
          </w:p>
          <w:bookmarkEnd w:id="19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"Еремеевка бастауыш мектебі" коммуналдық мемлекеттік мекемесінің жанындағы</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Еремеевка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9"/>
          <w:p>
            <w:pPr>
              <w:spacing w:after="20"/>
              <w:ind w:left="20"/>
              <w:jc w:val="both"/>
            </w:pPr>
            <w:r>
              <w:rPr>
                <w:rFonts w:ascii="Times New Roman"/>
                <w:b w:val="false"/>
                <w:i w:val="false"/>
                <w:color w:val="000000"/>
                <w:sz w:val="20"/>
              </w:rPr>
              <w:t>
37</w:t>
            </w:r>
          </w:p>
          <w:bookmarkEnd w:id="19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"Пулеметовка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Пулеметовка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0"/>
          <w:p>
            <w:pPr>
              <w:spacing w:after="20"/>
              <w:ind w:left="20"/>
              <w:jc w:val="both"/>
            </w:pPr>
            <w:r>
              <w:rPr>
                <w:rFonts w:ascii="Times New Roman"/>
                <w:b w:val="false"/>
                <w:i w:val="false"/>
                <w:color w:val="000000"/>
                <w:sz w:val="20"/>
              </w:rPr>
              <w:t>
38</w:t>
            </w:r>
          </w:p>
          <w:bookmarkEnd w:id="20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"Новый Быт бастауыш мектебі" коммуналдық мемлекеттік мекемесінің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xml:space="preserve">
Новый быт аулы, 1 көшесі, 10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1"/>
          <w:p>
            <w:pPr>
              <w:spacing w:after="20"/>
              <w:ind w:left="20"/>
              <w:jc w:val="both"/>
            </w:pPr>
            <w:r>
              <w:rPr>
                <w:rFonts w:ascii="Times New Roman"/>
                <w:b w:val="false"/>
                <w:i w:val="false"/>
                <w:color w:val="000000"/>
                <w:sz w:val="20"/>
              </w:rPr>
              <w:t>
39</w:t>
            </w:r>
          </w:p>
          <w:bookmarkEnd w:id="20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"Гаврин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Гаврино аулы, 1 көшесі, 10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2"/>
          <w:p>
            <w:pPr>
              <w:spacing w:after="20"/>
              <w:ind w:left="20"/>
              <w:jc w:val="both"/>
            </w:pPr>
            <w:r>
              <w:rPr>
                <w:rFonts w:ascii="Times New Roman"/>
                <w:b w:val="false"/>
                <w:i w:val="false"/>
                <w:color w:val="000000"/>
                <w:sz w:val="20"/>
              </w:rPr>
              <w:t>
40</w:t>
            </w:r>
          </w:p>
          <w:bookmarkEnd w:id="20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"Куломзин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Куломзин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3"/>
          <w:p>
            <w:pPr>
              <w:spacing w:after="20"/>
              <w:ind w:left="20"/>
              <w:jc w:val="both"/>
            </w:pPr>
            <w:r>
              <w:rPr>
                <w:rFonts w:ascii="Times New Roman"/>
                <w:b w:val="false"/>
                <w:i w:val="false"/>
                <w:color w:val="000000"/>
                <w:sz w:val="20"/>
              </w:rPr>
              <w:t>
41</w:t>
            </w:r>
          </w:p>
          <w:bookmarkEnd w:id="20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"Рощин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Рощино аулы, 3 көшесі, 2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4"/>
          <w:p>
            <w:pPr>
              <w:spacing w:after="20"/>
              <w:ind w:left="20"/>
              <w:jc w:val="both"/>
            </w:pPr>
            <w:r>
              <w:rPr>
                <w:rFonts w:ascii="Times New Roman"/>
                <w:b w:val="false"/>
                <w:i w:val="false"/>
                <w:color w:val="000000"/>
                <w:sz w:val="20"/>
              </w:rPr>
              <w:t>
42</w:t>
            </w:r>
          </w:p>
          <w:bookmarkEnd w:id="20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ауданының "Образец </w:t>
            </w:r>
            <w:r>
              <w:br/>
            </w:r>
            <w:r>
              <w:rPr>
                <w:rFonts w:ascii="Times New Roman"/>
                <w:b w:val="false"/>
                <w:i w:val="false"/>
                <w:color w:val="000000"/>
                <w:sz w:val="20"/>
              </w:rPr>
              <w:t>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Образец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5"/>
          <w:p>
            <w:pPr>
              <w:spacing w:after="20"/>
              <w:ind w:left="20"/>
              <w:jc w:val="both"/>
            </w:pPr>
            <w:r>
              <w:rPr>
                <w:rFonts w:ascii="Times New Roman"/>
                <w:b w:val="false"/>
                <w:i w:val="false"/>
                <w:color w:val="000000"/>
                <w:sz w:val="20"/>
              </w:rPr>
              <w:t>
Есіл ауданы</w:t>
            </w:r>
          </w:p>
          <w:bookmarkEnd w:id="205"/>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1</w:t>
            </w:r>
          </w:p>
          <w:bookmarkEnd w:id="20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бастауыш мектебі" коммуналдық мемлекеттік мекемесінің жанындағы "Қарлығаш"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Алабие ауылы, </w:t>
            </w:r>
            <w:r>
              <w:br/>
            </w:r>
            <w:r>
              <w:rPr>
                <w:rFonts w:ascii="Times New Roman"/>
                <w:b w:val="false"/>
                <w:i w:val="false"/>
                <w:color w:val="000000"/>
                <w:sz w:val="20"/>
              </w:rPr>
              <w:t>
Орталық көшесі, 3</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7"/>
          <w:p>
            <w:pPr>
              <w:spacing w:after="20"/>
              <w:ind w:left="20"/>
              <w:jc w:val="both"/>
            </w:pPr>
            <w:r>
              <w:rPr>
                <w:rFonts w:ascii="Times New Roman"/>
                <w:b w:val="false"/>
                <w:i w:val="false"/>
                <w:color w:val="000000"/>
                <w:sz w:val="20"/>
              </w:rPr>
              <w:t>
2</w:t>
            </w:r>
          </w:p>
          <w:bookmarkEnd w:id="20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Амангелді ауылы, Центральная көшесі, 16</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8"/>
          <w:p>
            <w:pPr>
              <w:spacing w:after="20"/>
              <w:ind w:left="20"/>
              <w:jc w:val="both"/>
            </w:pPr>
            <w:r>
              <w:rPr>
                <w:rFonts w:ascii="Times New Roman"/>
                <w:b w:val="false"/>
                <w:i w:val="false"/>
                <w:color w:val="000000"/>
                <w:sz w:val="20"/>
              </w:rPr>
              <w:t>
3</w:t>
            </w:r>
          </w:p>
          <w:bookmarkEnd w:id="20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"Двинск бастауыш мектебі" коммуналдық мемлекеттік мекемесінің жанындағы "Қарлығаш"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Двинск ауылы, Центральная көшесі, 30</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9"/>
          <w:p>
            <w:pPr>
              <w:spacing w:after="20"/>
              <w:ind w:left="20"/>
              <w:jc w:val="both"/>
            </w:pPr>
            <w:r>
              <w:rPr>
                <w:rFonts w:ascii="Times New Roman"/>
                <w:b w:val="false"/>
                <w:i w:val="false"/>
                <w:color w:val="000000"/>
                <w:sz w:val="20"/>
              </w:rPr>
              <w:t>
4</w:t>
            </w:r>
          </w:p>
          <w:bookmarkEnd w:id="20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Еңбек ауылы, Школьная көшесі, 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0"/>
          <w:p>
            <w:pPr>
              <w:spacing w:after="20"/>
              <w:ind w:left="20"/>
              <w:jc w:val="both"/>
            </w:pPr>
            <w:r>
              <w:rPr>
                <w:rFonts w:ascii="Times New Roman"/>
                <w:b w:val="false"/>
                <w:i w:val="false"/>
                <w:color w:val="000000"/>
                <w:sz w:val="20"/>
              </w:rPr>
              <w:t>
5</w:t>
            </w:r>
          </w:p>
          <w:bookmarkEnd w:id="21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"Жарғайын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Жарғайын ауылы, Жумабаева көшесі, 23</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1"/>
          <w:p>
            <w:pPr>
              <w:spacing w:after="20"/>
              <w:ind w:left="20"/>
              <w:jc w:val="both"/>
            </w:pPr>
            <w:r>
              <w:rPr>
                <w:rFonts w:ascii="Times New Roman"/>
                <w:b w:val="false"/>
                <w:i w:val="false"/>
                <w:color w:val="000000"/>
                <w:sz w:val="20"/>
              </w:rPr>
              <w:t>
6</w:t>
            </w:r>
          </w:p>
          <w:bookmarkEnd w:id="21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"Леонидовка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Леонидовка ауылы, Московская көшесі, 59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2"/>
          <w:p>
            <w:pPr>
              <w:spacing w:after="20"/>
              <w:ind w:left="20"/>
              <w:jc w:val="both"/>
            </w:pPr>
            <w:r>
              <w:rPr>
                <w:rFonts w:ascii="Times New Roman"/>
                <w:b w:val="false"/>
                <w:i w:val="false"/>
                <w:color w:val="000000"/>
                <w:sz w:val="20"/>
              </w:rPr>
              <w:t>
7</w:t>
            </w:r>
          </w:p>
          <w:bookmarkEnd w:id="21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"Лузинка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Лузинка ауылы, Школьная көшесі, 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3"/>
          <w:p>
            <w:pPr>
              <w:spacing w:after="20"/>
              <w:ind w:left="20"/>
              <w:jc w:val="both"/>
            </w:pPr>
            <w:r>
              <w:rPr>
                <w:rFonts w:ascii="Times New Roman"/>
                <w:b w:val="false"/>
                <w:i w:val="false"/>
                <w:color w:val="000000"/>
                <w:sz w:val="20"/>
              </w:rPr>
              <w:t>
8</w:t>
            </w:r>
          </w:p>
          <w:bookmarkEnd w:id="21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мекемесі "Сарман бастауыш мектебі"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Сарман ауылы, Сарман көшесі, 32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4"/>
          <w:p>
            <w:pPr>
              <w:spacing w:after="20"/>
              <w:ind w:left="20"/>
              <w:jc w:val="both"/>
            </w:pPr>
            <w:r>
              <w:rPr>
                <w:rFonts w:ascii="Times New Roman"/>
                <w:b w:val="false"/>
                <w:i w:val="false"/>
                <w:color w:val="000000"/>
                <w:sz w:val="20"/>
              </w:rPr>
              <w:t>
9</w:t>
            </w:r>
          </w:p>
          <w:bookmarkEnd w:id="21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"Советскаяның бастауыш мектебі" коммуналдық мемлекеттік мекемесінің жанындағы "Радуга"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Советское ауылы,Ворошилов көшесі, 1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5"/>
          <w:p>
            <w:pPr>
              <w:spacing w:after="20"/>
              <w:ind w:left="20"/>
              <w:jc w:val="both"/>
            </w:pPr>
            <w:r>
              <w:rPr>
                <w:rFonts w:ascii="Times New Roman"/>
                <w:b w:val="false"/>
                <w:i w:val="false"/>
                <w:color w:val="000000"/>
                <w:sz w:val="20"/>
              </w:rPr>
              <w:t>
10</w:t>
            </w:r>
          </w:p>
          <w:bookmarkEnd w:id="21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"Стрельниковка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Стрельниковка ауылы, Школьная көшесі, 29</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6"/>
          <w:p>
            <w:pPr>
              <w:spacing w:after="20"/>
              <w:ind w:left="20"/>
              <w:jc w:val="both"/>
            </w:pPr>
            <w:r>
              <w:rPr>
                <w:rFonts w:ascii="Times New Roman"/>
                <w:b w:val="false"/>
                <w:i w:val="false"/>
                <w:color w:val="000000"/>
                <w:sz w:val="20"/>
              </w:rPr>
              <w:t>
11</w:t>
            </w:r>
          </w:p>
          <w:bookmarkEnd w:id="21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Талапкер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7"/>
          <w:p>
            <w:pPr>
              <w:spacing w:after="20"/>
              <w:ind w:left="20"/>
              <w:jc w:val="both"/>
            </w:pPr>
            <w:r>
              <w:rPr>
                <w:rFonts w:ascii="Times New Roman"/>
                <w:b w:val="false"/>
                <w:i w:val="false"/>
                <w:color w:val="000000"/>
                <w:sz w:val="20"/>
              </w:rPr>
              <w:t>
12</w:t>
            </w:r>
          </w:p>
          <w:bookmarkEnd w:id="21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"Тонкошуровка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Тонкошуровка ауылы, Школьная көшесі, 13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8"/>
          <w:p>
            <w:pPr>
              <w:spacing w:after="20"/>
              <w:ind w:left="20"/>
              <w:jc w:val="both"/>
            </w:pPr>
            <w:r>
              <w:rPr>
                <w:rFonts w:ascii="Times New Roman"/>
                <w:b w:val="false"/>
                <w:i w:val="false"/>
                <w:color w:val="000000"/>
                <w:sz w:val="20"/>
              </w:rPr>
              <w:t>
13</w:t>
            </w:r>
          </w:p>
          <w:bookmarkEnd w:id="21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"Черунов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Черуновка ауылы</w:t>
            </w:r>
            <w:r>
              <w:br/>
            </w:r>
            <w:r>
              <w:rPr>
                <w:rFonts w:ascii="Times New Roman"/>
                <w:b w:val="false"/>
                <w:i w:val="false"/>
                <w:color w:val="000000"/>
                <w:sz w:val="20"/>
              </w:rPr>
              <w:t xml:space="preserve">
Школьная көшесі,19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9"/>
          <w:p>
            <w:pPr>
              <w:spacing w:after="20"/>
              <w:ind w:left="20"/>
              <w:jc w:val="both"/>
            </w:pPr>
            <w:r>
              <w:rPr>
                <w:rFonts w:ascii="Times New Roman"/>
                <w:b w:val="false"/>
                <w:i w:val="false"/>
                <w:color w:val="000000"/>
                <w:sz w:val="20"/>
              </w:rPr>
              <w:t>
14</w:t>
            </w:r>
          </w:p>
          <w:bookmarkEnd w:id="21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"Актас негізгі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Ақтас ауылы, </w:t>
            </w:r>
            <w:r>
              <w:br/>
            </w:r>
            <w:r>
              <w:rPr>
                <w:rFonts w:ascii="Times New Roman"/>
                <w:b w:val="false"/>
                <w:i w:val="false"/>
                <w:color w:val="000000"/>
                <w:sz w:val="20"/>
              </w:rPr>
              <w:t>
Женіс көшесі, 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0"/>
          <w:p>
            <w:pPr>
              <w:spacing w:after="20"/>
              <w:ind w:left="20"/>
              <w:jc w:val="both"/>
            </w:pPr>
            <w:r>
              <w:rPr>
                <w:rFonts w:ascii="Times New Roman"/>
                <w:b w:val="false"/>
                <w:i w:val="false"/>
                <w:color w:val="000000"/>
                <w:sz w:val="20"/>
              </w:rPr>
              <w:t>
15</w:t>
            </w:r>
          </w:p>
          <w:bookmarkEnd w:id="22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негізгі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Александровка ауылы,</w:t>
            </w:r>
            <w:r>
              <w:br/>
            </w:r>
            <w:r>
              <w:rPr>
                <w:rFonts w:ascii="Times New Roman"/>
                <w:b w:val="false"/>
                <w:i w:val="false"/>
                <w:color w:val="000000"/>
                <w:sz w:val="20"/>
              </w:rPr>
              <w:t xml:space="preserve">
Ленин көшесі, 71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1"/>
          <w:p>
            <w:pPr>
              <w:spacing w:after="20"/>
              <w:ind w:left="20"/>
              <w:jc w:val="both"/>
            </w:pPr>
            <w:r>
              <w:rPr>
                <w:rFonts w:ascii="Times New Roman"/>
                <w:b w:val="false"/>
                <w:i w:val="false"/>
                <w:color w:val="000000"/>
                <w:sz w:val="20"/>
              </w:rPr>
              <w:t>
16</w:t>
            </w:r>
          </w:p>
          <w:bookmarkEnd w:id="22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негізгі мектебі" коммуналдық мемлекеттік мекемесінің жанындағы "Солнышко"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Бесқұдық ауылы,</w:t>
            </w:r>
            <w:r>
              <w:br/>
            </w:r>
            <w:r>
              <w:rPr>
                <w:rFonts w:ascii="Times New Roman"/>
                <w:b w:val="false"/>
                <w:i w:val="false"/>
                <w:color w:val="000000"/>
                <w:sz w:val="20"/>
              </w:rPr>
              <w:t xml:space="preserve">
Жуков көшесі, 26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2"/>
          <w:p>
            <w:pPr>
              <w:spacing w:after="20"/>
              <w:ind w:left="20"/>
              <w:jc w:val="both"/>
            </w:pPr>
            <w:r>
              <w:rPr>
                <w:rFonts w:ascii="Times New Roman"/>
                <w:b w:val="false"/>
                <w:i w:val="false"/>
                <w:color w:val="000000"/>
                <w:sz w:val="20"/>
              </w:rPr>
              <w:t>
17</w:t>
            </w:r>
          </w:p>
          <w:bookmarkEnd w:id="22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"Ивано-Петров негізгі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Ивано-Петровка ауылы,</w:t>
            </w:r>
            <w:r>
              <w:br/>
            </w:r>
            <w:r>
              <w:rPr>
                <w:rFonts w:ascii="Times New Roman"/>
                <w:b w:val="false"/>
                <w:i w:val="false"/>
                <w:color w:val="000000"/>
                <w:sz w:val="20"/>
              </w:rPr>
              <w:t xml:space="preserve">
Школьная көшесі, 14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3"/>
          <w:p>
            <w:pPr>
              <w:spacing w:after="20"/>
              <w:ind w:left="20"/>
              <w:jc w:val="both"/>
            </w:pPr>
            <w:r>
              <w:rPr>
                <w:rFonts w:ascii="Times New Roman"/>
                <w:b w:val="false"/>
                <w:i w:val="false"/>
                <w:color w:val="000000"/>
                <w:sz w:val="20"/>
              </w:rPr>
              <w:t>
18</w:t>
            </w:r>
          </w:p>
          <w:bookmarkEnd w:id="22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негізгі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Қараағаш ауылы,</w:t>
            </w:r>
            <w:r>
              <w:br/>
            </w:r>
            <w:r>
              <w:rPr>
                <w:rFonts w:ascii="Times New Roman"/>
                <w:b w:val="false"/>
                <w:i w:val="false"/>
                <w:color w:val="000000"/>
                <w:sz w:val="20"/>
              </w:rPr>
              <w:t xml:space="preserve">
Абылайхана көшесі, 9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4"/>
          <w:p>
            <w:pPr>
              <w:spacing w:after="20"/>
              <w:ind w:left="20"/>
              <w:jc w:val="both"/>
            </w:pPr>
            <w:r>
              <w:rPr>
                <w:rFonts w:ascii="Times New Roman"/>
                <w:b w:val="false"/>
                <w:i w:val="false"/>
                <w:color w:val="000000"/>
                <w:sz w:val="20"/>
              </w:rPr>
              <w:t>
19</w:t>
            </w:r>
          </w:p>
          <w:bookmarkEnd w:id="22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"Қарағайдың негізгі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Қарағай ауылы, Мектеп көшесі, 16</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5"/>
          <w:p>
            <w:pPr>
              <w:spacing w:after="20"/>
              <w:ind w:left="20"/>
              <w:jc w:val="both"/>
            </w:pPr>
            <w:r>
              <w:rPr>
                <w:rFonts w:ascii="Times New Roman"/>
                <w:b w:val="false"/>
                <w:i w:val="false"/>
                <w:color w:val="000000"/>
                <w:sz w:val="20"/>
              </w:rPr>
              <w:t>
20</w:t>
            </w:r>
          </w:p>
          <w:bookmarkEnd w:id="22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негізгі мектебі" коммуналдық мемлекеттік мекемесінің жанындағы "Балбөбек" </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Мектеп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6"/>
          <w:p>
            <w:pPr>
              <w:spacing w:after="20"/>
              <w:ind w:left="20"/>
              <w:jc w:val="both"/>
            </w:pPr>
            <w:r>
              <w:rPr>
                <w:rFonts w:ascii="Times New Roman"/>
                <w:b w:val="false"/>
                <w:i w:val="false"/>
                <w:color w:val="000000"/>
                <w:sz w:val="20"/>
              </w:rPr>
              <w:t>
21</w:t>
            </w:r>
          </w:p>
          <w:bookmarkEnd w:id="22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ақын Есләм Зікібаев атындағы Есіл ауданының Өрнек негізгі мектебі" коммуналдық мемлекеттік мекемесінің жанындағы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Өрнек ауылы,</w:t>
            </w:r>
            <w:r>
              <w:br/>
            </w:r>
            <w:r>
              <w:rPr>
                <w:rFonts w:ascii="Times New Roman"/>
                <w:b w:val="false"/>
                <w:i w:val="false"/>
                <w:color w:val="000000"/>
                <w:sz w:val="20"/>
              </w:rPr>
              <w:t>
Школьная көшесі, 13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7"/>
          <w:p>
            <w:pPr>
              <w:spacing w:after="20"/>
              <w:ind w:left="20"/>
              <w:jc w:val="both"/>
            </w:pPr>
            <w:r>
              <w:rPr>
                <w:rFonts w:ascii="Times New Roman"/>
                <w:b w:val="false"/>
                <w:i w:val="false"/>
                <w:color w:val="000000"/>
                <w:sz w:val="20"/>
              </w:rPr>
              <w:t>
22</w:t>
            </w:r>
          </w:p>
          <w:bookmarkEnd w:id="22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негізгі мектебі" коммуналдық мемлекеттік мекемесінің жанындағы "Ягодка"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Спасовка ауылы,</w:t>
            </w:r>
            <w:r>
              <w:br/>
            </w:r>
            <w:r>
              <w:rPr>
                <w:rFonts w:ascii="Times New Roman"/>
                <w:b w:val="false"/>
                <w:i w:val="false"/>
                <w:color w:val="000000"/>
                <w:sz w:val="20"/>
              </w:rPr>
              <w:t xml:space="preserve">
Интернациональный көшесі,24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8"/>
          <w:p>
            <w:pPr>
              <w:spacing w:after="20"/>
              <w:ind w:left="20"/>
              <w:jc w:val="both"/>
            </w:pPr>
            <w:r>
              <w:rPr>
                <w:rFonts w:ascii="Times New Roman"/>
                <w:b w:val="false"/>
                <w:i w:val="false"/>
                <w:color w:val="000000"/>
                <w:sz w:val="20"/>
              </w:rPr>
              <w:t>
23</w:t>
            </w:r>
          </w:p>
          <w:bookmarkEnd w:id="22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орта мектебі" коммуналдық мемлекеттік мекемесінің жанындағы "Айгөлек"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Амангелдинское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9"/>
          <w:p>
            <w:pPr>
              <w:spacing w:after="20"/>
              <w:ind w:left="20"/>
              <w:jc w:val="both"/>
            </w:pPr>
            <w:r>
              <w:rPr>
                <w:rFonts w:ascii="Times New Roman"/>
                <w:b w:val="false"/>
                <w:i w:val="false"/>
                <w:color w:val="000000"/>
                <w:sz w:val="20"/>
              </w:rPr>
              <w:t>
24</w:t>
            </w:r>
          </w:p>
          <w:bookmarkEnd w:id="22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орта мектебі" коммуналдық мемлекеттік мекемесі жанындағы "Солнышко"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Бұлақ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0"/>
          <w:p>
            <w:pPr>
              <w:spacing w:after="20"/>
              <w:ind w:left="20"/>
              <w:jc w:val="both"/>
            </w:pPr>
            <w:r>
              <w:rPr>
                <w:rFonts w:ascii="Times New Roman"/>
                <w:b w:val="false"/>
                <w:i w:val="false"/>
                <w:color w:val="000000"/>
                <w:sz w:val="20"/>
              </w:rPr>
              <w:t>
25</w:t>
            </w:r>
          </w:p>
          <w:bookmarkEnd w:id="23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"Волошинканың орта мектебі" коммуналдық мемлекеттік мекемесінің жанындағы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Волошинка ауылы, </w:t>
            </w:r>
            <w:r>
              <w:br/>
            </w:r>
            <w:r>
              <w:rPr>
                <w:rFonts w:ascii="Times New Roman"/>
                <w:b w:val="false"/>
                <w:i w:val="false"/>
                <w:color w:val="000000"/>
                <w:sz w:val="20"/>
              </w:rPr>
              <w:t xml:space="preserve">
Октябрь көшесі, 7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1"/>
          <w:p>
            <w:pPr>
              <w:spacing w:after="20"/>
              <w:ind w:left="20"/>
              <w:jc w:val="both"/>
            </w:pPr>
            <w:r>
              <w:rPr>
                <w:rFonts w:ascii="Times New Roman"/>
                <w:b w:val="false"/>
                <w:i w:val="false"/>
                <w:color w:val="000000"/>
                <w:sz w:val="20"/>
              </w:rPr>
              <w:t>
26</w:t>
            </w:r>
          </w:p>
          <w:bookmarkEnd w:id="23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"Заградовканың орта мектебі" коммуналдық мемлекеттік мекемесінің жанындағы "Светлячок"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Заградовка ауылы, Мира көшесі, 26</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2"/>
          <w:p>
            <w:pPr>
              <w:spacing w:after="20"/>
              <w:ind w:left="20"/>
              <w:jc w:val="both"/>
            </w:pPr>
            <w:r>
              <w:rPr>
                <w:rFonts w:ascii="Times New Roman"/>
                <w:b w:val="false"/>
                <w:i w:val="false"/>
                <w:color w:val="000000"/>
                <w:sz w:val="20"/>
              </w:rPr>
              <w:t>
27</w:t>
            </w:r>
          </w:p>
          <w:bookmarkEnd w:id="23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Ильинка ауылы, Закиров көшесі, 18</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3"/>
          <w:p>
            <w:pPr>
              <w:spacing w:after="20"/>
              <w:ind w:left="20"/>
              <w:jc w:val="both"/>
            </w:pPr>
            <w:r>
              <w:rPr>
                <w:rFonts w:ascii="Times New Roman"/>
                <w:b w:val="false"/>
                <w:i w:val="false"/>
                <w:color w:val="000000"/>
                <w:sz w:val="20"/>
              </w:rPr>
              <w:t>
28</w:t>
            </w:r>
          </w:p>
          <w:bookmarkEnd w:id="23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гимназиясы"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Корнеевка ауылы, Мира көшесі, 6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4"/>
          <w:p>
            <w:pPr>
              <w:spacing w:after="20"/>
              <w:ind w:left="20"/>
              <w:jc w:val="both"/>
            </w:pPr>
            <w:r>
              <w:rPr>
                <w:rFonts w:ascii="Times New Roman"/>
                <w:b w:val="false"/>
                <w:i w:val="false"/>
                <w:color w:val="000000"/>
                <w:sz w:val="20"/>
              </w:rPr>
              <w:t>
29</w:t>
            </w:r>
          </w:p>
          <w:bookmarkEnd w:id="23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орта мектебі" коммуналдық мемлекеттік мекемесінің жанындағы "Солнышко"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Петровка ауылы, Жарков көшесі, 100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5"/>
          <w:p>
            <w:pPr>
              <w:spacing w:after="20"/>
              <w:ind w:left="20"/>
              <w:jc w:val="both"/>
            </w:pPr>
            <w:r>
              <w:rPr>
                <w:rFonts w:ascii="Times New Roman"/>
                <w:b w:val="false"/>
                <w:i w:val="false"/>
                <w:color w:val="000000"/>
                <w:sz w:val="20"/>
              </w:rPr>
              <w:t>
30</w:t>
            </w:r>
          </w:p>
          <w:bookmarkEnd w:id="23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"Таранғұл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Таранғұл ауылы, Школьная көшесі, 13</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6"/>
          <w:p>
            <w:pPr>
              <w:spacing w:after="20"/>
              <w:ind w:left="20"/>
              <w:jc w:val="both"/>
            </w:pPr>
            <w:r>
              <w:rPr>
                <w:rFonts w:ascii="Times New Roman"/>
                <w:b w:val="false"/>
                <w:i w:val="false"/>
                <w:color w:val="000000"/>
                <w:sz w:val="20"/>
              </w:rPr>
              <w:t>
31</w:t>
            </w:r>
          </w:p>
          <w:bookmarkEnd w:id="23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"Тауағаш орта мектебі" коммуналдық мемлекеттік мекемесінің жанындағы "Балдырған"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Тауағаш ауылы, Школьная көшесі, 17</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7"/>
          <w:p>
            <w:pPr>
              <w:spacing w:after="20"/>
              <w:ind w:left="20"/>
              <w:jc w:val="both"/>
            </w:pPr>
            <w:r>
              <w:rPr>
                <w:rFonts w:ascii="Times New Roman"/>
                <w:b w:val="false"/>
                <w:i w:val="false"/>
                <w:color w:val="000000"/>
                <w:sz w:val="20"/>
              </w:rPr>
              <w:t>
32</w:t>
            </w:r>
          </w:p>
          <w:bookmarkEnd w:id="23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"Чириковка орта мектебі" коммуналдық мемлекеттік мекемесінің "Айналайын"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Чириковка ауылы, Коваленко көшесі, 5</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8"/>
          <w:p>
            <w:pPr>
              <w:spacing w:after="20"/>
              <w:ind w:left="20"/>
              <w:jc w:val="both"/>
            </w:pPr>
            <w:r>
              <w:rPr>
                <w:rFonts w:ascii="Times New Roman"/>
                <w:b w:val="false"/>
                <w:i w:val="false"/>
                <w:color w:val="000000"/>
                <w:sz w:val="20"/>
              </w:rPr>
              <w:t>
33</w:t>
            </w:r>
          </w:p>
          <w:bookmarkEnd w:id="23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Одағының Батыры Тимофей Позолотин атындағы Есіл ауданының № 1 Явленка орта мектебі" коммуналдық мемлекеттік мекемесінің жанындағы "Балдырған" </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Явленка ауылы, Кизатов көшесі, 80</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9"/>
          <w:p>
            <w:pPr>
              <w:spacing w:after="20"/>
              <w:ind w:left="20"/>
              <w:jc w:val="both"/>
            </w:pPr>
            <w:r>
              <w:rPr>
                <w:rFonts w:ascii="Times New Roman"/>
                <w:b w:val="false"/>
                <w:i w:val="false"/>
                <w:color w:val="000000"/>
                <w:sz w:val="20"/>
              </w:rPr>
              <w:t>
34</w:t>
            </w:r>
          </w:p>
          <w:bookmarkEnd w:id="23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"Кинорежиссер Аяған Шәжімбаев атындағы </w:t>
            </w:r>
            <w:r>
              <w:br/>
            </w:r>
            <w:r>
              <w:rPr>
                <w:rFonts w:ascii="Times New Roman"/>
                <w:b w:val="false"/>
                <w:i w:val="false"/>
                <w:color w:val="000000"/>
                <w:sz w:val="20"/>
              </w:rPr>
              <w:t>
Есіл ауданының № 3 Явленка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Явленка ауылы, Коваленко көшесі, 71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0"/>
          <w:p>
            <w:pPr>
              <w:spacing w:after="20"/>
              <w:ind w:left="20"/>
              <w:jc w:val="both"/>
            </w:pPr>
            <w:r>
              <w:rPr>
                <w:rFonts w:ascii="Times New Roman"/>
                <w:b w:val="false"/>
                <w:i w:val="false"/>
                <w:color w:val="000000"/>
                <w:sz w:val="20"/>
              </w:rPr>
              <w:t>
35</w:t>
            </w:r>
          </w:p>
          <w:bookmarkEnd w:id="24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"Ясновканың орта мектебі" коммуналдық мемлекеттік мекемесінің жанындағы "Теремок" </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Ясновка ауылы, Молодежная көшесі, 39А</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1"/>
          <w:p>
            <w:pPr>
              <w:spacing w:after="20"/>
              <w:ind w:left="20"/>
              <w:jc w:val="both"/>
            </w:pPr>
            <w:r>
              <w:rPr>
                <w:rFonts w:ascii="Times New Roman"/>
                <w:b w:val="false"/>
                <w:i w:val="false"/>
                <w:color w:val="000000"/>
                <w:sz w:val="20"/>
              </w:rPr>
              <w:t>
Жамбыл ауданы</w:t>
            </w:r>
          </w:p>
          <w:bookmarkEnd w:id="241"/>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2"/>
          <w:p>
            <w:pPr>
              <w:spacing w:after="20"/>
              <w:ind w:left="20"/>
              <w:jc w:val="both"/>
            </w:pPr>
            <w:r>
              <w:rPr>
                <w:rFonts w:ascii="Times New Roman"/>
                <w:b w:val="false"/>
                <w:i w:val="false"/>
                <w:color w:val="000000"/>
                <w:sz w:val="20"/>
              </w:rPr>
              <w:t>
1</w:t>
            </w:r>
          </w:p>
          <w:bookmarkEnd w:id="24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"Ұзынкөл бастауыш мектебі" коммуналдық мемлекеттік мекемесі жанындағы "Жұлдыз"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Үзынкөл аулы, Мира көшесі, 27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3"/>
          <w:p>
            <w:pPr>
              <w:spacing w:after="20"/>
              <w:ind w:left="20"/>
              <w:jc w:val="both"/>
            </w:pPr>
            <w:r>
              <w:rPr>
                <w:rFonts w:ascii="Times New Roman"/>
                <w:b w:val="false"/>
                <w:i w:val="false"/>
                <w:color w:val="000000"/>
                <w:sz w:val="20"/>
              </w:rPr>
              <w:t>
2</w:t>
            </w:r>
          </w:p>
          <w:bookmarkEnd w:id="24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"Суаткөл бастауыш мектебі" коммуналдық мемлекеттік мекемесі жанындағы "Балбөбек"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Суаткөл аулы, Центральная көшесі, 10</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4"/>
          <w:p>
            <w:pPr>
              <w:spacing w:after="20"/>
              <w:ind w:left="20"/>
              <w:jc w:val="both"/>
            </w:pPr>
            <w:r>
              <w:rPr>
                <w:rFonts w:ascii="Times New Roman"/>
                <w:b w:val="false"/>
                <w:i w:val="false"/>
                <w:color w:val="000000"/>
                <w:sz w:val="20"/>
              </w:rPr>
              <w:t>
3</w:t>
            </w:r>
          </w:p>
          <w:bookmarkEnd w:id="24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"Сенжарка бастауыш мектебі" коммуналдық мемлекеттік мекемесі жанындағы "Теремок"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Сенжарка аулы, Центральная көшесі, 21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5"/>
          <w:p>
            <w:pPr>
              <w:spacing w:after="20"/>
              <w:ind w:left="20"/>
              <w:jc w:val="both"/>
            </w:pPr>
            <w:r>
              <w:rPr>
                <w:rFonts w:ascii="Times New Roman"/>
                <w:b w:val="false"/>
                <w:i w:val="false"/>
                <w:color w:val="000000"/>
                <w:sz w:val="20"/>
              </w:rPr>
              <w:t>
4</w:t>
            </w:r>
          </w:p>
          <w:bookmarkEnd w:id="24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"Рождественка бастауыш мектебі" коммуналдық мемлекеттік мекемесі жанындағы "Арман" </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Рождественка аулы, </w:t>
            </w:r>
            <w:r>
              <w:br/>
            </w:r>
            <w:r>
              <w:rPr>
                <w:rFonts w:ascii="Times New Roman"/>
                <w:b w:val="false"/>
                <w:i w:val="false"/>
                <w:color w:val="000000"/>
                <w:sz w:val="20"/>
              </w:rPr>
              <w:t xml:space="preserve">
Новая көшесі, 1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6"/>
          <w:p>
            <w:pPr>
              <w:spacing w:after="20"/>
              <w:ind w:left="20"/>
              <w:jc w:val="both"/>
            </w:pPr>
            <w:r>
              <w:rPr>
                <w:rFonts w:ascii="Times New Roman"/>
                <w:b w:val="false"/>
                <w:i w:val="false"/>
                <w:color w:val="000000"/>
                <w:sz w:val="20"/>
              </w:rPr>
              <w:t>
5</w:t>
            </w:r>
          </w:p>
          <w:bookmarkEnd w:id="24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"Миролюбово бастауыш мектебі" коммуналдық мемлекеттік мекемесі жанындағы "Қарлығаш"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Миролюбово ауылы, </w:t>
            </w:r>
            <w:r>
              <w:br/>
            </w:r>
            <w:r>
              <w:rPr>
                <w:rFonts w:ascii="Times New Roman"/>
                <w:b w:val="false"/>
                <w:i w:val="false"/>
                <w:color w:val="000000"/>
                <w:sz w:val="20"/>
              </w:rPr>
              <w:t>
Школьная көшесі, 45</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7"/>
          <w:p>
            <w:pPr>
              <w:spacing w:after="20"/>
              <w:ind w:left="20"/>
              <w:jc w:val="both"/>
            </w:pPr>
            <w:r>
              <w:rPr>
                <w:rFonts w:ascii="Times New Roman"/>
                <w:b w:val="false"/>
                <w:i w:val="false"/>
                <w:color w:val="000000"/>
                <w:sz w:val="20"/>
              </w:rPr>
              <w:t>
6</w:t>
            </w:r>
          </w:p>
          <w:bookmarkEnd w:id="24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"Макарьевка бастауыш мектебі" коммуналдық мемлекеттік мекемесі жанындағы "Айгөлек"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Макарьевка ауылы, Школьная көшесі, 3</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8"/>
          <w:p>
            <w:pPr>
              <w:spacing w:after="20"/>
              <w:ind w:left="20"/>
              <w:jc w:val="both"/>
            </w:pPr>
            <w:r>
              <w:rPr>
                <w:rFonts w:ascii="Times New Roman"/>
                <w:b w:val="false"/>
                <w:i w:val="false"/>
                <w:color w:val="000000"/>
                <w:sz w:val="20"/>
              </w:rPr>
              <w:t>
7</w:t>
            </w:r>
          </w:p>
          <w:bookmarkEnd w:id="24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"Калиновка бастауыш мектебі" коммуналдық мемлекеттік мекемесі жанындағы "Қарлығаш"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Калиновка ауылы, </w:t>
            </w:r>
            <w:r>
              <w:br/>
            </w:r>
            <w:r>
              <w:rPr>
                <w:rFonts w:ascii="Times New Roman"/>
                <w:b w:val="false"/>
                <w:i w:val="false"/>
                <w:color w:val="000000"/>
                <w:sz w:val="20"/>
              </w:rPr>
              <w:t xml:space="preserve">
Степная көшесі, 18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9"/>
          <w:p>
            <w:pPr>
              <w:spacing w:after="20"/>
              <w:ind w:left="20"/>
              <w:jc w:val="both"/>
            </w:pPr>
            <w:r>
              <w:rPr>
                <w:rFonts w:ascii="Times New Roman"/>
                <w:b w:val="false"/>
                <w:i w:val="false"/>
                <w:color w:val="000000"/>
                <w:sz w:val="20"/>
              </w:rPr>
              <w:t>
8</w:t>
            </w:r>
          </w:p>
          <w:bookmarkEnd w:id="24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 "Богдановка бастауыш мектебі" коммуналдық мемлекеттік мекемесі жанындағы "Балдәурен"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Богдановка ауылы, </w:t>
            </w:r>
            <w:r>
              <w:br/>
            </w:r>
            <w:r>
              <w:rPr>
                <w:rFonts w:ascii="Times New Roman"/>
                <w:b w:val="false"/>
                <w:i w:val="false"/>
                <w:color w:val="000000"/>
                <w:sz w:val="20"/>
              </w:rPr>
              <w:t>
Школьная көшесі, 3</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0"/>
          <w:p>
            <w:pPr>
              <w:spacing w:after="20"/>
              <w:ind w:left="20"/>
              <w:jc w:val="both"/>
            </w:pPr>
            <w:r>
              <w:rPr>
                <w:rFonts w:ascii="Times New Roman"/>
                <w:b w:val="false"/>
                <w:i w:val="false"/>
                <w:color w:val="000000"/>
                <w:sz w:val="20"/>
              </w:rPr>
              <w:t>
9</w:t>
            </w:r>
          </w:p>
          <w:bookmarkEnd w:id="25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"Чапаевка негізгі мектебі" коммуналдық мемлекеттік мекемесі жанындағы "Солнышко"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Чапаевка ауылы, Украинская көшесі, 32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1"/>
          <w:p>
            <w:pPr>
              <w:spacing w:after="20"/>
              <w:ind w:left="20"/>
              <w:jc w:val="both"/>
            </w:pPr>
            <w:r>
              <w:rPr>
                <w:rFonts w:ascii="Times New Roman"/>
                <w:b w:val="false"/>
                <w:i w:val="false"/>
                <w:color w:val="000000"/>
                <w:sz w:val="20"/>
              </w:rPr>
              <w:t>
10</w:t>
            </w:r>
          </w:p>
          <w:bookmarkEnd w:id="25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"Сәбит негізгі мектебі" коммуналдық мемлекеттік мекемесі жанындағы "Балдәурен"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Сәбит ауылы, </w:t>
            </w:r>
            <w:r>
              <w:br/>
            </w:r>
            <w:r>
              <w:rPr>
                <w:rFonts w:ascii="Times New Roman"/>
                <w:b w:val="false"/>
                <w:i w:val="false"/>
                <w:color w:val="000000"/>
                <w:sz w:val="20"/>
              </w:rPr>
              <w:t xml:space="preserve">
С. Мұқанов көшесі, 2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2"/>
          <w:p>
            <w:pPr>
              <w:spacing w:after="20"/>
              <w:ind w:left="20"/>
              <w:jc w:val="both"/>
            </w:pPr>
            <w:r>
              <w:rPr>
                <w:rFonts w:ascii="Times New Roman"/>
                <w:b w:val="false"/>
                <w:i w:val="false"/>
                <w:color w:val="000000"/>
                <w:sz w:val="20"/>
              </w:rPr>
              <w:t>
11</w:t>
            </w:r>
          </w:p>
          <w:bookmarkEnd w:id="25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"Орманның негізгі мектебі" коммуналдық мемлекеттік мекемесі жанындағы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Орталық ауылы, Школьная көшесі, 1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3"/>
          <w:p>
            <w:pPr>
              <w:spacing w:after="20"/>
              <w:ind w:left="20"/>
              <w:jc w:val="both"/>
            </w:pPr>
            <w:r>
              <w:rPr>
                <w:rFonts w:ascii="Times New Roman"/>
                <w:b w:val="false"/>
                <w:i w:val="false"/>
                <w:color w:val="000000"/>
                <w:sz w:val="20"/>
              </w:rPr>
              <w:t>
12</w:t>
            </w:r>
          </w:p>
          <w:bookmarkEnd w:id="25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"Қарақамыс негізгі мектебі" коммуналдық мемлекеттік мекемесі жанындағы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Қарақамыс ауылы, Абылайхан көшесі, 5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4"/>
          <w:p>
            <w:pPr>
              <w:spacing w:after="20"/>
              <w:ind w:left="20"/>
              <w:jc w:val="both"/>
            </w:pPr>
            <w:r>
              <w:rPr>
                <w:rFonts w:ascii="Times New Roman"/>
                <w:b w:val="false"/>
                <w:i w:val="false"/>
                <w:color w:val="000000"/>
                <w:sz w:val="20"/>
              </w:rPr>
              <w:t>
13</w:t>
            </w:r>
          </w:p>
          <w:bookmarkEnd w:id="25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"Қайранкөл негізгі мектебі" коммуналдық мемлекеттік мекемесі жанындағы "Жанбөпе"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Новое ауылы, Школьная көшесі, 2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5"/>
          <w:p>
            <w:pPr>
              <w:spacing w:after="20"/>
              <w:ind w:left="20"/>
              <w:jc w:val="both"/>
            </w:pPr>
            <w:r>
              <w:rPr>
                <w:rFonts w:ascii="Times New Roman"/>
                <w:b w:val="false"/>
                <w:i w:val="false"/>
                <w:color w:val="000000"/>
                <w:sz w:val="20"/>
              </w:rPr>
              <w:t>
14</w:t>
            </w:r>
          </w:p>
          <w:bookmarkEnd w:id="25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"Бауман негізгі мектебі" коммуналдық мемлекеттік мекемесі жанындағы "Бөбек"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Бауман ауылы, Школьная көшесі, 14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6"/>
          <w:p>
            <w:pPr>
              <w:spacing w:after="20"/>
              <w:ind w:left="20"/>
              <w:jc w:val="both"/>
            </w:pPr>
            <w:r>
              <w:rPr>
                <w:rFonts w:ascii="Times New Roman"/>
                <w:b w:val="false"/>
                <w:i w:val="false"/>
                <w:color w:val="000000"/>
                <w:sz w:val="20"/>
              </w:rPr>
              <w:t>
15</w:t>
            </w:r>
          </w:p>
          <w:bookmarkEnd w:id="25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"Амангелді негізгі мектебі" коммуналдық мемлекеттік мекемесі жанындағы "Балауса"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Амангелді ауылы, Мектеп көшесі, 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7"/>
          <w:p>
            <w:pPr>
              <w:spacing w:after="20"/>
              <w:ind w:left="20"/>
              <w:jc w:val="both"/>
            </w:pPr>
            <w:r>
              <w:rPr>
                <w:rFonts w:ascii="Times New Roman"/>
                <w:b w:val="false"/>
                <w:i w:val="false"/>
                <w:color w:val="000000"/>
                <w:sz w:val="20"/>
              </w:rPr>
              <w:t>
16</w:t>
            </w:r>
          </w:p>
          <w:bookmarkEnd w:id="25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"Айтуар негізгі мектебі" коммуналдық мемлекеттік мекемесі жанындағы "Балбөбек"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Айтуар аулы, Достық көшесі, 1а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8"/>
          <w:p>
            <w:pPr>
              <w:spacing w:after="20"/>
              <w:ind w:left="20"/>
              <w:jc w:val="both"/>
            </w:pPr>
            <w:r>
              <w:rPr>
                <w:rFonts w:ascii="Times New Roman"/>
                <w:b w:val="false"/>
                <w:i w:val="false"/>
                <w:color w:val="000000"/>
                <w:sz w:val="20"/>
              </w:rPr>
              <w:t>
17</w:t>
            </w:r>
          </w:p>
          <w:bookmarkEnd w:id="25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"Есперлі негізгі мектебі" коммуналдық мемлекеттік мекемесі жанындағы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Есперлі аулы, Мектеп көшесі, 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9"/>
          <w:p>
            <w:pPr>
              <w:spacing w:after="20"/>
              <w:ind w:left="20"/>
              <w:jc w:val="both"/>
            </w:pPr>
            <w:r>
              <w:rPr>
                <w:rFonts w:ascii="Times New Roman"/>
                <w:b w:val="false"/>
                <w:i w:val="false"/>
                <w:color w:val="000000"/>
                <w:sz w:val="20"/>
              </w:rPr>
              <w:t>
18</w:t>
            </w:r>
          </w:p>
          <w:bookmarkEnd w:id="25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 негізгі мектебі" коммуналдық мемлекеттік мекемесінің жанындағы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Баймағанбет Ізтөлин аулы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0"/>
          <w:p>
            <w:pPr>
              <w:spacing w:after="20"/>
              <w:ind w:left="20"/>
              <w:jc w:val="both"/>
            </w:pPr>
            <w:r>
              <w:rPr>
                <w:rFonts w:ascii="Times New Roman"/>
                <w:b w:val="false"/>
                <w:i w:val="false"/>
                <w:color w:val="000000"/>
                <w:sz w:val="20"/>
              </w:rPr>
              <w:t>
19</w:t>
            </w:r>
          </w:p>
          <w:bookmarkEnd w:id="26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"Петровка негізгі мектебі" коммуналдық мемлекеттік мекемесі жанындағы "Айналайын"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Петровка ауылы, Октябрьская көшесі, 25</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1"/>
          <w:p>
            <w:pPr>
              <w:spacing w:after="20"/>
              <w:ind w:left="20"/>
              <w:jc w:val="both"/>
            </w:pPr>
            <w:r>
              <w:rPr>
                <w:rFonts w:ascii="Times New Roman"/>
                <w:b w:val="false"/>
                <w:i w:val="false"/>
                <w:color w:val="000000"/>
                <w:sz w:val="20"/>
              </w:rPr>
              <w:t>
20</w:t>
            </w:r>
          </w:p>
          <w:bookmarkEnd w:id="26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"Үлгі негізгі мектебі" коммуналдық мемлекеттік мекемесі жанындағы "Балдәурен"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Үлгі аулы, Е.Шайкина, 20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2"/>
          <w:p>
            <w:pPr>
              <w:spacing w:after="20"/>
              <w:ind w:left="20"/>
              <w:jc w:val="both"/>
            </w:pPr>
            <w:r>
              <w:rPr>
                <w:rFonts w:ascii="Times New Roman"/>
                <w:b w:val="false"/>
                <w:i w:val="false"/>
                <w:color w:val="000000"/>
                <w:sz w:val="20"/>
              </w:rPr>
              <w:t>
21</w:t>
            </w:r>
          </w:p>
          <w:bookmarkEnd w:id="26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"Украин орта мектебі" коммуналдық мемлекеттік мекемесі жанындағы "Ақбота"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Украинское ауылы, Конституция көшесі, 8/а</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3"/>
          <w:p>
            <w:pPr>
              <w:spacing w:after="20"/>
              <w:ind w:left="20"/>
              <w:jc w:val="both"/>
            </w:pPr>
            <w:r>
              <w:rPr>
                <w:rFonts w:ascii="Times New Roman"/>
                <w:b w:val="false"/>
                <w:i w:val="false"/>
                <w:color w:val="000000"/>
                <w:sz w:val="20"/>
              </w:rPr>
              <w:t>
22</w:t>
            </w:r>
          </w:p>
          <w:bookmarkEnd w:id="26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"Троицк орта мектебі" коммуналдық мемлекеттік мекемесі жанындағы "Айгөлек"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Троицкое ауылы, Центральная көшесі, 47</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4"/>
          <w:p>
            <w:pPr>
              <w:spacing w:after="20"/>
              <w:ind w:left="20"/>
              <w:jc w:val="both"/>
            </w:pPr>
            <w:r>
              <w:rPr>
                <w:rFonts w:ascii="Times New Roman"/>
                <w:b w:val="false"/>
                <w:i w:val="false"/>
                <w:color w:val="000000"/>
                <w:sz w:val="20"/>
              </w:rPr>
              <w:t>
23</w:t>
            </w:r>
          </w:p>
          <w:bookmarkEnd w:id="26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"Ғ.Мүсірепов атындағы орта мектебі" коммуналдық мемлекеттік мекемесі жанындағы "Балдаурен"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Жаңажол ауылы,</w:t>
            </w:r>
            <w:r>
              <w:br/>
            </w:r>
            <w:r>
              <w:rPr>
                <w:rFonts w:ascii="Times New Roman"/>
                <w:b w:val="false"/>
                <w:i w:val="false"/>
                <w:color w:val="000000"/>
                <w:sz w:val="20"/>
              </w:rPr>
              <w:t>
Есеней Естемісов көшесі, 14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5"/>
          <w:p>
            <w:pPr>
              <w:spacing w:after="20"/>
              <w:ind w:left="20"/>
              <w:jc w:val="both"/>
            </w:pPr>
            <w:r>
              <w:rPr>
                <w:rFonts w:ascii="Times New Roman"/>
                <w:b w:val="false"/>
                <w:i w:val="false"/>
                <w:color w:val="000000"/>
                <w:sz w:val="20"/>
              </w:rPr>
              <w:t>
24</w:t>
            </w:r>
          </w:p>
          <w:bookmarkEnd w:id="26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"Пресноредут орта мектебі" коммуналдық мемлекеттік мекемесі жанындағы "Жұлдыз"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Преснорядуть ауылы, </w:t>
            </w:r>
            <w:r>
              <w:br/>
            </w:r>
            <w:r>
              <w:rPr>
                <w:rFonts w:ascii="Times New Roman"/>
                <w:b w:val="false"/>
                <w:i w:val="false"/>
                <w:color w:val="000000"/>
                <w:sz w:val="20"/>
              </w:rPr>
              <w:t>
Школьная көшесі, 18</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6"/>
          <w:p>
            <w:pPr>
              <w:spacing w:after="20"/>
              <w:ind w:left="20"/>
              <w:jc w:val="both"/>
            </w:pPr>
            <w:r>
              <w:rPr>
                <w:rFonts w:ascii="Times New Roman"/>
                <w:b w:val="false"/>
                <w:i w:val="false"/>
                <w:color w:val="000000"/>
                <w:sz w:val="20"/>
              </w:rPr>
              <w:t>
25</w:t>
            </w:r>
          </w:p>
          <w:bookmarkEnd w:id="26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"Озерный орта мектебі" коммуналдық мемлекеттік мекемесі жанындағы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 Конституция көшесі, 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7"/>
          <w:p>
            <w:pPr>
              <w:spacing w:after="20"/>
              <w:ind w:left="20"/>
              <w:jc w:val="both"/>
            </w:pPr>
            <w:r>
              <w:rPr>
                <w:rFonts w:ascii="Times New Roman"/>
                <w:b w:val="false"/>
                <w:i w:val="false"/>
                <w:color w:val="000000"/>
                <w:sz w:val="20"/>
              </w:rPr>
              <w:t>
26</w:t>
            </w:r>
          </w:p>
          <w:bookmarkEnd w:id="26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"Новорыбинка орта мектебі" коммуналдық мемлекеттік мекемесі жанындағы "Мөлдір"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Новорыбинка ауылы, Береговая көшесі, 27</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8"/>
          <w:p>
            <w:pPr>
              <w:spacing w:after="20"/>
              <w:ind w:left="20"/>
              <w:jc w:val="both"/>
            </w:pPr>
            <w:r>
              <w:rPr>
                <w:rFonts w:ascii="Times New Roman"/>
                <w:b w:val="false"/>
                <w:i w:val="false"/>
                <w:color w:val="000000"/>
                <w:sz w:val="20"/>
              </w:rPr>
              <w:t>
27</w:t>
            </w:r>
          </w:p>
          <w:bookmarkEnd w:id="26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"Мирный орта мектебі" коммуналдық мемлекеттік мекемесі жанындағы "Қарлығаш"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Мирное ауылы, Центральная көшесі, 14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9"/>
          <w:p>
            <w:pPr>
              <w:spacing w:after="20"/>
              <w:ind w:left="20"/>
              <w:jc w:val="both"/>
            </w:pPr>
            <w:r>
              <w:rPr>
                <w:rFonts w:ascii="Times New Roman"/>
                <w:b w:val="false"/>
                <w:i w:val="false"/>
                <w:color w:val="000000"/>
                <w:sz w:val="20"/>
              </w:rPr>
              <w:t>
28</w:t>
            </w:r>
          </w:p>
          <w:bookmarkEnd w:id="26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"Майбалық орта мектебі" коммуналдық мемлекеттік мекемесі жанындағы "Айгөлек"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Майбалық ауылы, Уәлиханов көшесі, 9</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0"/>
          <w:p>
            <w:pPr>
              <w:spacing w:after="20"/>
              <w:ind w:left="20"/>
              <w:jc w:val="both"/>
            </w:pPr>
            <w:r>
              <w:rPr>
                <w:rFonts w:ascii="Times New Roman"/>
                <w:b w:val="false"/>
                <w:i w:val="false"/>
                <w:color w:val="000000"/>
                <w:sz w:val="20"/>
              </w:rPr>
              <w:t>
29</w:t>
            </w:r>
          </w:p>
          <w:bookmarkEnd w:id="27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"Кладбинка орта мектебі" коммуналдық мемлекеттік мекемесі жанындағы "Ақбота"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Кладбинка ауылы, Мир көшесі, 42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1"/>
          <w:p>
            <w:pPr>
              <w:spacing w:after="20"/>
              <w:ind w:left="20"/>
              <w:jc w:val="both"/>
            </w:pPr>
            <w:r>
              <w:rPr>
                <w:rFonts w:ascii="Times New Roman"/>
                <w:b w:val="false"/>
                <w:i w:val="false"/>
                <w:color w:val="000000"/>
                <w:sz w:val="20"/>
              </w:rPr>
              <w:t>
30</w:t>
            </w:r>
          </w:p>
          <w:bookmarkEnd w:id="27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"Кайранкөл орта мектебі" коммуналдық мемлекеттік мекемесі жанындағы "Айналайын"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Қайранкөл ауылы, Гагарин көшесі, 14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2"/>
          <w:p>
            <w:pPr>
              <w:spacing w:after="20"/>
              <w:ind w:left="20"/>
              <w:jc w:val="both"/>
            </w:pPr>
            <w:r>
              <w:rPr>
                <w:rFonts w:ascii="Times New Roman"/>
                <w:b w:val="false"/>
                <w:i w:val="false"/>
                <w:color w:val="000000"/>
                <w:sz w:val="20"/>
              </w:rPr>
              <w:t>
31</w:t>
            </w:r>
          </w:p>
          <w:bookmarkEnd w:id="27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"Казанка орта мектебі" коммуналдық мемлекеттік мекемесі жанындағы "Бөбек"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 Школьная көшесі, 5</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3"/>
          <w:p>
            <w:pPr>
              <w:spacing w:after="20"/>
              <w:ind w:left="20"/>
              <w:jc w:val="both"/>
            </w:pPr>
            <w:r>
              <w:rPr>
                <w:rFonts w:ascii="Times New Roman"/>
                <w:b w:val="false"/>
                <w:i w:val="false"/>
                <w:color w:val="000000"/>
                <w:sz w:val="20"/>
              </w:rPr>
              <w:t>
32</w:t>
            </w:r>
          </w:p>
          <w:bookmarkEnd w:id="27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"Железное орта мектебі" коммуналдық мемлекеттік мекемесі жанындағы "Бастау"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Железное ауылы, Мир көшесі, 29 үй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4"/>
          <w:p>
            <w:pPr>
              <w:spacing w:after="20"/>
              <w:ind w:left="20"/>
              <w:jc w:val="both"/>
            </w:pPr>
            <w:r>
              <w:rPr>
                <w:rFonts w:ascii="Times New Roman"/>
                <w:b w:val="false"/>
                <w:i w:val="false"/>
                <w:color w:val="000000"/>
                <w:sz w:val="20"/>
              </w:rPr>
              <w:t>
33</w:t>
            </w:r>
          </w:p>
          <w:bookmarkEnd w:id="27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"Жамбыл орта мектебі" коммуналдық мемлекеттік мекемесі жанындағы "Айгөлек"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 Мектеп көшесі, 4 үй</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5"/>
          <w:p>
            <w:pPr>
              <w:spacing w:after="20"/>
              <w:ind w:left="20"/>
              <w:jc w:val="both"/>
            </w:pPr>
            <w:r>
              <w:rPr>
                <w:rFonts w:ascii="Times New Roman"/>
                <w:b w:val="false"/>
                <w:i w:val="false"/>
                <w:color w:val="000000"/>
                <w:sz w:val="20"/>
              </w:rPr>
              <w:t>
34</w:t>
            </w:r>
          </w:p>
          <w:bookmarkEnd w:id="27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"Екатериновка орта мектебі" коммуналдық мемлекеттік мекемесі жанындағы "Айналайын"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Екатериновка ауылы, Школьная көшесі, 8</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6"/>
          <w:p>
            <w:pPr>
              <w:spacing w:after="20"/>
              <w:ind w:left="20"/>
              <w:jc w:val="both"/>
            </w:pPr>
            <w:r>
              <w:rPr>
                <w:rFonts w:ascii="Times New Roman"/>
                <w:b w:val="false"/>
                <w:i w:val="false"/>
                <w:color w:val="000000"/>
                <w:sz w:val="20"/>
              </w:rPr>
              <w:t>
35</w:t>
            </w:r>
          </w:p>
          <w:bookmarkEnd w:id="27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"Буденное орта мектебі" коммуналдық мемлекеттік мекемесі жанындағы "Солнышко"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Буденное ауылы, Школьная көшесі, 26</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7"/>
          <w:p>
            <w:pPr>
              <w:spacing w:after="20"/>
              <w:ind w:left="20"/>
              <w:jc w:val="both"/>
            </w:pPr>
            <w:r>
              <w:rPr>
                <w:rFonts w:ascii="Times New Roman"/>
                <w:b w:val="false"/>
                <w:i w:val="false"/>
                <w:color w:val="000000"/>
                <w:sz w:val="20"/>
              </w:rPr>
              <w:t>
36</w:t>
            </w:r>
          </w:p>
          <w:bookmarkEnd w:id="27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"Архангелка орта мектебі" коммуналдық мемлекеттік мекемесі жанындағы "Болашақ"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Архангелка ауылы, </w:t>
            </w:r>
            <w:r>
              <w:br/>
            </w:r>
            <w:r>
              <w:rPr>
                <w:rFonts w:ascii="Times New Roman"/>
                <w:b w:val="false"/>
                <w:i w:val="false"/>
                <w:color w:val="000000"/>
                <w:sz w:val="20"/>
              </w:rPr>
              <w:t>
Центральная көшесі, 29</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8"/>
          <w:p>
            <w:pPr>
              <w:spacing w:after="20"/>
              <w:ind w:left="20"/>
              <w:jc w:val="both"/>
            </w:pPr>
            <w:r>
              <w:rPr>
                <w:rFonts w:ascii="Times New Roman"/>
                <w:b w:val="false"/>
                <w:i w:val="false"/>
                <w:color w:val="000000"/>
                <w:sz w:val="20"/>
              </w:rPr>
              <w:t>
37</w:t>
            </w:r>
          </w:p>
          <w:bookmarkEnd w:id="27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"Айымжан орта мектебі" коммуналдық мемлекеттік мекемесі жанындағы "Балбөбек"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Айымжан ауылы, Абай көшесі, 41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9"/>
          <w:p>
            <w:pPr>
              <w:spacing w:after="20"/>
              <w:ind w:left="20"/>
              <w:jc w:val="both"/>
            </w:pPr>
            <w:r>
              <w:rPr>
                <w:rFonts w:ascii="Times New Roman"/>
                <w:b w:val="false"/>
                <w:i w:val="false"/>
                <w:color w:val="000000"/>
                <w:sz w:val="20"/>
              </w:rPr>
              <w:t>
38</w:t>
            </w:r>
          </w:p>
          <w:bookmarkEnd w:id="27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"Баян орта мектебі" коммуналдық мемлекеттік мекемесі жанындағы "Балдырған"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Баян ауылы, Шағырай көшесі, 34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0"/>
          <w:p>
            <w:pPr>
              <w:spacing w:after="20"/>
              <w:ind w:left="20"/>
              <w:jc w:val="both"/>
            </w:pPr>
            <w:r>
              <w:rPr>
                <w:rFonts w:ascii="Times New Roman"/>
                <w:b w:val="false"/>
                <w:i w:val="false"/>
                <w:color w:val="000000"/>
                <w:sz w:val="20"/>
              </w:rPr>
              <w:t>
39</w:t>
            </w:r>
          </w:p>
          <w:bookmarkEnd w:id="28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"Благовещенка № 2 орта мектебі" коммуналдық мемлекеттік мекемесі жанындағы "Балдәурен" </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Благовещенка ауылы, </w:t>
            </w:r>
            <w:r>
              <w:br/>
            </w:r>
            <w:r>
              <w:rPr>
                <w:rFonts w:ascii="Times New Roman"/>
                <w:b w:val="false"/>
                <w:i w:val="false"/>
                <w:color w:val="000000"/>
                <w:sz w:val="20"/>
              </w:rPr>
              <w:t>
Мир көшесі, 7</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1"/>
          <w:p>
            <w:pPr>
              <w:spacing w:after="20"/>
              <w:ind w:left="20"/>
              <w:jc w:val="both"/>
            </w:pPr>
            <w:r>
              <w:rPr>
                <w:rFonts w:ascii="Times New Roman"/>
                <w:b w:val="false"/>
                <w:i w:val="false"/>
                <w:color w:val="000000"/>
                <w:sz w:val="20"/>
              </w:rPr>
              <w:t>
40</w:t>
            </w:r>
          </w:p>
          <w:bookmarkEnd w:id="28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"1 Благовещенка орта мектебі" коммуналдық мемлекеттік мекемесі жанындағы "Достық"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Благовещенка ауылы, </w:t>
            </w:r>
            <w:r>
              <w:br/>
            </w:r>
            <w:r>
              <w:rPr>
                <w:rFonts w:ascii="Times New Roman"/>
                <w:b w:val="false"/>
                <w:i w:val="false"/>
                <w:color w:val="000000"/>
                <w:sz w:val="20"/>
              </w:rPr>
              <w:t>
Мир көшесі, 7</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2"/>
          <w:p>
            <w:pPr>
              <w:spacing w:after="20"/>
              <w:ind w:left="20"/>
              <w:jc w:val="both"/>
            </w:pPr>
            <w:r>
              <w:rPr>
                <w:rFonts w:ascii="Times New Roman"/>
                <w:b w:val="false"/>
                <w:i w:val="false"/>
                <w:color w:val="000000"/>
                <w:sz w:val="20"/>
              </w:rPr>
              <w:t>
41</w:t>
            </w:r>
          </w:p>
          <w:bookmarkEnd w:id="28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"С.Мұканов атындағы орта мектебі" коммуналдық мемлекеттік мекемесі жанындағы "Айнагүл" </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Святодуховка ауылы, </w:t>
            </w:r>
            <w:r>
              <w:br/>
            </w:r>
            <w:r>
              <w:rPr>
                <w:rFonts w:ascii="Times New Roman"/>
                <w:b w:val="false"/>
                <w:i w:val="false"/>
                <w:color w:val="000000"/>
                <w:sz w:val="20"/>
              </w:rPr>
              <w:t xml:space="preserve">
Мектеп көшесі, 4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3"/>
          <w:p>
            <w:pPr>
              <w:spacing w:after="20"/>
              <w:ind w:left="20"/>
              <w:jc w:val="both"/>
            </w:pPr>
            <w:r>
              <w:rPr>
                <w:rFonts w:ascii="Times New Roman"/>
                <w:b w:val="false"/>
                <w:i w:val="false"/>
                <w:color w:val="000000"/>
                <w:sz w:val="20"/>
              </w:rPr>
              <w:t>
Қызылжар ауданы</w:t>
            </w:r>
          </w:p>
          <w:bookmarkEnd w:id="283"/>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4"/>
          <w:p>
            <w:pPr>
              <w:spacing w:after="20"/>
              <w:ind w:left="20"/>
              <w:jc w:val="both"/>
            </w:pPr>
            <w:r>
              <w:rPr>
                <w:rFonts w:ascii="Times New Roman"/>
                <w:b w:val="false"/>
                <w:i w:val="false"/>
                <w:color w:val="000000"/>
                <w:sz w:val="20"/>
              </w:rPr>
              <w:t>
1</w:t>
            </w:r>
          </w:p>
          <w:bookmarkEnd w:id="28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"Архангельское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Архангельское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5"/>
          <w:p>
            <w:pPr>
              <w:spacing w:after="20"/>
              <w:ind w:left="20"/>
              <w:jc w:val="both"/>
            </w:pPr>
            <w:r>
              <w:rPr>
                <w:rFonts w:ascii="Times New Roman"/>
                <w:b w:val="false"/>
                <w:i w:val="false"/>
                <w:color w:val="000000"/>
                <w:sz w:val="20"/>
              </w:rPr>
              <w:t>
2</w:t>
            </w:r>
          </w:p>
          <w:bookmarkEnd w:id="28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 жанындағы</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Асаново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6"/>
          <w:p>
            <w:pPr>
              <w:spacing w:after="20"/>
              <w:ind w:left="20"/>
              <w:jc w:val="both"/>
            </w:pPr>
            <w:r>
              <w:rPr>
                <w:rFonts w:ascii="Times New Roman"/>
                <w:b w:val="false"/>
                <w:i w:val="false"/>
                <w:color w:val="000000"/>
                <w:sz w:val="20"/>
              </w:rPr>
              <w:t>
3</w:t>
            </w:r>
          </w:p>
          <w:bookmarkEnd w:id="28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"Бескөл орта мектеп-гимназиясы"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xml:space="preserve">
Бескөл ауылы, </w:t>
            </w:r>
            <w:r>
              <w:br/>
            </w:r>
            <w:r>
              <w:rPr>
                <w:rFonts w:ascii="Times New Roman"/>
                <w:b w:val="false"/>
                <w:i w:val="false"/>
                <w:color w:val="000000"/>
                <w:sz w:val="20"/>
              </w:rPr>
              <w:t>
Гагарин көшесі, 12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7"/>
          <w:p>
            <w:pPr>
              <w:spacing w:after="20"/>
              <w:ind w:left="20"/>
              <w:jc w:val="both"/>
            </w:pPr>
            <w:r>
              <w:rPr>
                <w:rFonts w:ascii="Times New Roman"/>
                <w:b w:val="false"/>
                <w:i w:val="false"/>
                <w:color w:val="000000"/>
                <w:sz w:val="20"/>
              </w:rPr>
              <w:t>
4</w:t>
            </w:r>
          </w:p>
          <w:bookmarkEnd w:id="28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 2 Бескөл орта мектебі" коммуналдық мемлекеттік мекемесі жанындағы "Еркежан" </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xml:space="preserve">
Бескөл ауылы, </w:t>
            </w:r>
            <w:r>
              <w:br/>
            </w:r>
            <w:r>
              <w:rPr>
                <w:rFonts w:ascii="Times New Roman"/>
                <w:b w:val="false"/>
                <w:i w:val="false"/>
                <w:color w:val="000000"/>
                <w:sz w:val="20"/>
              </w:rPr>
              <w:t>
Спортивная көшесі, 13</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8"/>
          <w:p>
            <w:pPr>
              <w:spacing w:after="20"/>
              <w:ind w:left="20"/>
              <w:jc w:val="both"/>
            </w:pPr>
            <w:r>
              <w:rPr>
                <w:rFonts w:ascii="Times New Roman"/>
                <w:b w:val="false"/>
                <w:i w:val="false"/>
                <w:color w:val="000000"/>
                <w:sz w:val="20"/>
              </w:rPr>
              <w:t>
5</w:t>
            </w:r>
          </w:p>
          <w:bookmarkEnd w:id="28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 жанындағы </w:t>
            </w:r>
            <w:r>
              <w:br/>
            </w:r>
            <w:r>
              <w:rPr>
                <w:rFonts w:ascii="Times New Roman"/>
                <w:b w:val="false"/>
                <w:i w:val="false"/>
                <w:color w:val="000000"/>
                <w:sz w:val="20"/>
              </w:rPr>
              <w:t>
"Балбөбек"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xml:space="preserve">
Бескөл ауылы, </w:t>
            </w:r>
            <w:r>
              <w:br/>
            </w:r>
            <w:r>
              <w:rPr>
                <w:rFonts w:ascii="Times New Roman"/>
                <w:b w:val="false"/>
                <w:i w:val="false"/>
                <w:color w:val="000000"/>
                <w:sz w:val="20"/>
              </w:rPr>
              <w:t>
Институтская көшесі, 1а</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9"/>
          <w:p>
            <w:pPr>
              <w:spacing w:after="20"/>
              <w:ind w:left="20"/>
              <w:jc w:val="both"/>
            </w:pPr>
            <w:r>
              <w:rPr>
                <w:rFonts w:ascii="Times New Roman"/>
                <w:b w:val="false"/>
                <w:i w:val="false"/>
                <w:color w:val="000000"/>
                <w:sz w:val="20"/>
              </w:rPr>
              <w:t>
6</w:t>
            </w:r>
          </w:p>
          <w:bookmarkEnd w:id="28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Большая Малышка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0"/>
          <w:p>
            <w:pPr>
              <w:spacing w:after="20"/>
              <w:ind w:left="20"/>
              <w:jc w:val="both"/>
            </w:pPr>
            <w:r>
              <w:rPr>
                <w:rFonts w:ascii="Times New Roman"/>
                <w:b w:val="false"/>
                <w:i w:val="false"/>
                <w:color w:val="000000"/>
                <w:sz w:val="20"/>
              </w:rPr>
              <w:t>
7</w:t>
            </w:r>
          </w:p>
          <w:bookmarkEnd w:id="29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Бугровое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1"/>
          <w:p>
            <w:pPr>
              <w:spacing w:after="20"/>
              <w:ind w:left="20"/>
              <w:jc w:val="both"/>
            </w:pPr>
            <w:r>
              <w:rPr>
                <w:rFonts w:ascii="Times New Roman"/>
                <w:b w:val="false"/>
                <w:i w:val="false"/>
                <w:color w:val="000000"/>
                <w:sz w:val="20"/>
              </w:rPr>
              <w:t>
8</w:t>
            </w:r>
          </w:p>
          <w:bookmarkEnd w:id="29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Боголюбово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2"/>
          <w:p>
            <w:pPr>
              <w:spacing w:after="20"/>
              <w:ind w:left="20"/>
              <w:jc w:val="both"/>
            </w:pPr>
            <w:r>
              <w:rPr>
                <w:rFonts w:ascii="Times New Roman"/>
                <w:b w:val="false"/>
                <w:i w:val="false"/>
                <w:color w:val="000000"/>
                <w:sz w:val="20"/>
              </w:rPr>
              <w:t>
9</w:t>
            </w:r>
          </w:p>
          <w:bookmarkEnd w:id="29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Белое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3"/>
          <w:p>
            <w:pPr>
              <w:spacing w:after="20"/>
              <w:ind w:left="20"/>
              <w:jc w:val="both"/>
            </w:pPr>
            <w:r>
              <w:rPr>
                <w:rFonts w:ascii="Times New Roman"/>
                <w:b w:val="false"/>
                <w:i w:val="false"/>
                <w:color w:val="000000"/>
                <w:sz w:val="20"/>
              </w:rPr>
              <w:t>
10</w:t>
            </w:r>
          </w:p>
          <w:bookmarkEnd w:id="29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"Вагулино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Вагулино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4"/>
          <w:p>
            <w:pPr>
              <w:spacing w:after="20"/>
              <w:ind w:left="20"/>
              <w:jc w:val="both"/>
            </w:pPr>
            <w:r>
              <w:rPr>
                <w:rFonts w:ascii="Times New Roman"/>
                <w:b w:val="false"/>
                <w:i w:val="false"/>
                <w:color w:val="000000"/>
                <w:sz w:val="20"/>
              </w:rPr>
              <w:t>
11</w:t>
            </w:r>
          </w:p>
          <w:bookmarkEnd w:id="29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"Водопроводное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Водопроводное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5"/>
          <w:p>
            <w:pPr>
              <w:spacing w:after="20"/>
              <w:ind w:left="20"/>
              <w:jc w:val="both"/>
            </w:pPr>
            <w:r>
              <w:rPr>
                <w:rFonts w:ascii="Times New Roman"/>
                <w:b w:val="false"/>
                <w:i w:val="false"/>
                <w:color w:val="000000"/>
                <w:sz w:val="20"/>
              </w:rPr>
              <w:t>
12</w:t>
            </w:r>
          </w:p>
          <w:bookmarkEnd w:id="29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Красноярка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6"/>
          <w:p>
            <w:pPr>
              <w:spacing w:after="20"/>
              <w:ind w:left="20"/>
              <w:jc w:val="both"/>
            </w:pPr>
            <w:r>
              <w:rPr>
                <w:rFonts w:ascii="Times New Roman"/>
                <w:b w:val="false"/>
                <w:i w:val="false"/>
                <w:color w:val="000000"/>
                <w:sz w:val="20"/>
              </w:rPr>
              <w:t>
13</w:t>
            </w:r>
          </w:p>
          <w:bookmarkEnd w:id="29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Кондратовка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7"/>
          <w:p>
            <w:pPr>
              <w:spacing w:after="20"/>
              <w:ind w:left="20"/>
              <w:jc w:val="both"/>
            </w:pPr>
            <w:r>
              <w:rPr>
                <w:rFonts w:ascii="Times New Roman"/>
                <w:b w:val="false"/>
                <w:i w:val="false"/>
                <w:color w:val="000000"/>
                <w:sz w:val="20"/>
              </w:rPr>
              <w:t>
14</w:t>
            </w:r>
          </w:p>
          <w:bookmarkEnd w:id="29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Налобино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8"/>
          <w:p>
            <w:pPr>
              <w:spacing w:after="20"/>
              <w:ind w:left="20"/>
              <w:jc w:val="both"/>
            </w:pPr>
            <w:r>
              <w:rPr>
                <w:rFonts w:ascii="Times New Roman"/>
                <w:b w:val="false"/>
                <w:i w:val="false"/>
                <w:color w:val="000000"/>
                <w:sz w:val="20"/>
              </w:rPr>
              <w:t>
15</w:t>
            </w:r>
          </w:p>
          <w:bookmarkEnd w:id="29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Новокаменка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9"/>
          <w:p>
            <w:pPr>
              <w:spacing w:after="20"/>
              <w:ind w:left="20"/>
              <w:jc w:val="both"/>
            </w:pPr>
            <w:r>
              <w:rPr>
                <w:rFonts w:ascii="Times New Roman"/>
                <w:b w:val="false"/>
                <w:i w:val="false"/>
                <w:color w:val="000000"/>
                <w:sz w:val="20"/>
              </w:rPr>
              <w:t>
16</w:t>
            </w:r>
          </w:p>
          <w:bookmarkEnd w:id="29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"Новоникольское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Новоникольское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0"/>
          <w:p>
            <w:pPr>
              <w:spacing w:after="20"/>
              <w:ind w:left="20"/>
              <w:jc w:val="both"/>
            </w:pPr>
            <w:r>
              <w:rPr>
                <w:rFonts w:ascii="Times New Roman"/>
                <w:b w:val="false"/>
                <w:i w:val="false"/>
                <w:color w:val="000000"/>
                <w:sz w:val="20"/>
              </w:rPr>
              <w:t>
17</w:t>
            </w:r>
          </w:p>
          <w:bookmarkEnd w:id="30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Прибрежное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1"/>
          <w:p>
            <w:pPr>
              <w:spacing w:after="20"/>
              <w:ind w:left="20"/>
              <w:jc w:val="both"/>
            </w:pPr>
            <w:r>
              <w:rPr>
                <w:rFonts w:ascii="Times New Roman"/>
                <w:b w:val="false"/>
                <w:i w:val="false"/>
                <w:color w:val="000000"/>
                <w:sz w:val="20"/>
              </w:rPr>
              <w:t>
18</w:t>
            </w:r>
          </w:p>
          <w:bookmarkEnd w:id="30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Пеньково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2"/>
          <w:p>
            <w:pPr>
              <w:spacing w:after="20"/>
              <w:ind w:left="20"/>
              <w:jc w:val="both"/>
            </w:pPr>
            <w:r>
              <w:rPr>
                <w:rFonts w:ascii="Times New Roman"/>
                <w:b w:val="false"/>
                <w:i w:val="false"/>
                <w:color w:val="000000"/>
                <w:sz w:val="20"/>
              </w:rPr>
              <w:t>
19</w:t>
            </w:r>
          </w:p>
          <w:bookmarkEnd w:id="30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"Пресновка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Пресновка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3"/>
          <w:p>
            <w:pPr>
              <w:spacing w:after="20"/>
              <w:ind w:left="20"/>
              <w:jc w:val="both"/>
            </w:pPr>
            <w:r>
              <w:rPr>
                <w:rFonts w:ascii="Times New Roman"/>
                <w:b w:val="false"/>
                <w:i w:val="false"/>
                <w:color w:val="000000"/>
                <w:sz w:val="20"/>
              </w:rPr>
              <w:t>
20</w:t>
            </w:r>
          </w:p>
          <w:bookmarkEnd w:id="30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Петерфельд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4"/>
          <w:p>
            <w:pPr>
              <w:spacing w:after="20"/>
              <w:ind w:left="20"/>
              <w:jc w:val="both"/>
            </w:pPr>
            <w:r>
              <w:rPr>
                <w:rFonts w:ascii="Times New Roman"/>
                <w:b w:val="false"/>
                <w:i w:val="false"/>
                <w:color w:val="000000"/>
                <w:sz w:val="20"/>
              </w:rPr>
              <w:t>
21</w:t>
            </w:r>
          </w:p>
          <w:bookmarkEnd w:id="30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Рассвет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5"/>
          <w:p>
            <w:pPr>
              <w:spacing w:after="20"/>
              <w:ind w:left="20"/>
              <w:jc w:val="both"/>
            </w:pPr>
            <w:r>
              <w:rPr>
                <w:rFonts w:ascii="Times New Roman"/>
                <w:b w:val="false"/>
                <w:i w:val="false"/>
                <w:color w:val="000000"/>
                <w:sz w:val="20"/>
              </w:rPr>
              <w:t>
22</w:t>
            </w:r>
          </w:p>
          <w:bookmarkEnd w:id="30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"Совхоз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Знаменское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6"/>
          <w:p>
            <w:pPr>
              <w:spacing w:after="20"/>
              <w:ind w:left="20"/>
              <w:jc w:val="both"/>
            </w:pPr>
            <w:r>
              <w:rPr>
                <w:rFonts w:ascii="Times New Roman"/>
                <w:b w:val="false"/>
                <w:i w:val="false"/>
                <w:color w:val="000000"/>
                <w:sz w:val="20"/>
              </w:rPr>
              <w:t>
23</w:t>
            </w:r>
          </w:p>
          <w:bookmarkEnd w:id="30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"Сивков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Виноградовка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7"/>
          <w:p>
            <w:pPr>
              <w:spacing w:after="20"/>
              <w:ind w:left="20"/>
              <w:jc w:val="both"/>
            </w:pPr>
            <w:r>
              <w:rPr>
                <w:rFonts w:ascii="Times New Roman"/>
                <w:b w:val="false"/>
                <w:i w:val="false"/>
                <w:color w:val="000000"/>
                <w:sz w:val="20"/>
              </w:rPr>
              <w:t>
24</w:t>
            </w:r>
          </w:p>
          <w:bookmarkEnd w:id="30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мекемесінің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Соколовка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8"/>
          <w:p>
            <w:pPr>
              <w:spacing w:after="20"/>
              <w:ind w:left="20"/>
              <w:jc w:val="both"/>
            </w:pPr>
            <w:r>
              <w:rPr>
                <w:rFonts w:ascii="Times New Roman"/>
                <w:b w:val="false"/>
                <w:i w:val="false"/>
                <w:color w:val="000000"/>
                <w:sz w:val="20"/>
              </w:rPr>
              <w:t>
25</w:t>
            </w:r>
          </w:p>
          <w:bookmarkEnd w:id="30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Шаховское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9"/>
          <w:p>
            <w:pPr>
              <w:spacing w:after="20"/>
              <w:ind w:left="20"/>
              <w:jc w:val="both"/>
            </w:pPr>
            <w:r>
              <w:rPr>
                <w:rFonts w:ascii="Times New Roman"/>
                <w:b w:val="false"/>
                <w:i w:val="false"/>
                <w:color w:val="000000"/>
                <w:sz w:val="20"/>
              </w:rPr>
              <w:t>
26</w:t>
            </w:r>
          </w:p>
          <w:bookmarkEnd w:id="30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мекемесінің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Якорь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0"/>
          <w:p>
            <w:pPr>
              <w:spacing w:after="20"/>
              <w:ind w:left="20"/>
              <w:jc w:val="both"/>
            </w:pPr>
            <w:r>
              <w:rPr>
                <w:rFonts w:ascii="Times New Roman"/>
                <w:b w:val="false"/>
                <w:i w:val="false"/>
                <w:color w:val="000000"/>
                <w:sz w:val="20"/>
              </w:rPr>
              <w:t>
27</w:t>
            </w:r>
          </w:p>
          <w:bookmarkEnd w:id="31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Қызылжар ауданы,      </w:t>
            </w:r>
            <w:r>
              <w:br/>
            </w:r>
            <w:r>
              <w:rPr>
                <w:rFonts w:ascii="Times New Roman"/>
                <w:b w:val="false"/>
                <w:i w:val="false"/>
                <w:color w:val="000000"/>
                <w:sz w:val="20"/>
              </w:rPr>
              <w:t>
БерҰзовка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1"/>
          <w:p>
            <w:pPr>
              <w:spacing w:after="20"/>
              <w:ind w:left="20"/>
              <w:jc w:val="both"/>
            </w:pPr>
            <w:r>
              <w:rPr>
                <w:rFonts w:ascii="Times New Roman"/>
                <w:b w:val="false"/>
                <w:i w:val="false"/>
                <w:color w:val="000000"/>
                <w:sz w:val="20"/>
              </w:rPr>
              <w:t>
28</w:t>
            </w:r>
          </w:p>
          <w:bookmarkEnd w:id="31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Қызылжар ауданы,      </w:t>
            </w:r>
            <w:r>
              <w:br/>
            </w:r>
            <w:r>
              <w:rPr>
                <w:rFonts w:ascii="Times New Roman"/>
                <w:b w:val="false"/>
                <w:i w:val="false"/>
                <w:color w:val="000000"/>
                <w:sz w:val="20"/>
              </w:rPr>
              <w:t>
Вознесенка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2"/>
          <w:p>
            <w:pPr>
              <w:spacing w:after="20"/>
              <w:ind w:left="20"/>
              <w:jc w:val="both"/>
            </w:pPr>
            <w:r>
              <w:rPr>
                <w:rFonts w:ascii="Times New Roman"/>
                <w:b w:val="false"/>
                <w:i w:val="false"/>
                <w:color w:val="000000"/>
                <w:sz w:val="20"/>
              </w:rPr>
              <w:t>
29</w:t>
            </w:r>
          </w:p>
          <w:bookmarkEnd w:id="31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Глубокое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3"/>
          <w:p>
            <w:pPr>
              <w:spacing w:after="20"/>
              <w:ind w:left="20"/>
              <w:jc w:val="both"/>
            </w:pPr>
            <w:r>
              <w:rPr>
                <w:rFonts w:ascii="Times New Roman"/>
                <w:b w:val="false"/>
                <w:i w:val="false"/>
                <w:color w:val="000000"/>
                <w:sz w:val="20"/>
              </w:rPr>
              <w:t>
30</w:t>
            </w:r>
          </w:p>
          <w:bookmarkEnd w:id="31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"Долматов негізгі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Долматово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4"/>
          <w:p>
            <w:pPr>
              <w:spacing w:after="20"/>
              <w:ind w:left="20"/>
              <w:jc w:val="both"/>
            </w:pPr>
            <w:r>
              <w:rPr>
                <w:rFonts w:ascii="Times New Roman"/>
                <w:b w:val="false"/>
                <w:i w:val="false"/>
                <w:color w:val="000000"/>
                <w:sz w:val="20"/>
              </w:rPr>
              <w:t>
31</w:t>
            </w:r>
          </w:p>
          <w:bookmarkEnd w:id="31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Дубровное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5"/>
          <w:p>
            <w:pPr>
              <w:spacing w:after="20"/>
              <w:ind w:left="20"/>
              <w:jc w:val="both"/>
            </w:pPr>
            <w:r>
              <w:rPr>
                <w:rFonts w:ascii="Times New Roman"/>
                <w:b w:val="false"/>
                <w:i w:val="false"/>
                <w:color w:val="000000"/>
                <w:sz w:val="20"/>
              </w:rPr>
              <w:t>
32</w:t>
            </w:r>
          </w:p>
          <w:bookmarkEnd w:id="31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"Желяково негізгі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Желяково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6"/>
          <w:p>
            <w:pPr>
              <w:spacing w:after="20"/>
              <w:ind w:left="20"/>
              <w:jc w:val="both"/>
            </w:pPr>
            <w:r>
              <w:rPr>
                <w:rFonts w:ascii="Times New Roman"/>
                <w:b w:val="false"/>
                <w:i w:val="false"/>
                <w:color w:val="000000"/>
                <w:sz w:val="20"/>
              </w:rPr>
              <w:t>
33</w:t>
            </w:r>
          </w:p>
          <w:bookmarkEnd w:id="31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"Кустовое негізгі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Кустовое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7"/>
          <w:p>
            <w:pPr>
              <w:spacing w:after="20"/>
              <w:ind w:left="20"/>
              <w:jc w:val="both"/>
            </w:pPr>
            <w:r>
              <w:rPr>
                <w:rFonts w:ascii="Times New Roman"/>
                <w:b w:val="false"/>
                <w:i w:val="false"/>
                <w:color w:val="000000"/>
                <w:sz w:val="20"/>
              </w:rPr>
              <w:t>
34</w:t>
            </w:r>
          </w:p>
          <w:bookmarkEnd w:id="31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Красная Горка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8"/>
          <w:p>
            <w:pPr>
              <w:spacing w:after="20"/>
              <w:ind w:left="20"/>
              <w:jc w:val="both"/>
            </w:pPr>
            <w:r>
              <w:rPr>
                <w:rFonts w:ascii="Times New Roman"/>
                <w:b w:val="false"/>
                <w:i w:val="false"/>
                <w:color w:val="000000"/>
                <w:sz w:val="20"/>
              </w:rPr>
              <w:t>
35</w:t>
            </w:r>
          </w:p>
          <w:bookmarkEnd w:id="31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мекемесінің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Надежка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9"/>
          <w:p>
            <w:pPr>
              <w:spacing w:after="20"/>
              <w:ind w:left="20"/>
              <w:jc w:val="both"/>
            </w:pPr>
            <w:r>
              <w:rPr>
                <w:rFonts w:ascii="Times New Roman"/>
                <w:b w:val="false"/>
                <w:i w:val="false"/>
                <w:color w:val="000000"/>
                <w:sz w:val="20"/>
              </w:rPr>
              <w:t>
36</w:t>
            </w:r>
          </w:p>
          <w:bookmarkEnd w:id="31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"Новоалександровка негізгі мектебі"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Новоалександровка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0"/>
          <w:p>
            <w:pPr>
              <w:spacing w:after="20"/>
              <w:ind w:left="20"/>
              <w:jc w:val="both"/>
            </w:pPr>
            <w:r>
              <w:rPr>
                <w:rFonts w:ascii="Times New Roman"/>
                <w:b w:val="false"/>
                <w:i w:val="false"/>
                <w:color w:val="000000"/>
                <w:sz w:val="20"/>
              </w:rPr>
              <w:t>
37</w:t>
            </w:r>
          </w:p>
          <w:bookmarkEnd w:id="32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 жанындағы </w:t>
            </w:r>
            <w:r>
              <w:br/>
            </w:r>
            <w:r>
              <w:rPr>
                <w:rFonts w:ascii="Times New Roman"/>
                <w:b w:val="false"/>
                <w:i w:val="false"/>
                <w:color w:val="000000"/>
                <w:sz w:val="20"/>
              </w:rPr>
              <w:t>
шағын орталық</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Подгорное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1"/>
          <w:p>
            <w:pPr>
              <w:spacing w:after="20"/>
              <w:ind w:left="20"/>
              <w:jc w:val="both"/>
            </w:pPr>
            <w:r>
              <w:rPr>
                <w:rFonts w:ascii="Times New Roman"/>
                <w:b w:val="false"/>
                <w:i w:val="false"/>
                <w:color w:val="000000"/>
                <w:sz w:val="20"/>
              </w:rPr>
              <w:t>
38</w:t>
            </w:r>
          </w:p>
          <w:bookmarkEnd w:id="32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Приишимка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2"/>
          <w:p>
            <w:pPr>
              <w:spacing w:after="20"/>
              <w:ind w:left="20"/>
              <w:jc w:val="both"/>
            </w:pPr>
            <w:r>
              <w:rPr>
                <w:rFonts w:ascii="Times New Roman"/>
                <w:b w:val="false"/>
                <w:i w:val="false"/>
                <w:color w:val="000000"/>
                <w:sz w:val="20"/>
              </w:rPr>
              <w:t>
39</w:t>
            </w:r>
          </w:p>
          <w:bookmarkEnd w:id="32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Чапаево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3"/>
          <w:p>
            <w:pPr>
              <w:spacing w:after="20"/>
              <w:ind w:left="20"/>
              <w:jc w:val="both"/>
            </w:pPr>
            <w:r>
              <w:rPr>
                <w:rFonts w:ascii="Times New Roman"/>
                <w:b w:val="false"/>
                <w:i w:val="false"/>
                <w:color w:val="000000"/>
                <w:sz w:val="20"/>
              </w:rPr>
              <w:t>
40</w:t>
            </w:r>
          </w:p>
          <w:bookmarkEnd w:id="32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"Барневка бастауыш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Барневка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4"/>
          <w:p>
            <w:pPr>
              <w:spacing w:after="20"/>
              <w:ind w:left="20"/>
              <w:jc w:val="both"/>
            </w:pPr>
            <w:r>
              <w:rPr>
                <w:rFonts w:ascii="Times New Roman"/>
                <w:b w:val="false"/>
                <w:i w:val="false"/>
                <w:color w:val="000000"/>
                <w:sz w:val="20"/>
              </w:rPr>
              <w:t>
42</w:t>
            </w:r>
          </w:p>
          <w:bookmarkEnd w:id="32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"Метлишин бастауыш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Метлишино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5"/>
          <w:p>
            <w:pPr>
              <w:spacing w:after="20"/>
              <w:ind w:left="20"/>
              <w:jc w:val="both"/>
            </w:pPr>
            <w:r>
              <w:rPr>
                <w:rFonts w:ascii="Times New Roman"/>
                <w:b w:val="false"/>
                <w:i w:val="false"/>
                <w:color w:val="000000"/>
                <w:sz w:val="20"/>
              </w:rPr>
              <w:t>
43</w:t>
            </w:r>
          </w:p>
          <w:bookmarkEnd w:id="32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"Новоникольское орта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Новоникольское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6"/>
          <w:p>
            <w:pPr>
              <w:spacing w:after="20"/>
              <w:ind w:left="20"/>
              <w:jc w:val="both"/>
            </w:pPr>
            <w:r>
              <w:rPr>
                <w:rFonts w:ascii="Times New Roman"/>
                <w:b w:val="false"/>
                <w:i w:val="false"/>
                <w:color w:val="000000"/>
                <w:sz w:val="20"/>
              </w:rPr>
              <w:t>
44</w:t>
            </w:r>
          </w:p>
          <w:bookmarkEnd w:id="32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"Ольшанка бастауыш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Ольшанка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7"/>
          <w:p>
            <w:pPr>
              <w:spacing w:after="20"/>
              <w:ind w:left="20"/>
              <w:jc w:val="both"/>
            </w:pPr>
            <w:r>
              <w:rPr>
                <w:rFonts w:ascii="Times New Roman"/>
                <w:b w:val="false"/>
                <w:i w:val="false"/>
                <w:color w:val="000000"/>
                <w:sz w:val="20"/>
              </w:rPr>
              <w:t>
45</w:t>
            </w:r>
          </w:p>
          <w:bookmarkEnd w:id="32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"Плоское бастауыш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Плоское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8"/>
          <w:p>
            <w:pPr>
              <w:spacing w:after="20"/>
              <w:ind w:left="20"/>
              <w:jc w:val="both"/>
            </w:pPr>
            <w:r>
              <w:rPr>
                <w:rFonts w:ascii="Times New Roman"/>
                <w:b w:val="false"/>
                <w:i w:val="false"/>
                <w:color w:val="000000"/>
                <w:sz w:val="20"/>
              </w:rPr>
              <w:t>
47</w:t>
            </w:r>
          </w:p>
          <w:bookmarkEnd w:id="32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"Сумное бастауыш мектебі"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Сумное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9"/>
          <w:p>
            <w:pPr>
              <w:spacing w:after="20"/>
              <w:ind w:left="20"/>
              <w:jc w:val="both"/>
            </w:pPr>
            <w:r>
              <w:rPr>
                <w:rFonts w:ascii="Times New Roman"/>
                <w:b w:val="false"/>
                <w:i w:val="false"/>
                <w:color w:val="000000"/>
                <w:sz w:val="20"/>
              </w:rPr>
              <w:t>
48</w:t>
            </w:r>
          </w:p>
          <w:bookmarkEnd w:id="32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"Балапан"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xml:space="preserve">
Бескөл ауылы, </w:t>
            </w:r>
            <w:r>
              <w:br/>
            </w:r>
            <w:r>
              <w:rPr>
                <w:rFonts w:ascii="Times New Roman"/>
                <w:b w:val="false"/>
                <w:i w:val="false"/>
                <w:color w:val="000000"/>
                <w:sz w:val="20"/>
              </w:rPr>
              <w:t>
Октябрь көшесі, 19</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0"/>
          <w:p>
            <w:pPr>
              <w:spacing w:after="20"/>
              <w:ind w:left="20"/>
              <w:jc w:val="both"/>
            </w:pPr>
            <w:r>
              <w:rPr>
                <w:rFonts w:ascii="Times New Roman"/>
                <w:b w:val="false"/>
                <w:i w:val="false"/>
                <w:color w:val="000000"/>
                <w:sz w:val="20"/>
              </w:rPr>
              <w:t>
49</w:t>
            </w:r>
          </w:p>
          <w:bookmarkEnd w:id="33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"Ақ бота" бөбекжай-бақша"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xml:space="preserve">
Петерфельд ауылы, </w:t>
            </w:r>
            <w:r>
              <w:br/>
            </w:r>
            <w:r>
              <w:rPr>
                <w:rFonts w:ascii="Times New Roman"/>
                <w:b w:val="false"/>
                <w:i w:val="false"/>
                <w:color w:val="000000"/>
                <w:sz w:val="20"/>
              </w:rPr>
              <w:t xml:space="preserve">
Садовая көшесі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1"/>
          <w:p>
            <w:pPr>
              <w:spacing w:after="20"/>
              <w:ind w:left="20"/>
              <w:jc w:val="both"/>
            </w:pPr>
            <w:r>
              <w:rPr>
                <w:rFonts w:ascii="Times New Roman"/>
                <w:b w:val="false"/>
                <w:i w:val="false"/>
                <w:color w:val="000000"/>
                <w:sz w:val="20"/>
              </w:rPr>
              <w:t>
50</w:t>
            </w:r>
          </w:p>
          <w:bookmarkEnd w:id="33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"Ажар" Бөбекжай-бақша" мемлекеттік коммуналдық қазыналық кәсіпорны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Новоникольское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2"/>
          <w:p>
            <w:pPr>
              <w:spacing w:after="20"/>
              <w:ind w:left="20"/>
              <w:jc w:val="both"/>
            </w:pPr>
            <w:r>
              <w:rPr>
                <w:rFonts w:ascii="Times New Roman"/>
                <w:b w:val="false"/>
                <w:i w:val="false"/>
                <w:color w:val="000000"/>
                <w:sz w:val="20"/>
              </w:rPr>
              <w:t>
51</w:t>
            </w:r>
          </w:p>
          <w:bookmarkEnd w:id="33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"Әсел бөбекжай-бақшасы" мемлекеттік коммуналдық қазыналық кәсіпорны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Пеньково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3"/>
          <w:p>
            <w:pPr>
              <w:spacing w:after="20"/>
              <w:ind w:left="20"/>
              <w:jc w:val="both"/>
            </w:pPr>
            <w:r>
              <w:rPr>
                <w:rFonts w:ascii="Times New Roman"/>
                <w:b w:val="false"/>
                <w:i w:val="false"/>
                <w:color w:val="000000"/>
                <w:sz w:val="20"/>
              </w:rPr>
              <w:t>
52</w:t>
            </w:r>
          </w:p>
          <w:bookmarkEnd w:id="33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ауданының білім бөлімі" мемлекеттік мекемесі "Мирас"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xml:space="preserve">
Бескөл ауылы, </w:t>
            </w:r>
            <w:r>
              <w:br/>
            </w:r>
            <w:r>
              <w:rPr>
                <w:rFonts w:ascii="Times New Roman"/>
                <w:b w:val="false"/>
                <w:i w:val="false"/>
                <w:color w:val="000000"/>
                <w:sz w:val="20"/>
              </w:rPr>
              <w:t xml:space="preserve">
Молодежная көшесі, 2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4"/>
          <w:p>
            <w:pPr>
              <w:spacing w:after="20"/>
              <w:ind w:left="20"/>
              <w:jc w:val="both"/>
            </w:pPr>
            <w:r>
              <w:rPr>
                <w:rFonts w:ascii="Times New Roman"/>
                <w:b w:val="false"/>
                <w:i w:val="false"/>
                <w:color w:val="000000"/>
                <w:sz w:val="20"/>
              </w:rPr>
              <w:t>
Мамлют ауданы</w:t>
            </w:r>
          </w:p>
          <w:bookmarkEnd w:id="334"/>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5"/>
          <w:p>
            <w:pPr>
              <w:spacing w:after="20"/>
              <w:ind w:left="20"/>
              <w:jc w:val="both"/>
            </w:pPr>
            <w:r>
              <w:rPr>
                <w:rFonts w:ascii="Times New Roman"/>
                <w:b w:val="false"/>
                <w:i w:val="false"/>
                <w:color w:val="000000"/>
                <w:sz w:val="20"/>
              </w:rPr>
              <w:t>
1</w:t>
            </w:r>
          </w:p>
          <w:bookmarkEnd w:id="33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Краснознаменное орта мектебі" мемлекеттік мекемесінің жанындағы "Айгөлек" </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Краснознаменное ауылы,</w:t>
            </w:r>
            <w:r>
              <w:br/>
            </w:r>
            <w:r>
              <w:rPr>
                <w:rFonts w:ascii="Times New Roman"/>
                <w:b w:val="false"/>
                <w:i w:val="false"/>
                <w:color w:val="000000"/>
                <w:sz w:val="20"/>
              </w:rPr>
              <w:t>
Мектеп-көшесі, 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6"/>
          <w:p>
            <w:pPr>
              <w:spacing w:after="20"/>
              <w:ind w:left="20"/>
              <w:jc w:val="both"/>
            </w:pPr>
            <w:r>
              <w:rPr>
                <w:rFonts w:ascii="Times New Roman"/>
                <w:b w:val="false"/>
                <w:i w:val="false"/>
                <w:color w:val="000000"/>
                <w:sz w:val="20"/>
              </w:rPr>
              <w:t>
2</w:t>
            </w:r>
          </w:p>
          <w:bookmarkEnd w:id="33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Бексейіт орта мектебі" мемлекеттік мекемесінің жанындағы "Еркетай"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Бексейіт ауылы,</w:t>
            </w:r>
            <w:r>
              <w:br/>
            </w:r>
            <w:r>
              <w:rPr>
                <w:rFonts w:ascii="Times New Roman"/>
                <w:b w:val="false"/>
                <w:i w:val="false"/>
                <w:color w:val="000000"/>
                <w:sz w:val="20"/>
              </w:rPr>
              <w:t>
Калинина көшесі, 12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7"/>
          <w:p>
            <w:pPr>
              <w:spacing w:after="20"/>
              <w:ind w:left="20"/>
              <w:jc w:val="both"/>
            </w:pPr>
            <w:r>
              <w:rPr>
                <w:rFonts w:ascii="Times New Roman"/>
                <w:b w:val="false"/>
                <w:i w:val="false"/>
                <w:color w:val="000000"/>
                <w:sz w:val="20"/>
              </w:rPr>
              <w:t>
3</w:t>
            </w:r>
          </w:p>
          <w:bookmarkEnd w:id="33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Калугино орталау мектебі" коммуналдық мемлекеттік мекемесінің жанындағы "Бұлақ"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Калугино ауылы, Гуденко-көшесі, 35</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8"/>
          <w:p>
            <w:pPr>
              <w:spacing w:after="20"/>
              <w:ind w:left="20"/>
              <w:jc w:val="both"/>
            </w:pPr>
            <w:r>
              <w:rPr>
                <w:rFonts w:ascii="Times New Roman"/>
                <w:b w:val="false"/>
                <w:i w:val="false"/>
                <w:color w:val="000000"/>
                <w:sz w:val="20"/>
              </w:rPr>
              <w:t>
4</w:t>
            </w:r>
          </w:p>
          <w:bookmarkEnd w:id="33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Искра орталау мектебі" коммуналдық мемлекеттік мекемесінің жанындағы "Ромашка"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Искра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9"/>
          <w:p>
            <w:pPr>
              <w:spacing w:after="20"/>
              <w:ind w:left="20"/>
              <w:jc w:val="both"/>
            </w:pPr>
            <w:r>
              <w:rPr>
                <w:rFonts w:ascii="Times New Roman"/>
                <w:b w:val="false"/>
                <w:i w:val="false"/>
                <w:color w:val="000000"/>
                <w:sz w:val="20"/>
              </w:rPr>
              <w:t>
5</w:t>
            </w:r>
          </w:p>
          <w:bookmarkEnd w:id="33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Покровка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Покровка ауылы, Мира-көшесі, 61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0"/>
          <w:p>
            <w:pPr>
              <w:spacing w:after="20"/>
              <w:ind w:left="20"/>
              <w:jc w:val="both"/>
            </w:pPr>
            <w:r>
              <w:rPr>
                <w:rFonts w:ascii="Times New Roman"/>
                <w:b w:val="false"/>
                <w:i w:val="false"/>
                <w:color w:val="000000"/>
                <w:sz w:val="20"/>
              </w:rPr>
              <w:t>
6</w:t>
            </w:r>
          </w:p>
          <w:bookmarkEnd w:id="34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Беловка бастауыш мектебі" коммуналдық мемлекеттік мекемесінің жанындағы "Солнышко"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Беловка ауылы, </w:t>
            </w:r>
            <w:r>
              <w:br/>
            </w:r>
            <w:r>
              <w:rPr>
                <w:rFonts w:ascii="Times New Roman"/>
                <w:b w:val="false"/>
                <w:i w:val="false"/>
                <w:color w:val="000000"/>
                <w:sz w:val="20"/>
              </w:rPr>
              <w:t>
Школьная-көшесі, 11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1"/>
          <w:p>
            <w:pPr>
              <w:spacing w:after="20"/>
              <w:ind w:left="20"/>
              <w:jc w:val="both"/>
            </w:pPr>
            <w:r>
              <w:rPr>
                <w:rFonts w:ascii="Times New Roman"/>
                <w:b w:val="false"/>
                <w:i w:val="false"/>
                <w:color w:val="000000"/>
                <w:sz w:val="20"/>
              </w:rPr>
              <w:t>
7</w:t>
            </w:r>
          </w:p>
          <w:bookmarkEnd w:id="34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w:t>
            </w:r>
            <w:r>
              <w:br/>
            </w:r>
            <w:r>
              <w:rPr>
                <w:rFonts w:ascii="Times New Roman"/>
                <w:b w:val="false"/>
                <w:i w:val="false"/>
                <w:color w:val="000000"/>
                <w:sz w:val="20"/>
              </w:rPr>
              <w:t>
В.М. Скачков атындағы Қызыласкер орта мектебі" коммуналдық мемлекеттік мекемесінің жанындағы "Қарлығаш"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Қызыләскер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2"/>
          <w:p>
            <w:pPr>
              <w:spacing w:after="20"/>
              <w:ind w:left="20"/>
              <w:jc w:val="both"/>
            </w:pPr>
            <w:r>
              <w:rPr>
                <w:rFonts w:ascii="Times New Roman"/>
                <w:b w:val="false"/>
                <w:i w:val="false"/>
                <w:color w:val="000000"/>
                <w:sz w:val="20"/>
              </w:rPr>
              <w:t>
8</w:t>
            </w:r>
          </w:p>
          <w:bookmarkEnd w:id="34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Михайловка орта мектебі" коммуналдық мемлекеттік мекемесінің жанындағы "Балдырған"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Михайловка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3"/>
          <w:p>
            <w:pPr>
              <w:spacing w:after="20"/>
              <w:ind w:left="20"/>
              <w:jc w:val="both"/>
            </w:pPr>
            <w:r>
              <w:rPr>
                <w:rFonts w:ascii="Times New Roman"/>
                <w:b w:val="false"/>
                <w:i w:val="false"/>
                <w:color w:val="000000"/>
                <w:sz w:val="20"/>
              </w:rPr>
              <w:t>
9</w:t>
            </w:r>
          </w:p>
          <w:bookmarkEnd w:id="34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Новодубровное бастауыш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Новодубровное ауылы, </w:t>
            </w:r>
            <w:r>
              <w:br/>
            </w:r>
            <w:r>
              <w:rPr>
                <w:rFonts w:ascii="Times New Roman"/>
                <w:b w:val="false"/>
                <w:i w:val="false"/>
                <w:color w:val="000000"/>
                <w:sz w:val="20"/>
              </w:rPr>
              <w:t>
Школьная-көшесі, 7</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4"/>
          <w:p>
            <w:pPr>
              <w:spacing w:after="20"/>
              <w:ind w:left="20"/>
              <w:jc w:val="both"/>
            </w:pPr>
            <w:r>
              <w:rPr>
                <w:rFonts w:ascii="Times New Roman"/>
                <w:b w:val="false"/>
                <w:i w:val="false"/>
                <w:color w:val="000000"/>
                <w:sz w:val="20"/>
              </w:rPr>
              <w:t>
10</w:t>
            </w:r>
          </w:p>
          <w:bookmarkEnd w:id="34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Андреевка орта мектебі" коммуналдық мемлекеттік мекемесінің жанындағы "Балбөбек" </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Андреевка ауылы,</w:t>
            </w:r>
            <w:r>
              <w:br/>
            </w:r>
            <w:r>
              <w:rPr>
                <w:rFonts w:ascii="Times New Roman"/>
                <w:b w:val="false"/>
                <w:i w:val="false"/>
                <w:color w:val="000000"/>
                <w:sz w:val="20"/>
              </w:rPr>
              <w:t>
Школьная-көшесі, 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5"/>
          <w:p>
            <w:pPr>
              <w:spacing w:after="20"/>
              <w:ind w:left="20"/>
              <w:jc w:val="both"/>
            </w:pPr>
            <w:r>
              <w:rPr>
                <w:rFonts w:ascii="Times New Roman"/>
                <w:b w:val="false"/>
                <w:i w:val="false"/>
                <w:color w:val="000000"/>
                <w:sz w:val="20"/>
              </w:rPr>
              <w:t>
11</w:t>
            </w:r>
          </w:p>
          <w:bookmarkEnd w:id="34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Афонькино орта мектебі" коммуналдық мемлекеттік мекемесінің жанындағы "Айналайын" </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Афонькино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6"/>
          <w:p>
            <w:pPr>
              <w:spacing w:after="20"/>
              <w:ind w:left="20"/>
              <w:jc w:val="both"/>
            </w:pPr>
            <w:r>
              <w:rPr>
                <w:rFonts w:ascii="Times New Roman"/>
                <w:b w:val="false"/>
                <w:i w:val="false"/>
                <w:color w:val="000000"/>
                <w:sz w:val="20"/>
              </w:rPr>
              <w:t>
12</w:t>
            </w:r>
          </w:p>
          <w:bookmarkEnd w:id="34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орта мектебі" коммуналдық мемлекеттік мекемесінің жанындағы "Арай"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Новомихайловка ауылы, Победы-көшесі, 26</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7"/>
          <w:p>
            <w:pPr>
              <w:spacing w:after="20"/>
              <w:ind w:left="20"/>
              <w:jc w:val="both"/>
            </w:pPr>
            <w:r>
              <w:rPr>
                <w:rFonts w:ascii="Times New Roman"/>
                <w:b w:val="false"/>
                <w:i w:val="false"/>
                <w:color w:val="000000"/>
                <w:sz w:val="20"/>
              </w:rPr>
              <w:t>
13</w:t>
            </w:r>
          </w:p>
          <w:bookmarkEnd w:id="34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w:t>
            </w:r>
            <w:r>
              <w:br/>
            </w:r>
            <w:r>
              <w:rPr>
                <w:rFonts w:ascii="Times New Roman"/>
                <w:b w:val="false"/>
                <w:i w:val="false"/>
                <w:color w:val="000000"/>
                <w:sz w:val="20"/>
              </w:rPr>
              <w:t xml:space="preserve">
С.Г. Гуденко атындағы Дубровное орта мектебі" коммуналдық мемлекеттік мекемесінің жанындағы </w:t>
            </w:r>
            <w:r>
              <w:br/>
            </w:r>
            <w:r>
              <w:rPr>
                <w:rFonts w:ascii="Times New Roman"/>
                <w:b w:val="false"/>
                <w:i w:val="false"/>
                <w:color w:val="000000"/>
                <w:sz w:val="20"/>
              </w:rPr>
              <w:t>
"Бөбек"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Дубровное ауылы, Гуденко-көшесі, 52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8"/>
          <w:p>
            <w:pPr>
              <w:spacing w:after="20"/>
              <w:ind w:left="20"/>
              <w:jc w:val="both"/>
            </w:pPr>
            <w:r>
              <w:rPr>
                <w:rFonts w:ascii="Times New Roman"/>
                <w:b w:val="false"/>
                <w:i w:val="false"/>
                <w:color w:val="000000"/>
                <w:sz w:val="20"/>
              </w:rPr>
              <w:t>
14</w:t>
            </w:r>
          </w:p>
          <w:bookmarkEnd w:id="34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 қазақ мектеп-интернаты"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Мамлют қаласы,</w:t>
            </w:r>
            <w:r>
              <w:br/>
            </w:r>
            <w:r>
              <w:rPr>
                <w:rFonts w:ascii="Times New Roman"/>
                <w:b w:val="false"/>
                <w:i w:val="false"/>
                <w:color w:val="000000"/>
                <w:sz w:val="20"/>
              </w:rPr>
              <w:t>
Скачкова-көшесі, 82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9"/>
          <w:p>
            <w:pPr>
              <w:spacing w:after="20"/>
              <w:ind w:left="20"/>
              <w:jc w:val="both"/>
            </w:pPr>
            <w:r>
              <w:rPr>
                <w:rFonts w:ascii="Times New Roman"/>
                <w:b w:val="false"/>
                <w:i w:val="false"/>
                <w:color w:val="000000"/>
                <w:sz w:val="20"/>
              </w:rPr>
              <w:t>
15</w:t>
            </w:r>
          </w:p>
          <w:bookmarkEnd w:id="34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Воскресеновка орта мектебі" коммуналдық мемлекеттік мекемесінің жанындағы "Айбөбек"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Воскресеновка ауылы, </w:t>
            </w:r>
            <w:r>
              <w:br/>
            </w:r>
            <w:r>
              <w:rPr>
                <w:rFonts w:ascii="Times New Roman"/>
                <w:b w:val="false"/>
                <w:i w:val="false"/>
                <w:color w:val="000000"/>
                <w:sz w:val="20"/>
              </w:rPr>
              <w:t>
Женіс-көшесі, 11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0"/>
          <w:p>
            <w:pPr>
              <w:spacing w:after="20"/>
              <w:ind w:left="20"/>
              <w:jc w:val="both"/>
            </w:pPr>
            <w:r>
              <w:rPr>
                <w:rFonts w:ascii="Times New Roman"/>
                <w:b w:val="false"/>
                <w:i w:val="false"/>
                <w:color w:val="000000"/>
                <w:sz w:val="20"/>
              </w:rPr>
              <w:t>
16</w:t>
            </w:r>
          </w:p>
          <w:bookmarkEnd w:id="35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w:t>
            </w:r>
            <w:r>
              <w:br/>
            </w:r>
            <w:r>
              <w:rPr>
                <w:rFonts w:ascii="Times New Roman"/>
                <w:b w:val="false"/>
                <w:i w:val="false"/>
                <w:color w:val="000000"/>
                <w:sz w:val="20"/>
              </w:rPr>
              <w:t xml:space="preserve">
Ленин орта мектебі" </w:t>
            </w:r>
            <w:r>
              <w:br/>
            </w:r>
            <w:r>
              <w:rPr>
                <w:rFonts w:ascii="Times New Roman"/>
                <w:b w:val="false"/>
                <w:i w:val="false"/>
                <w:color w:val="000000"/>
                <w:sz w:val="20"/>
              </w:rPr>
              <w:t xml:space="preserve">
мемлекеттік мекемесінің жанындағы "Қуаныш" </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Ленино ауылы, </w:t>
            </w:r>
            <w:r>
              <w:br/>
            </w:r>
            <w:r>
              <w:rPr>
                <w:rFonts w:ascii="Times New Roman"/>
                <w:b w:val="false"/>
                <w:i w:val="false"/>
                <w:color w:val="000000"/>
                <w:sz w:val="20"/>
              </w:rPr>
              <w:t>
Школьная-көшесі, 16-үй, 2-пәтер</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1"/>
          <w:p>
            <w:pPr>
              <w:spacing w:after="20"/>
              <w:ind w:left="20"/>
              <w:jc w:val="both"/>
            </w:pPr>
            <w:r>
              <w:rPr>
                <w:rFonts w:ascii="Times New Roman"/>
                <w:b w:val="false"/>
                <w:i w:val="false"/>
                <w:color w:val="000000"/>
                <w:sz w:val="20"/>
              </w:rPr>
              <w:t>
17</w:t>
            </w:r>
          </w:p>
          <w:bookmarkEnd w:id="35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Бостандық орта мектебі" коммуналдық мемлекеттік мекемесінің жанындағы "Балбөбек"</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Бостандық ауылы, </w:t>
            </w:r>
            <w:r>
              <w:br/>
            </w:r>
            <w:r>
              <w:rPr>
                <w:rFonts w:ascii="Times New Roman"/>
                <w:b w:val="false"/>
                <w:i w:val="false"/>
                <w:color w:val="000000"/>
                <w:sz w:val="20"/>
              </w:rPr>
              <w:t>
Центральная-көшесі, 14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2"/>
          <w:p>
            <w:pPr>
              <w:spacing w:after="20"/>
              <w:ind w:left="20"/>
              <w:jc w:val="both"/>
            </w:pPr>
            <w:r>
              <w:rPr>
                <w:rFonts w:ascii="Times New Roman"/>
                <w:b w:val="false"/>
                <w:i w:val="false"/>
                <w:color w:val="000000"/>
                <w:sz w:val="20"/>
              </w:rPr>
              <w:t>
18</w:t>
            </w:r>
          </w:p>
          <w:bookmarkEnd w:id="35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Становое бастауыш мектебі" коммуналдық мемлекеттік мекемесінің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Становое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3"/>
          <w:p>
            <w:pPr>
              <w:spacing w:after="20"/>
              <w:ind w:left="20"/>
              <w:jc w:val="both"/>
            </w:pPr>
            <w:r>
              <w:rPr>
                <w:rFonts w:ascii="Times New Roman"/>
                <w:b w:val="false"/>
                <w:i w:val="false"/>
                <w:color w:val="000000"/>
                <w:sz w:val="20"/>
              </w:rPr>
              <w:t>
19</w:t>
            </w:r>
          </w:p>
          <w:bookmarkEnd w:id="35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Меңгесер орта мектебі" коммуналдық мемлекеттік мекемесінің жанындағы "Жұлдыз" </w:t>
            </w:r>
            <w:r>
              <w:br/>
            </w:r>
            <w:r>
              <w:rPr>
                <w:rFonts w:ascii="Times New Roman"/>
                <w:b w:val="false"/>
                <w:i w:val="false"/>
                <w:color w:val="000000"/>
                <w:sz w:val="20"/>
              </w:rPr>
              <w:t xml:space="preserve">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Меңкесер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4"/>
          <w:p>
            <w:pPr>
              <w:spacing w:after="20"/>
              <w:ind w:left="20"/>
              <w:jc w:val="both"/>
            </w:pPr>
            <w:r>
              <w:rPr>
                <w:rFonts w:ascii="Times New Roman"/>
                <w:b w:val="false"/>
                <w:i w:val="false"/>
                <w:color w:val="000000"/>
                <w:sz w:val="20"/>
              </w:rPr>
              <w:t>
20</w:t>
            </w:r>
          </w:p>
          <w:bookmarkEnd w:id="35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w:t>
            </w:r>
            <w:r>
              <w:br/>
            </w:r>
            <w:r>
              <w:rPr>
                <w:rFonts w:ascii="Times New Roman"/>
                <w:b w:val="false"/>
                <w:i w:val="false"/>
                <w:color w:val="000000"/>
                <w:sz w:val="20"/>
              </w:rPr>
              <w:t xml:space="preserve">
Мамлют ауданы әкімдігінің </w:t>
            </w:r>
            <w:r>
              <w:br/>
            </w:r>
            <w:r>
              <w:rPr>
                <w:rFonts w:ascii="Times New Roman"/>
                <w:b w:val="false"/>
                <w:i w:val="false"/>
                <w:color w:val="000000"/>
                <w:sz w:val="20"/>
              </w:rPr>
              <w:t xml:space="preserve">
"Ақ бота" бөбекжайы" мемлекеттік қазыналық коммуналдық кәсіпорыны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Мамлютка қаласы, </w:t>
            </w:r>
            <w:r>
              <w:br/>
            </w:r>
            <w:r>
              <w:rPr>
                <w:rFonts w:ascii="Times New Roman"/>
                <w:b w:val="false"/>
                <w:i w:val="false"/>
                <w:color w:val="000000"/>
                <w:sz w:val="20"/>
              </w:rPr>
              <w:t>
Беловский көшесі, 18</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5"/>
          <w:p>
            <w:pPr>
              <w:spacing w:after="20"/>
              <w:ind w:left="20"/>
              <w:jc w:val="both"/>
            </w:pPr>
            <w:r>
              <w:rPr>
                <w:rFonts w:ascii="Times New Roman"/>
                <w:b w:val="false"/>
                <w:i w:val="false"/>
                <w:color w:val="000000"/>
                <w:sz w:val="20"/>
              </w:rPr>
              <w:t>
21</w:t>
            </w:r>
          </w:p>
          <w:bookmarkEnd w:id="35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ЛеденҰво орта мектебі" коммуналдық мемлекеттік мекемесінің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 ЛеденҰво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6"/>
          <w:p>
            <w:pPr>
              <w:spacing w:after="20"/>
              <w:ind w:left="20"/>
              <w:jc w:val="both"/>
            </w:pPr>
            <w:r>
              <w:rPr>
                <w:rFonts w:ascii="Times New Roman"/>
                <w:b w:val="false"/>
                <w:i w:val="false"/>
                <w:color w:val="000000"/>
                <w:sz w:val="20"/>
              </w:rPr>
              <w:t>
Ғабит Мүсірепов атындағы аудан</w:t>
            </w:r>
          </w:p>
          <w:bookmarkEnd w:id="356"/>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7"/>
          <w:p>
            <w:pPr>
              <w:spacing w:after="20"/>
              <w:ind w:left="20"/>
              <w:jc w:val="both"/>
            </w:pPr>
            <w:r>
              <w:rPr>
                <w:rFonts w:ascii="Times New Roman"/>
                <w:b w:val="false"/>
                <w:i w:val="false"/>
                <w:color w:val="000000"/>
                <w:sz w:val="20"/>
              </w:rPr>
              <w:t>
1</w:t>
            </w:r>
          </w:p>
          <w:bookmarkEnd w:id="35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орта мектебі" коммуналдық мемлекеттік мекемесінің жанындағы "Жұлдыз"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Андреевка ауылы, Школьная көшесі, 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8"/>
          <w:p>
            <w:pPr>
              <w:spacing w:after="20"/>
              <w:ind w:left="20"/>
              <w:jc w:val="both"/>
            </w:pPr>
            <w:r>
              <w:rPr>
                <w:rFonts w:ascii="Times New Roman"/>
                <w:b w:val="false"/>
                <w:i w:val="false"/>
                <w:color w:val="000000"/>
                <w:sz w:val="20"/>
              </w:rPr>
              <w:t>
2</w:t>
            </w:r>
          </w:p>
          <w:bookmarkEnd w:id="35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"Березовка орта мектебі" коммуналдық мемлекеттік мекемесінің жанындағы "Айгерім"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Березовка ауылы, </w:t>
            </w:r>
            <w:r>
              <w:br/>
            </w:r>
            <w:r>
              <w:rPr>
                <w:rFonts w:ascii="Times New Roman"/>
                <w:b w:val="false"/>
                <w:i w:val="false"/>
                <w:color w:val="000000"/>
                <w:sz w:val="20"/>
              </w:rPr>
              <w:t>
Школьная көшесі, 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9"/>
          <w:p>
            <w:pPr>
              <w:spacing w:after="20"/>
              <w:ind w:left="20"/>
              <w:jc w:val="both"/>
            </w:pPr>
            <w:r>
              <w:rPr>
                <w:rFonts w:ascii="Times New Roman"/>
                <w:b w:val="false"/>
                <w:i w:val="false"/>
                <w:color w:val="000000"/>
                <w:sz w:val="20"/>
              </w:rPr>
              <w:t>
3</w:t>
            </w:r>
          </w:p>
          <w:bookmarkEnd w:id="35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орта мектебі" коммуналдық мемлекеттік мекемесінің жанындағы </w:t>
            </w:r>
            <w:r>
              <w:br/>
            </w:r>
            <w:r>
              <w:rPr>
                <w:rFonts w:ascii="Times New Roman"/>
                <w:b w:val="false"/>
                <w:i w:val="false"/>
                <w:color w:val="000000"/>
                <w:sz w:val="20"/>
              </w:rPr>
              <w:t>
 "Дюймовочка"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 Бірлік ауылы, Ленин көшесі, 20</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0"/>
          <w:p>
            <w:pPr>
              <w:spacing w:after="20"/>
              <w:ind w:left="20"/>
              <w:jc w:val="both"/>
            </w:pPr>
            <w:r>
              <w:rPr>
                <w:rFonts w:ascii="Times New Roman"/>
                <w:b w:val="false"/>
                <w:i w:val="false"/>
                <w:color w:val="000000"/>
                <w:sz w:val="20"/>
              </w:rPr>
              <w:t>
4</w:t>
            </w:r>
          </w:p>
          <w:bookmarkEnd w:id="36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"Возвышенкаорта мектебі" коммуналдық мемлекеттік мекемесінің жанындағы </w:t>
            </w:r>
            <w:r>
              <w:br/>
            </w:r>
            <w:r>
              <w:rPr>
                <w:rFonts w:ascii="Times New Roman"/>
                <w:b w:val="false"/>
                <w:i w:val="false"/>
                <w:color w:val="000000"/>
                <w:sz w:val="20"/>
              </w:rPr>
              <w:t>
"Белочка"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 Возвышенка ауылы, Школьная көшесі, 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1"/>
          <w:p>
            <w:pPr>
              <w:spacing w:after="20"/>
              <w:ind w:left="20"/>
              <w:jc w:val="both"/>
            </w:pPr>
            <w:r>
              <w:rPr>
                <w:rFonts w:ascii="Times New Roman"/>
                <w:b w:val="false"/>
                <w:i w:val="false"/>
                <w:color w:val="000000"/>
                <w:sz w:val="20"/>
              </w:rPr>
              <w:t>
5</w:t>
            </w:r>
          </w:p>
          <w:bookmarkEnd w:id="36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"Володарское орта мектебі" коммуналдық мемлекеттік мекемесінің жанындағы </w:t>
            </w:r>
            <w:r>
              <w:br/>
            </w:r>
            <w:r>
              <w:rPr>
                <w:rFonts w:ascii="Times New Roman"/>
                <w:b w:val="false"/>
                <w:i w:val="false"/>
                <w:color w:val="000000"/>
                <w:sz w:val="20"/>
              </w:rPr>
              <w:t>
"Алтын дән"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Володарское ауылы, </w:t>
            </w:r>
            <w:r>
              <w:br/>
            </w:r>
            <w:r>
              <w:rPr>
                <w:rFonts w:ascii="Times New Roman"/>
                <w:b w:val="false"/>
                <w:i w:val="false"/>
                <w:color w:val="000000"/>
                <w:sz w:val="20"/>
              </w:rPr>
              <w:t>
Школьная көшесі, 6</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2"/>
          <w:p>
            <w:pPr>
              <w:spacing w:after="20"/>
              <w:ind w:left="20"/>
              <w:jc w:val="both"/>
            </w:pPr>
            <w:r>
              <w:rPr>
                <w:rFonts w:ascii="Times New Roman"/>
                <w:b w:val="false"/>
                <w:i w:val="false"/>
                <w:color w:val="000000"/>
                <w:sz w:val="20"/>
              </w:rPr>
              <w:t>
6</w:t>
            </w:r>
          </w:p>
          <w:bookmarkEnd w:id="36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 орта мектебі" коммуналдық мемлекеттік мекемесінің жанындағы "Бүлдіршін"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Гаршино ауылы, </w:t>
            </w:r>
            <w:r>
              <w:br/>
            </w:r>
            <w:r>
              <w:rPr>
                <w:rFonts w:ascii="Times New Roman"/>
                <w:b w:val="false"/>
                <w:i w:val="false"/>
                <w:color w:val="000000"/>
                <w:sz w:val="20"/>
              </w:rPr>
              <w:t>
Школьная көшесі, 6</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3"/>
          <w:p>
            <w:pPr>
              <w:spacing w:after="20"/>
              <w:ind w:left="20"/>
              <w:jc w:val="both"/>
            </w:pPr>
            <w:r>
              <w:rPr>
                <w:rFonts w:ascii="Times New Roman"/>
                <w:b w:val="false"/>
                <w:i w:val="false"/>
                <w:color w:val="000000"/>
                <w:sz w:val="20"/>
              </w:rPr>
              <w:t>
7</w:t>
            </w:r>
          </w:p>
          <w:bookmarkEnd w:id="36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орта мектебі" коммуналдық мемлекеттік мекемесінің жанындағы "Вишенка"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Дружба ауылы, </w:t>
            </w:r>
            <w:r>
              <w:br/>
            </w:r>
            <w:r>
              <w:rPr>
                <w:rFonts w:ascii="Times New Roman"/>
                <w:b w:val="false"/>
                <w:i w:val="false"/>
                <w:color w:val="000000"/>
                <w:sz w:val="20"/>
              </w:rPr>
              <w:t>
Кооперативная көшесі, 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4"/>
          <w:p>
            <w:pPr>
              <w:spacing w:after="20"/>
              <w:ind w:left="20"/>
              <w:jc w:val="both"/>
            </w:pPr>
            <w:r>
              <w:rPr>
                <w:rFonts w:ascii="Times New Roman"/>
                <w:b w:val="false"/>
                <w:i w:val="false"/>
                <w:color w:val="000000"/>
                <w:sz w:val="20"/>
              </w:rPr>
              <w:t>
8</w:t>
            </w:r>
          </w:p>
          <w:bookmarkEnd w:id="36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"Калиновский орта мектебі" коммуналдық мемлекеттік мекемесінің жанындағы "Улыбка"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 Рузаевка ауылы, Рузаев көшесі, 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5"/>
          <w:p>
            <w:pPr>
              <w:spacing w:after="20"/>
              <w:ind w:left="20"/>
              <w:jc w:val="both"/>
            </w:pPr>
            <w:r>
              <w:rPr>
                <w:rFonts w:ascii="Times New Roman"/>
                <w:b w:val="false"/>
                <w:i w:val="false"/>
                <w:color w:val="000000"/>
                <w:sz w:val="20"/>
              </w:rPr>
              <w:t>
9</w:t>
            </w:r>
          </w:p>
          <w:bookmarkEnd w:id="36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"Ковыльный орта мектебі" коммуналдық мемлекеттік мекемесінің жанындағы "Бәйшешек"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Ковыльное ауылы, </w:t>
            </w:r>
            <w:r>
              <w:br/>
            </w:r>
            <w:r>
              <w:rPr>
                <w:rFonts w:ascii="Times New Roman"/>
                <w:b w:val="false"/>
                <w:i w:val="false"/>
                <w:color w:val="000000"/>
                <w:sz w:val="20"/>
              </w:rPr>
              <w:t>
Школьная көшесі, 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6"/>
          <w:p>
            <w:pPr>
              <w:spacing w:after="20"/>
              <w:ind w:left="20"/>
              <w:jc w:val="both"/>
            </w:pPr>
            <w:r>
              <w:rPr>
                <w:rFonts w:ascii="Times New Roman"/>
                <w:b w:val="false"/>
                <w:i w:val="false"/>
                <w:color w:val="000000"/>
                <w:sz w:val="20"/>
              </w:rPr>
              <w:t>
10</w:t>
            </w:r>
          </w:p>
          <w:bookmarkEnd w:id="36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орта мектебі" коммуналдық мемлекеттік мекемесінің жанындағы "Айкүміс"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Көкалажар ауылы, </w:t>
            </w:r>
            <w:r>
              <w:br/>
            </w:r>
            <w:r>
              <w:rPr>
                <w:rFonts w:ascii="Times New Roman"/>
                <w:b w:val="false"/>
                <w:i w:val="false"/>
                <w:color w:val="000000"/>
                <w:sz w:val="20"/>
              </w:rPr>
              <w:t>
Чеботарев көшесі, 27</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7"/>
          <w:p>
            <w:pPr>
              <w:spacing w:after="20"/>
              <w:ind w:left="20"/>
              <w:jc w:val="both"/>
            </w:pPr>
            <w:r>
              <w:rPr>
                <w:rFonts w:ascii="Times New Roman"/>
                <w:b w:val="false"/>
                <w:i w:val="false"/>
                <w:color w:val="000000"/>
                <w:sz w:val="20"/>
              </w:rPr>
              <w:t>
11</w:t>
            </w:r>
          </w:p>
          <w:bookmarkEnd w:id="36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орта мектебі" коммуналдық мемлекеттік мекемесінің жанындағы "Айгөлек"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Ломоносовка ауылы, </w:t>
            </w:r>
            <w:r>
              <w:br/>
            </w:r>
            <w:r>
              <w:rPr>
                <w:rFonts w:ascii="Times New Roman"/>
                <w:b w:val="false"/>
                <w:i w:val="false"/>
                <w:color w:val="000000"/>
                <w:sz w:val="20"/>
              </w:rPr>
              <w:t>
Комсомольская көшесі, 3</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8"/>
          <w:p>
            <w:pPr>
              <w:spacing w:after="20"/>
              <w:ind w:left="20"/>
              <w:jc w:val="both"/>
            </w:pPr>
            <w:r>
              <w:rPr>
                <w:rFonts w:ascii="Times New Roman"/>
                <w:b w:val="false"/>
                <w:i w:val="false"/>
                <w:color w:val="000000"/>
                <w:sz w:val="20"/>
              </w:rPr>
              <w:t>
12</w:t>
            </w:r>
          </w:p>
          <w:bookmarkEnd w:id="36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казақ орта мектебі" коммуналдық мемлекеттік</w:t>
            </w:r>
            <w:r>
              <w:br/>
            </w:r>
            <w:r>
              <w:rPr>
                <w:rFonts w:ascii="Times New Roman"/>
                <w:b w:val="false"/>
                <w:i w:val="false"/>
                <w:color w:val="000000"/>
                <w:sz w:val="20"/>
              </w:rPr>
              <w:t>
мекемесінің жанындағы "Қызыл жар"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Новоишим ауылы, </w:t>
            </w:r>
            <w:r>
              <w:br/>
            </w:r>
            <w:r>
              <w:rPr>
                <w:rFonts w:ascii="Times New Roman"/>
                <w:b w:val="false"/>
                <w:i w:val="false"/>
                <w:color w:val="000000"/>
                <w:sz w:val="20"/>
              </w:rPr>
              <w:t>
Абылайхан көшесі, 24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9"/>
          <w:p>
            <w:pPr>
              <w:spacing w:after="20"/>
              <w:ind w:left="20"/>
              <w:jc w:val="both"/>
            </w:pPr>
            <w:r>
              <w:rPr>
                <w:rFonts w:ascii="Times New Roman"/>
                <w:b w:val="false"/>
                <w:i w:val="false"/>
                <w:color w:val="000000"/>
                <w:sz w:val="20"/>
              </w:rPr>
              <w:t>
13</w:t>
            </w:r>
          </w:p>
          <w:bookmarkEnd w:id="36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"№1Новоишим орта мектебі" коммуналдық мемлекеттік мекемесінің жанындағы "Мерей"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Новоишим ауылы, </w:t>
            </w:r>
            <w:r>
              <w:br/>
            </w:r>
            <w:r>
              <w:rPr>
                <w:rFonts w:ascii="Times New Roman"/>
                <w:b w:val="false"/>
                <w:i w:val="false"/>
                <w:color w:val="000000"/>
                <w:sz w:val="20"/>
              </w:rPr>
              <w:t xml:space="preserve">
Школьная көшесі, 1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0"/>
          <w:p>
            <w:pPr>
              <w:spacing w:after="20"/>
              <w:ind w:left="20"/>
              <w:jc w:val="both"/>
            </w:pPr>
            <w:r>
              <w:rPr>
                <w:rFonts w:ascii="Times New Roman"/>
                <w:b w:val="false"/>
                <w:i w:val="false"/>
                <w:color w:val="000000"/>
                <w:sz w:val="20"/>
              </w:rPr>
              <w:t>
14</w:t>
            </w:r>
          </w:p>
          <w:bookmarkEnd w:id="37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2Новоишим орта мектебі" коммуналдық мемлекеттік мекемесінің жанындағы "Аяжан"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Новоишим ауылы, </w:t>
            </w:r>
            <w:r>
              <w:br/>
            </w:r>
            <w:r>
              <w:rPr>
                <w:rFonts w:ascii="Times New Roman"/>
                <w:b w:val="false"/>
                <w:i w:val="false"/>
                <w:color w:val="000000"/>
                <w:sz w:val="20"/>
              </w:rPr>
              <w:t xml:space="preserve">
Заслонов көшесі, 10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1"/>
          <w:p>
            <w:pPr>
              <w:spacing w:after="20"/>
              <w:ind w:left="20"/>
              <w:jc w:val="both"/>
            </w:pPr>
            <w:r>
              <w:rPr>
                <w:rFonts w:ascii="Times New Roman"/>
                <w:b w:val="false"/>
                <w:i w:val="false"/>
                <w:color w:val="000000"/>
                <w:sz w:val="20"/>
              </w:rPr>
              <w:t>
15</w:t>
            </w:r>
          </w:p>
          <w:bookmarkEnd w:id="37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орта мектебі" коммуналдық мемлекеттік мекемесінің жанындағы "Балдәурен"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Новоселов ауылы, </w:t>
            </w:r>
            <w:r>
              <w:br/>
            </w:r>
            <w:r>
              <w:rPr>
                <w:rFonts w:ascii="Times New Roman"/>
                <w:b w:val="false"/>
                <w:i w:val="false"/>
                <w:color w:val="000000"/>
                <w:sz w:val="20"/>
              </w:rPr>
              <w:t>
Целинная көшесі, 18</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2"/>
          <w:p>
            <w:pPr>
              <w:spacing w:after="20"/>
              <w:ind w:left="20"/>
              <w:jc w:val="both"/>
            </w:pPr>
            <w:r>
              <w:rPr>
                <w:rFonts w:ascii="Times New Roman"/>
                <w:b w:val="false"/>
                <w:i w:val="false"/>
                <w:color w:val="000000"/>
                <w:sz w:val="20"/>
              </w:rPr>
              <w:t>
16</w:t>
            </w:r>
          </w:p>
          <w:bookmarkEnd w:id="37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"Пески орта мектебі" коммуналдық мемлекеттік мекемесінің жанындағы </w:t>
            </w:r>
            <w:r>
              <w:br/>
            </w:r>
            <w:r>
              <w:rPr>
                <w:rFonts w:ascii="Times New Roman"/>
                <w:b w:val="false"/>
                <w:i w:val="false"/>
                <w:color w:val="000000"/>
                <w:sz w:val="20"/>
              </w:rPr>
              <w:t>
"Алтын бесік"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Пески ауылы, Школьная көшесі, 3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3"/>
          <w:p>
            <w:pPr>
              <w:spacing w:after="20"/>
              <w:ind w:left="20"/>
              <w:jc w:val="both"/>
            </w:pPr>
            <w:r>
              <w:rPr>
                <w:rFonts w:ascii="Times New Roman"/>
                <w:b w:val="false"/>
                <w:i w:val="false"/>
                <w:color w:val="000000"/>
                <w:sz w:val="20"/>
              </w:rPr>
              <w:t>
17</w:t>
            </w:r>
          </w:p>
          <w:bookmarkEnd w:id="37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орта мектебі" коммуналдық мемлекеттік мекемесінің жанындағы "Айгөлек"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Привольное ауылы, </w:t>
            </w:r>
            <w:r>
              <w:br/>
            </w:r>
            <w:r>
              <w:rPr>
                <w:rFonts w:ascii="Times New Roman"/>
                <w:b w:val="false"/>
                <w:i w:val="false"/>
                <w:color w:val="000000"/>
                <w:sz w:val="20"/>
              </w:rPr>
              <w:t xml:space="preserve">
Школьная көшесі, 1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4"/>
          <w:p>
            <w:pPr>
              <w:spacing w:after="20"/>
              <w:ind w:left="20"/>
              <w:jc w:val="both"/>
            </w:pPr>
            <w:r>
              <w:rPr>
                <w:rFonts w:ascii="Times New Roman"/>
                <w:b w:val="false"/>
                <w:i w:val="false"/>
                <w:color w:val="000000"/>
                <w:sz w:val="20"/>
              </w:rPr>
              <w:t>
18</w:t>
            </w:r>
          </w:p>
          <w:bookmarkEnd w:id="37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"Приишим орта мектебі" коммуналдық мемлекеттік мекемесінің жанындағы </w:t>
            </w:r>
            <w:r>
              <w:br/>
            </w:r>
            <w:r>
              <w:rPr>
                <w:rFonts w:ascii="Times New Roman"/>
                <w:b w:val="false"/>
                <w:i w:val="false"/>
                <w:color w:val="000000"/>
                <w:sz w:val="20"/>
              </w:rPr>
              <w:t>
"Аққу"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Разгульное ауылы, </w:t>
            </w:r>
            <w:r>
              <w:br/>
            </w:r>
            <w:r>
              <w:rPr>
                <w:rFonts w:ascii="Times New Roman"/>
                <w:b w:val="false"/>
                <w:i w:val="false"/>
                <w:color w:val="000000"/>
                <w:sz w:val="20"/>
              </w:rPr>
              <w:t xml:space="preserve">
Советская көшесі, 10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5"/>
          <w:p>
            <w:pPr>
              <w:spacing w:after="20"/>
              <w:ind w:left="20"/>
              <w:jc w:val="both"/>
            </w:pPr>
            <w:r>
              <w:rPr>
                <w:rFonts w:ascii="Times New Roman"/>
                <w:b w:val="false"/>
                <w:i w:val="false"/>
                <w:color w:val="000000"/>
                <w:sz w:val="20"/>
              </w:rPr>
              <w:t>
19</w:t>
            </w:r>
          </w:p>
          <w:bookmarkEnd w:id="37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"Раисовкаорта мектебі" коммуналдық мемлекеттік мекемесінің жанындағы </w:t>
            </w:r>
            <w:r>
              <w:br/>
            </w:r>
            <w:r>
              <w:rPr>
                <w:rFonts w:ascii="Times New Roman"/>
                <w:b w:val="false"/>
                <w:i w:val="false"/>
                <w:color w:val="000000"/>
                <w:sz w:val="20"/>
              </w:rPr>
              <w:t>
"Ақ қайың"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Раисовка ауылы, </w:t>
            </w:r>
            <w:r>
              <w:br/>
            </w:r>
            <w:r>
              <w:rPr>
                <w:rFonts w:ascii="Times New Roman"/>
                <w:b w:val="false"/>
                <w:i w:val="false"/>
                <w:color w:val="000000"/>
                <w:sz w:val="20"/>
              </w:rPr>
              <w:t>
Семен Голопятов көшесі, 1б</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6"/>
          <w:p>
            <w:pPr>
              <w:spacing w:after="20"/>
              <w:ind w:left="20"/>
              <w:jc w:val="both"/>
            </w:pPr>
            <w:r>
              <w:rPr>
                <w:rFonts w:ascii="Times New Roman"/>
                <w:b w:val="false"/>
                <w:i w:val="false"/>
                <w:color w:val="000000"/>
                <w:sz w:val="20"/>
              </w:rPr>
              <w:t>
20</w:t>
            </w:r>
          </w:p>
          <w:bookmarkEnd w:id="37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"Рузаевка орта мектебі" коммуналдық мемлекеттік мекемесінің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Рузаевка ауылы, </w:t>
            </w:r>
            <w:r>
              <w:br/>
            </w:r>
            <w:r>
              <w:rPr>
                <w:rFonts w:ascii="Times New Roman"/>
                <w:b w:val="false"/>
                <w:i w:val="false"/>
                <w:color w:val="000000"/>
                <w:sz w:val="20"/>
              </w:rPr>
              <w:t>
Каримов көшесі, 150</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7"/>
          <w:p>
            <w:pPr>
              <w:spacing w:after="20"/>
              <w:ind w:left="20"/>
              <w:jc w:val="both"/>
            </w:pPr>
            <w:r>
              <w:rPr>
                <w:rFonts w:ascii="Times New Roman"/>
                <w:b w:val="false"/>
                <w:i w:val="false"/>
                <w:color w:val="000000"/>
                <w:sz w:val="20"/>
              </w:rPr>
              <w:t>
21</w:t>
            </w:r>
          </w:p>
          <w:bookmarkEnd w:id="37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орта мектебі" коммуналдық мемлекеттік мекемесінің жанындағы "Еркетай"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Салқынкөл ауылы, </w:t>
            </w:r>
            <w:r>
              <w:br/>
            </w:r>
            <w:r>
              <w:rPr>
                <w:rFonts w:ascii="Times New Roman"/>
                <w:b w:val="false"/>
                <w:i w:val="false"/>
                <w:color w:val="000000"/>
                <w:sz w:val="20"/>
              </w:rPr>
              <w:t>
Школьная көшесі, 9</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8"/>
          <w:p>
            <w:pPr>
              <w:spacing w:after="20"/>
              <w:ind w:left="20"/>
              <w:jc w:val="both"/>
            </w:pPr>
            <w:r>
              <w:rPr>
                <w:rFonts w:ascii="Times New Roman"/>
                <w:b w:val="false"/>
                <w:i w:val="false"/>
                <w:color w:val="000000"/>
                <w:sz w:val="20"/>
              </w:rPr>
              <w:t>
22</w:t>
            </w:r>
          </w:p>
          <w:bookmarkEnd w:id="37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"Сарыбұлақ орта мектебі" коммуналдық мемлекеттік мекемесінің жанындағы "Шырай"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Сарыбұлақ ауылы, </w:t>
            </w:r>
            <w:r>
              <w:br/>
            </w:r>
            <w:r>
              <w:rPr>
                <w:rFonts w:ascii="Times New Roman"/>
                <w:b w:val="false"/>
                <w:i w:val="false"/>
                <w:color w:val="000000"/>
                <w:sz w:val="20"/>
              </w:rPr>
              <w:t>
 Школьная көшесі, 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9"/>
          <w:p>
            <w:pPr>
              <w:spacing w:after="20"/>
              <w:ind w:left="20"/>
              <w:jc w:val="both"/>
            </w:pPr>
            <w:r>
              <w:rPr>
                <w:rFonts w:ascii="Times New Roman"/>
                <w:b w:val="false"/>
                <w:i w:val="false"/>
                <w:color w:val="000000"/>
                <w:sz w:val="20"/>
              </w:rPr>
              <w:t>
23</w:t>
            </w:r>
          </w:p>
          <w:bookmarkEnd w:id="37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"Сокологоровка орта мектебі" коммуналдық мемлекеттік мекемесінің жанындағы "Сымбат"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Сокологоровка ауылы, Новоселов көшесі, 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0"/>
          <w:p>
            <w:pPr>
              <w:spacing w:after="20"/>
              <w:ind w:left="20"/>
              <w:jc w:val="both"/>
            </w:pPr>
            <w:r>
              <w:rPr>
                <w:rFonts w:ascii="Times New Roman"/>
                <w:b w:val="false"/>
                <w:i w:val="false"/>
                <w:color w:val="000000"/>
                <w:sz w:val="20"/>
              </w:rPr>
              <w:t>
24</w:t>
            </w:r>
          </w:p>
          <w:bookmarkEnd w:id="38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орта мектебі" коммуналдық мемлекеттік мекемесінің жанындағы "Жұлдызай"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 Ставрополка ауылы, Школьная көшесі, 202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1"/>
          <w:p>
            <w:pPr>
              <w:spacing w:after="20"/>
              <w:ind w:left="20"/>
              <w:jc w:val="both"/>
            </w:pPr>
            <w:r>
              <w:rPr>
                <w:rFonts w:ascii="Times New Roman"/>
                <w:b w:val="false"/>
                <w:i w:val="false"/>
                <w:color w:val="000000"/>
                <w:sz w:val="20"/>
              </w:rPr>
              <w:t>
25</w:t>
            </w:r>
          </w:p>
          <w:bookmarkEnd w:id="38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орта мектебі" коммуналдық мемлекеттік мекемесінің жанындағы "Айсұлу"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аудан,Тоқсан би ауылы, Интернациональная көшесі, 12а</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2"/>
          <w:p>
            <w:pPr>
              <w:spacing w:after="20"/>
              <w:ind w:left="20"/>
              <w:jc w:val="both"/>
            </w:pPr>
            <w:r>
              <w:rPr>
                <w:rFonts w:ascii="Times New Roman"/>
                <w:b w:val="false"/>
                <w:i w:val="false"/>
                <w:color w:val="000000"/>
                <w:sz w:val="20"/>
              </w:rPr>
              <w:t>
26</w:t>
            </w:r>
          </w:p>
          <w:bookmarkEnd w:id="38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"Тахтаброд орта мектебі" коммуналдық мемлекеттік мекемесінің жанындағы </w:t>
            </w:r>
            <w:r>
              <w:br/>
            </w:r>
            <w:r>
              <w:rPr>
                <w:rFonts w:ascii="Times New Roman"/>
                <w:b w:val="false"/>
                <w:i w:val="false"/>
                <w:color w:val="000000"/>
                <w:sz w:val="20"/>
              </w:rPr>
              <w:t>
"Айым"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Тахтаброд ауылы, </w:t>
            </w:r>
            <w:r>
              <w:br/>
            </w:r>
            <w:r>
              <w:rPr>
                <w:rFonts w:ascii="Times New Roman"/>
                <w:b w:val="false"/>
                <w:i w:val="false"/>
                <w:color w:val="000000"/>
                <w:sz w:val="20"/>
              </w:rPr>
              <w:t>
Садовая көшесі, 42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3"/>
          <w:p>
            <w:pPr>
              <w:spacing w:after="20"/>
              <w:ind w:left="20"/>
              <w:jc w:val="both"/>
            </w:pPr>
            <w:r>
              <w:rPr>
                <w:rFonts w:ascii="Times New Roman"/>
                <w:b w:val="false"/>
                <w:i w:val="false"/>
                <w:color w:val="000000"/>
                <w:sz w:val="20"/>
              </w:rPr>
              <w:t>
27</w:t>
            </w:r>
          </w:p>
          <w:bookmarkEnd w:id="38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орта мектебі" коммуналдық мемлекеттік мекемесінің жанындағы "Айналайын"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Урожайное ауылы, </w:t>
            </w:r>
            <w:r>
              <w:br/>
            </w:r>
            <w:r>
              <w:rPr>
                <w:rFonts w:ascii="Times New Roman"/>
                <w:b w:val="false"/>
                <w:i w:val="false"/>
                <w:color w:val="000000"/>
                <w:sz w:val="20"/>
              </w:rPr>
              <w:t>
Украинская көшесі, 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4"/>
          <w:p>
            <w:pPr>
              <w:spacing w:after="20"/>
              <w:ind w:left="20"/>
              <w:jc w:val="both"/>
            </w:pPr>
            <w:r>
              <w:rPr>
                <w:rFonts w:ascii="Times New Roman"/>
                <w:b w:val="false"/>
                <w:i w:val="false"/>
                <w:color w:val="000000"/>
                <w:sz w:val="20"/>
              </w:rPr>
              <w:t>
28</w:t>
            </w:r>
          </w:p>
          <w:bookmarkEnd w:id="38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орта мектебі" коммуналдық мемлекеттік мекемесінің жанындағы "Қарлығаш"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Целинное ауылы, </w:t>
            </w:r>
            <w:r>
              <w:br/>
            </w:r>
            <w:r>
              <w:rPr>
                <w:rFonts w:ascii="Times New Roman"/>
                <w:b w:val="false"/>
                <w:i w:val="false"/>
                <w:color w:val="000000"/>
                <w:sz w:val="20"/>
              </w:rPr>
              <w:t>
Школьная көшесі, 18</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5"/>
          <w:p>
            <w:pPr>
              <w:spacing w:after="20"/>
              <w:ind w:left="20"/>
              <w:jc w:val="both"/>
            </w:pPr>
            <w:r>
              <w:rPr>
                <w:rFonts w:ascii="Times New Roman"/>
                <w:b w:val="false"/>
                <w:i w:val="false"/>
                <w:color w:val="000000"/>
                <w:sz w:val="20"/>
              </w:rPr>
              <w:t>
29</w:t>
            </w:r>
          </w:p>
          <w:bookmarkEnd w:id="38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орта мектебі" коммуналдық мемлекеттік мекемесінің жанындағы "Бәйтерек"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Червонное ауылы, </w:t>
            </w:r>
            <w:r>
              <w:br/>
            </w:r>
            <w:r>
              <w:rPr>
                <w:rFonts w:ascii="Times New Roman"/>
                <w:b w:val="false"/>
                <w:i w:val="false"/>
                <w:color w:val="000000"/>
                <w:sz w:val="20"/>
              </w:rPr>
              <w:t>
 Школьная көшесі, 14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6"/>
          <w:p>
            <w:pPr>
              <w:spacing w:after="20"/>
              <w:ind w:left="20"/>
              <w:jc w:val="both"/>
            </w:pPr>
            <w:r>
              <w:rPr>
                <w:rFonts w:ascii="Times New Roman"/>
                <w:b w:val="false"/>
                <w:i w:val="false"/>
                <w:color w:val="000000"/>
                <w:sz w:val="20"/>
              </w:rPr>
              <w:t>
30</w:t>
            </w:r>
          </w:p>
          <w:bookmarkEnd w:id="38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орта мектебі" коммуналдық мемлекеттік мекемесінің жанындағы "Балдырған"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Чистопол ауылы, </w:t>
            </w:r>
            <w:r>
              <w:br/>
            </w:r>
            <w:r>
              <w:rPr>
                <w:rFonts w:ascii="Times New Roman"/>
                <w:b w:val="false"/>
                <w:i w:val="false"/>
                <w:color w:val="000000"/>
                <w:sz w:val="20"/>
              </w:rPr>
              <w:t>
Сакко және Ванцетти көшесі, 19</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7"/>
          <w:p>
            <w:pPr>
              <w:spacing w:after="20"/>
              <w:ind w:left="20"/>
              <w:jc w:val="both"/>
            </w:pPr>
            <w:r>
              <w:rPr>
                <w:rFonts w:ascii="Times New Roman"/>
                <w:b w:val="false"/>
                <w:i w:val="false"/>
                <w:color w:val="000000"/>
                <w:sz w:val="20"/>
              </w:rPr>
              <w:t>
31</w:t>
            </w:r>
          </w:p>
          <w:bookmarkEnd w:id="38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орта мектебі" коммуналдық мемлекеттік мекемесінің жанындағы "Балдәурен"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Шөптікөл ауылы, </w:t>
            </w:r>
            <w:r>
              <w:br/>
            </w:r>
            <w:r>
              <w:rPr>
                <w:rFonts w:ascii="Times New Roman"/>
                <w:b w:val="false"/>
                <w:i w:val="false"/>
                <w:color w:val="000000"/>
                <w:sz w:val="20"/>
              </w:rPr>
              <w:t>
Целинная көшесі, 25</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8"/>
          <w:p>
            <w:pPr>
              <w:spacing w:after="20"/>
              <w:ind w:left="20"/>
              <w:jc w:val="both"/>
            </w:pPr>
            <w:r>
              <w:rPr>
                <w:rFonts w:ascii="Times New Roman"/>
                <w:b w:val="false"/>
                <w:i w:val="false"/>
                <w:color w:val="000000"/>
                <w:sz w:val="20"/>
              </w:rPr>
              <w:t>
32</w:t>
            </w:r>
          </w:p>
          <w:bookmarkEnd w:id="38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Нұрқатов атындағы Шұқыркөл орта мектебі" коммуналдық мемлекеттік мекемесінің жанындағы "Балбөбек"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Шұқыркөл ауылы, </w:t>
            </w:r>
            <w:r>
              <w:br/>
            </w:r>
            <w:r>
              <w:rPr>
                <w:rFonts w:ascii="Times New Roman"/>
                <w:b w:val="false"/>
                <w:i w:val="false"/>
                <w:color w:val="000000"/>
                <w:sz w:val="20"/>
              </w:rPr>
              <w:t>
Школьная көшесі, 1б</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9"/>
          <w:p>
            <w:pPr>
              <w:spacing w:after="20"/>
              <w:ind w:left="20"/>
              <w:jc w:val="both"/>
            </w:pPr>
            <w:r>
              <w:rPr>
                <w:rFonts w:ascii="Times New Roman"/>
                <w:b w:val="false"/>
                <w:i w:val="false"/>
                <w:color w:val="000000"/>
                <w:sz w:val="20"/>
              </w:rPr>
              <w:t>
33</w:t>
            </w:r>
          </w:p>
          <w:bookmarkEnd w:id="38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орта мектебі" коммуналдық мемлекеттік мекемесінің жанындағы "Мерей"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Ялты ауылы, Советская көшесі, 5</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0"/>
          <w:p>
            <w:pPr>
              <w:spacing w:after="20"/>
              <w:ind w:left="20"/>
              <w:jc w:val="both"/>
            </w:pPr>
            <w:r>
              <w:rPr>
                <w:rFonts w:ascii="Times New Roman"/>
                <w:b w:val="false"/>
                <w:i w:val="false"/>
                <w:color w:val="000000"/>
                <w:sz w:val="20"/>
              </w:rPr>
              <w:t>
34</w:t>
            </w:r>
          </w:p>
          <w:bookmarkEnd w:id="39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"Боровской негізгі мектебі" коммуналдық мемлекеттік мекемесінің жанындағы </w:t>
            </w:r>
            <w:r>
              <w:br/>
            </w:r>
            <w:r>
              <w:rPr>
                <w:rFonts w:ascii="Times New Roman"/>
                <w:b w:val="false"/>
                <w:i w:val="false"/>
                <w:color w:val="000000"/>
                <w:sz w:val="20"/>
              </w:rPr>
              <w:t>
"Бөбек"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Чернозубовка ауылы, </w:t>
            </w:r>
            <w:r>
              <w:br/>
            </w:r>
            <w:r>
              <w:rPr>
                <w:rFonts w:ascii="Times New Roman"/>
                <w:b w:val="false"/>
                <w:i w:val="false"/>
                <w:color w:val="000000"/>
                <w:sz w:val="20"/>
              </w:rPr>
              <w:t>
Мир көшесі, 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1"/>
          <w:p>
            <w:pPr>
              <w:spacing w:after="20"/>
              <w:ind w:left="20"/>
              <w:jc w:val="both"/>
            </w:pPr>
            <w:r>
              <w:rPr>
                <w:rFonts w:ascii="Times New Roman"/>
                <w:b w:val="false"/>
                <w:i w:val="false"/>
                <w:color w:val="000000"/>
                <w:sz w:val="20"/>
              </w:rPr>
              <w:t>
35</w:t>
            </w:r>
          </w:p>
          <w:bookmarkEnd w:id="39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негізгі мектебі" коммуналдық мемлекеттік мекемесінің жанындағы "Айгөлек"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Ефимовка ауылы, Кооперативная көшесі,1үй</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2"/>
          <w:p>
            <w:pPr>
              <w:spacing w:after="20"/>
              <w:ind w:left="20"/>
              <w:jc w:val="both"/>
            </w:pPr>
            <w:r>
              <w:rPr>
                <w:rFonts w:ascii="Times New Roman"/>
                <w:b w:val="false"/>
                <w:i w:val="false"/>
                <w:color w:val="000000"/>
                <w:sz w:val="20"/>
              </w:rPr>
              <w:t>
36</w:t>
            </w:r>
          </w:p>
          <w:bookmarkEnd w:id="39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"Жаманшұбар негізгі мектебі" коммуналдық мемлекеттік мекемесінің жанындағы "Еркежан"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15 жылдық Қазақстан ауылы, </w:t>
            </w:r>
            <w:r>
              <w:br/>
            </w:r>
            <w:r>
              <w:rPr>
                <w:rFonts w:ascii="Times New Roman"/>
                <w:b w:val="false"/>
                <w:i w:val="false"/>
                <w:color w:val="000000"/>
                <w:sz w:val="20"/>
              </w:rPr>
              <w:t>
Школьная көшесі, 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3"/>
          <w:p>
            <w:pPr>
              <w:spacing w:after="20"/>
              <w:ind w:left="20"/>
              <w:jc w:val="both"/>
            </w:pPr>
            <w:r>
              <w:rPr>
                <w:rFonts w:ascii="Times New Roman"/>
                <w:b w:val="false"/>
                <w:i w:val="false"/>
                <w:color w:val="000000"/>
                <w:sz w:val="20"/>
              </w:rPr>
              <w:t>
37</w:t>
            </w:r>
          </w:p>
          <w:bookmarkEnd w:id="39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негізгі мектебі" коммуналдық мемлекеттік мекемесінің жанындағы "Балдырған"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Мұқыр ауылы, Жамбыл көшесі, 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4"/>
          <w:p>
            <w:pPr>
              <w:spacing w:after="20"/>
              <w:ind w:left="20"/>
              <w:jc w:val="both"/>
            </w:pPr>
            <w:r>
              <w:rPr>
                <w:rFonts w:ascii="Times New Roman"/>
                <w:b w:val="false"/>
                <w:i w:val="false"/>
                <w:color w:val="000000"/>
                <w:sz w:val="20"/>
              </w:rPr>
              <w:t>
38</w:t>
            </w:r>
          </w:p>
          <w:bookmarkEnd w:id="39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негізгі мектебі" коммуналдық мемлекеттік мекемесінің жанындағы "Бүлдіршін"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Қырымбет ауылы, </w:t>
            </w:r>
            <w:r>
              <w:br/>
            </w:r>
            <w:r>
              <w:rPr>
                <w:rFonts w:ascii="Times New Roman"/>
                <w:b w:val="false"/>
                <w:i w:val="false"/>
                <w:color w:val="000000"/>
                <w:sz w:val="20"/>
              </w:rPr>
              <w:t>
Ш. Отызбаев көшесі, 48</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5"/>
          <w:p>
            <w:pPr>
              <w:spacing w:after="20"/>
              <w:ind w:left="20"/>
              <w:jc w:val="both"/>
            </w:pPr>
            <w:r>
              <w:rPr>
                <w:rFonts w:ascii="Times New Roman"/>
                <w:b w:val="false"/>
                <w:i w:val="false"/>
                <w:color w:val="000000"/>
                <w:sz w:val="20"/>
              </w:rPr>
              <w:t>
39</w:t>
            </w:r>
          </w:p>
          <w:bookmarkEnd w:id="39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негізгі мектебі" коммуналдық мемлекеттік мекемесінің жанындағы "Ертегі"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Литвиновка ауылы, </w:t>
            </w:r>
            <w:r>
              <w:br/>
            </w:r>
            <w:r>
              <w:rPr>
                <w:rFonts w:ascii="Times New Roman"/>
                <w:b w:val="false"/>
                <w:i w:val="false"/>
                <w:color w:val="000000"/>
                <w:sz w:val="20"/>
              </w:rPr>
              <w:t>
Советская көшесі, 24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6"/>
          <w:p>
            <w:pPr>
              <w:spacing w:after="20"/>
              <w:ind w:left="20"/>
              <w:jc w:val="both"/>
            </w:pPr>
            <w:r>
              <w:rPr>
                <w:rFonts w:ascii="Times New Roman"/>
                <w:b w:val="false"/>
                <w:i w:val="false"/>
                <w:color w:val="000000"/>
                <w:sz w:val="20"/>
              </w:rPr>
              <w:t>
40</w:t>
            </w:r>
          </w:p>
          <w:bookmarkEnd w:id="39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"Сарыадыр негізгі мектебі" коммуналдық мемлекеттік мекемесінің жанындағы "Қайнар"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Сарыадыр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7"/>
          <w:p>
            <w:pPr>
              <w:spacing w:after="20"/>
              <w:ind w:left="20"/>
              <w:jc w:val="both"/>
            </w:pPr>
            <w:r>
              <w:rPr>
                <w:rFonts w:ascii="Times New Roman"/>
                <w:b w:val="false"/>
                <w:i w:val="false"/>
                <w:color w:val="000000"/>
                <w:sz w:val="20"/>
              </w:rPr>
              <w:t>
41</w:t>
            </w:r>
          </w:p>
          <w:bookmarkEnd w:id="39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негізгі мектебі" коммуналдық мемлекеттік мекемесінің жанындағы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Старобелка ауылы </w:t>
            </w:r>
            <w:r>
              <w:br/>
            </w:r>
            <w:r>
              <w:rPr>
                <w:rFonts w:ascii="Times New Roman"/>
                <w:b w:val="false"/>
                <w:i w:val="false"/>
                <w:color w:val="000000"/>
                <w:sz w:val="20"/>
              </w:rPr>
              <w:t>
Школьная көшесі, 11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8"/>
          <w:p>
            <w:pPr>
              <w:spacing w:after="20"/>
              <w:ind w:left="20"/>
              <w:jc w:val="both"/>
            </w:pPr>
            <w:r>
              <w:rPr>
                <w:rFonts w:ascii="Times New Roman"/>
                <w:b w:val="false"/>
                <w:i w:val="false"/>
                <w:color w:val="000000"/>
                <w:sz w:val="20"/>
              </w:rPr>
              <w:t>
42</w:t>
            </w:r>
          </w:p>
          <w:bookmarkEnd w:id="39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"Чернобаевканегізгі мектебі" коммуналдық мемлекеттік мекемесінің жанындағы "Балауса"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Чернобаевка ауылы, </w:t>
            </w:r>
            <w:r>
              <w:br/>
            </w:r>
            <w:r>
              <w:rPr>
                <w:rFonts w:ascii="Times New Roman"/>
                <w:b w:val="false"/>
                <w:i w:val="false"/>
                <w:color w:val="000000"/>
                <w:sz w:val="20"/>
              </w:rPr>
              <w:t>
Шевченко көшесі, 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9"/>
          <w:p>
            <w:pPr>
              <w:spacing w:after="20"/>
              <w:ind w:left="20"/>
              <w:jc w:val="both"/>
            </w:pPr>
            <w:r>
              <w:rPr>
                <w:rFonts w:ascii="Times New Roman"/>
                <w:b w:val="false"/>
                <w:i w:val="false"/>
                <w:color w:val="000000"/>
                <w:sz w:val="20"/>
              </w:rPr>
              <w:t>
43</w:t>
            </w:r>
          </w:p>
          <w:bookmarkEnd w:id="39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Әуелбеков атындағы</w:t>
            </w:r>
            <w:r>
              <w:br/>
            </w:r>
            <w:r>
              <w:rPr>
                <w:rFonts w:ascii="Times New Roman"/>
                <w:b w:val="false"/>
                <w:i w:val="false"/>
                <w:color w:val="000000"/>
                <w:sz w:val="20"/>
              </w:rPr>
              <w:t>
Жаңасу бастауыш мектебі" коммуналдық мемлекеттік мекемесінің жанындағы "Ертегі"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Жаңасу ауылы, </w:t>
            </w:r>
            <w:r>
              <w:br/>
            </w:r>
            <w:r>
              <w:rPr>
                <w:rFonts w:ascii="Times New Roman"/>
                <w:b w:val="false"/>
                <w:i w:val="false"/>
                <w:color w:val="000000"/>
                <w:sz w:val="20"/>
              </w:rPr>
              <w:t>
Школьная көшесі, 7 А</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0"/>
          <w:p>
            <w:pPr>
              <w:spacing w:after="20"/>
              <w:ind w:left="20"/>
              <w:jc w:val="both"/>
            </w:pPr>
            <w:r>
              <w:rPr>
                <w:rFonts w:ascii="Times New Roman"/>
                <w:b w:val="false"/>
                <w:i w:val="false"/>
                <w:color w:val="000000"/>
                <w:sz w:val="20"/>
              </w:rPr>
              <w:t>
44</w:t>
            </w:r>
          </w:p>
          <w:bookmarkEnd w:id="40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"Қарағаш бастауыш мектебі" коммуналдық мемлекеттік мекемесінің жанындағы </w:t>
            </w:r>
            <w:r>
              <w:br/>
            </w:r>
            <w:r>
              <w:rPr>
                <w:rFonts w:ascii="Times New Roman"/>
                <w:b w:val="false"/>
                <w:i w:val="false"/>
                <w:color w:val="000000"/>
                <w:sz w:val="20"/>
              </w:rPr>
              <w:t>
"Арай"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Қарағаш ауылы, </w:t>
            </w:r>
            <w:r>
              <w:br/>
            </w:r>
            <w:r>
              <w:rPr>
                <w:rFonts w:ascii="Times New Roman"/>
                <w:b w:val="false"/>
                <w:i w:val="false"/>
                <w:color w:val="000000"/>
                <w:sz w:val="20"/>
              </w:rPr>
              <w:t>
Школьная көшесі, 5/1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1"/>
          <w:p>
            <w:pPr>
              <w:spacing w:after="20"/>
              <w:ind w:left="20"/>
              <w:jc w:val="both"/>
            </w:pPr>
            <w:r>
              <w:rPr>
                <w:rFonts w:ascii="Times New Roman"/>
                <w:b w:val="false"/>
                <w:i w:val="false"/>
                <w:color w:val="000000"/>
                <w:sz w:val="20"/>
              </w:rPr>
              <w:t>
45</w:t>
            </w:r>
          </w:p>
          <w:bookmarkEnd w:id="40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"Рухловка бастауыш мектебі" коммуналдық мемлекеттік мекемесінің жанындағы "Айсұлу"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xml:space="preserve">
Рухловка ауылы, </w:t>
            </w:r>
            <w:r>
              <w:br/>
            </w:r>
            <w:r>
              <w:rPr>
                <w:rFonts w:ascii="Times New Roman"/>
                <w:b w:val="false"/>
                <w:i w:val="false"/>
                <w:color w:val="000000"/>
                <w:sz w:val="20"/>
              </w:rPr>
              <w:t>
Центральная көшесі, 15</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2"/>
          <w:p>
            <w:pPr>
              <w:spacing w:after="20"/>
              <w:ind w:left="20"/>
              <w:jc w:val="both"/>
            </w:pPr>
            <w:r>
              <w:rPr>
                <w:rFonts w:ascii="Times New Roman"/>
                <w:b w:val="false"/>
                <w:i w:val="false"/>
                <w:color w:val="000000"/>
                <w:sz w:val="20"/>
              </w:rPr>
              <w:t>
46</w:t>
            </w:r>
          </w:p>
          <w:bookmarkEnd w:id="40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бастауыш мектебі" коммуналдық мемлекеттік мекемесінің жанындағы "Балақай"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Тоқты ауылы, Степная көшесі, 20/3</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3"/>
          <w:p>
            <w:pPr>
              <w:spacing w:after="20"/>
              <w:ind w:left="20"/>
              <w:jc w:val="both"/>
            </w:pPr>
            <w:r>
              <w:rPr>
                <w:rFonts w:ascii="Times New Roman"/>
                <w:b w:val="false"/>
                <w:i w:val="false"/>
                <w:color w:val="000000"/>
                <w:sz w:val="20"/>
              </w:rPr>
              <w:t>
Тайынша ауданы</w:t>
            </w:r>
          </w:p>
          <w:bookmarkEnd w:id="403"/>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4"/>
          <w:p>
            <w:pPr>
              <w:spacing w:after="20"/>
              <w:ind w:left="20"/>
              <w:jc w:val="both"/>
            </w:pPr>
            <w:r>
              <w:rPr>
                <w:rFonts w:ascii="Times New Roman"/>
                <w:b w:val="false"/>
                <w:i w:val="false"/>
                <w:color w:val="000000"/>
                <w:sz w:val="20"/>
              </w:rPr>
              <w:t>
1</w:t>
            </w:r>
          </w:p>
          <w:bookmarkEnd w:id="40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№2 орта мектебі"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қаласы, </w:t>
            </w:r>
            <w:r>
              <w:br/>
            </w:r>
            <w:r>
              <w:rPr>
                <w:rFonts w:ascii="Times New Roman"/>
                <w:b w:val="false"/>
                <w:i w:val="false"/>
                <w:color w:val="000000"/>
                <w:sz w:val="20"/>
              </w:rPr>
              <w:t xml:space="preserve">
Карла Маркса көшесі, 75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5"/>
          <w:p>
            <w:pPr>
              <w:spacing w:after="20"/>
              <w:ind w:left="20"/>
              <w:jc w:val="both"/>
            </w:pPr>
            <w:r>
              <w:rPr>
                <w:rFonts w:ascii="Times New Roman"/>
                <w:b w:val="false"/>
                <w:i w:val="false"/>
                <w:color w:val="000000"/>
                <w:sz w:val="20"/>
              </w:rPr>
              <w:t>
2</w:t>
            </w:r>
          </w:p>
          <w:bookmarkEnd w:id="40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№3 орта мектебі"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қаласы, </w:t>
            </w:r>
            <w:r>
              <w:br/>
            </w:r>
            <w:r>
              <w:rPr>
                <w:rFonts w:ascii="Times New Roman"/>
                <w:b w:val="false"/>
                <w:i w:val="false"/>
                <w:color w:val="000000"/>
                <w:sz w:val="20"/>
              </w:rPr>
              <w:t xml:space="preserve">
Советская көшесі, 63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6"/>
          <w:p>
            <w:pPr>
              <w:spacing w:after="20"/>
              <w:ind w:left="20"/>
              <w:jc w:val="both"/>
            </w:pPr>
            <w:r>
              <w:rPr>
                <w:rFonts w:ascii="Times New Roman"/>
                <w:b w:val="false"/>
                <w:i w:val="false"/>
                <w:color w:val="000000"/>
                <w:sz w:val="20"/>
              </w:rPr>
              <w:t>
3</w:t>
            </w:r>
          </w:p>
          <w:bookmarkEnd w:id="40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"Алабота орта мектебі" коммуналдық мемлекеттік мекемесі жанындағы </w:t>
            </w:r>
            <w:r>
              <w:br/>
            </w:r>
            <w:r>
              <w:rPr>
                <w:rFonts w:ascii="Times New Roman"/>
                <w:b w:val="false"/>
                <w:i w:val="false"/>
                <w:color w:val="000000"/>
                <w:sz w:val="20"/>
              </w:rPr>
              <w:t xml:space="preserve">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Аққұдық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7"/>
          <w:p>
            <w:pPr>
              <w:spacing w:after="20"/>
              <w:ind w:left="20"/>
              <w:jc w:val="both"/>
            </w:pPr>
            <w:r>
              <w:rPr>
                <w:rFonts w:ascii="Times New Roman"/>
                <w:b w:val="false"/>
                <w:i w:val="false"/>
                <w:color w:val="000000"/>
                <w:sz w:val="20"/>
              </w:rPr>
              <w:t>
4</w:t>
            </w:r>
          </w:p>
          <w:bookmarkEnd w:id="40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"Амандык орта мектебі"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ауданы,</w:t>
            </w:r>
            <w:r>
              <w:br/>
            </w:r>
            <w:r>
              <w:rPr>
                <w:rFonts w:ascii="Times New Roman"/>
                <w:b w:val="false"/>
                <w:i w:val="false"/>
                <w:color w:val="000000"/>
                <w:sz w:val="20"/>
              </w:rPr>
              <w:t>
Амандық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8"/>
          <w:p>
            <w:pPr>
              <w:spacing w:after="20"/>
              <w:ind w:left="20"/>
              <w:jc w:val="both"/>
            </w:pPr>
            <w:r>
              <w:rPr>
                <w:rFonts w:ascii="Times New Roman"/>
                <w:b w:val="false"/>
                <w:i w:val="false"/>
                <w:color w:val="000000"/>
                <w:sz w:val="20"/>
              </w:rPr>
              <w:t>
5</w:t>
            </w:r>
          </w:p>
          <w:bookmarkEnd w:id="40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"Большой Изюм орта мектебі"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Большой Изюмауылы, Октябрьская көшесі, 88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9"/>
          <w:p>
            <w:pPr>
              <w:spacing w:after="20"/>
              <w:ind w:left="20"/>
              <w:jc w:val="both"/>
            </w:pPr>
            <w:r>
              <w:rPr>
                <w:rFonts w:ascii="Times New Roman"/>
                <w:b w:val="false"/>
                <w:i w:val="false"/>
                <w:color w:val="000000"/>
                <w:sz w:val="20"/>
              </w:rPr>
              <w:t>
6</w:t>
            </w:r>
          </w:p>
          <w:bookmarkEnd w:id="40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"Горький орта мектебі"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ауданы, Горькое ауылы, Пушкина көшесі</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0"/>
          <w:p>
            <w:pPr>
              <w:spacing w:after="20"/>
              <w:ind w:left="20"/>
              <w:jc w:val="both"/>
            </w:pPr>
            <w:r>
              <w:rPr>
                <w:rFonts w:ascii="Times New Roman"/>
                <w:b w:val="false"/>
                <w:i w:val="false"/>
                <w:color w:val="000000"/>
                <w:sz w:val="20"/>
              </w:rPr>
              <w:t>
7</w:t>
            </w:r>
          </w:p>
          <w:bookmarkEnd w:id="41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"Драгомиров орта мектебі"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Драгомировкаауылы, </w:t>
            </w:r>
            <w:r>
              <w:br/>
            </w:r>
            <w:r>
              <w:rPr>
                <w:rFonts w:ascii="Times New Roman"/>
                <w:b w:val="false"/>
                <w:i w:val="false"/>
                <w:color w:val="000000"/>
                <w:sz w:val="20"/>
              </w:rPr>
              <w:t>
Школьная көшесі, 2</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1"/>
          <w:p>
            <w:pPr>
              <w:spacing w:after="20"/>
              <w:ind w:left="20"/>
              <w:jc w:val="both"/>
            </w:pPr>
            <w:r>
              <w:rPr>
                <w:rFonts w:ascii="Times New Roman"/>
                <w:b w:val="false"/>
                <w:i w:val="false"/>
                <w:color w:val="000000"/>
                <w:sz w:val="20"/>
              </w:rPr>
              <w:t>
8</w:t>
            </w:r>
          </w:p>
          <w:bookmarkEnd w:id="41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"Донецк орта мектебі"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xml:space="preserve">
Донецкоеауылы, </w:t>
            </w:r>
            <w:r>
              <w:br/>
            </w:r>
            <w:r>
              <w:rPr>
                <w:rFonts w:ascii="Times New Roman"/>
                <w:b w:val="false"/>
                <w:i w:val="false"/>
                <w:color w:val="000000"/>
                <w:sz w:val="20"/>
              </w:rPr>
              <w:t>
Почта көшесі</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2"/>
          <w:p>
            <w:pPr>
              <w:spacing w:after="20"/>
              <w:ind w:left="20"/>
              <w:jc w:val="both"/>
            </w:pPr>
            <w:r>
              <w:rPr>
                <w:rFonts w:ascii="Times New Roman"/>
                <w:b w:val="false"/>
                <w:i w:val="false"/>
                <w:color w:val="000000"/>
                <w:sz w:val="20"/>
              </w:rPr>
              <w:t>
9</w:t>
            </w:r>
          </w:p>
          <w:bookmarkEnd w:id="41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 орта мектебі"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Ильичауылы,</w:t>
            </w:r>
            <w:r>
              <w:br/>
            </w:r>
            <w:r>
              <w:rPr>
                <w:rFonts w:ascii="Times New Roman"/>
                <w:b w:val="false"/>
                <w:i w:val="false"/>
                <w:color w:val="000000"/>
                <w:sz w:val="20"/>
              </w:rPr>
              <w:t xml:space="preserve">
Карла Маркса көшесі, </w:t>
            </w:r>
            <w:r>
              <w:br/>
            </w:r>
            <w:r>
              <w:rPr>
                <w:rFonts w:ascii="Times New Roman"/>
                <w:b w:val="false"/>
                <w:i w:val="false"/>
                <w:color w:val="000000"/>
                <w:sz w:val="20"/>
              </w:rPr>
              <w:t>
6 үй, 2 пәтер</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3"/>
          <w:p>
            <w:pPr>
              <w:spacing w:after="20"/>
              <w:ind w:left="20"/>
              <w:jc w:val="both"/>
            </w:pPr>
            <w:r>
              <w:rPr>
                <w:rFonts w:ascii="Times New Roman"/>
                <w:b w:val="false"/>
                <w:i w:val="false"/>
                <w:color w:val="000000"/>
                <w:sz w:val="20"/>
              </w:rPr>
              <w:t>
10</w:t>
            </w:r>
          </w:p>
          <w:bookmarkEnd w:id="41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"Ильичевка орта мектебі"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Ильичевкаауылы,</w:t>
            </w:r>
            <w:r>
              <w:br/>
            </w:r>
            <w:r>
              <w:rPr>
                <w:rFonts w:ascii="Times New Roman"/>
                <w:b w:val="false"/>
                <w:i w:val="false"/>
                <w:color w:val="000000"/>
                <w:sz w:val="20"/>
              </w:rPr>
              <w:t xml:space="preserve">
Бесқарағай көшесі, 2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4"/>
          <w:p>
            <w:pPr>
              <w:spacing w:after="20"/>
              <w:ind w:left="20"/>
              <w:jc w:val="both"/>
            </w:pPr>
            <w:r>
              <w:rPr>
                <w:rFonts w:ascii="Times New Roman"/>
                <w:b w:val="false"/>
                <w:i w:val="false"/>
                <w:color w:val="000000"/>
                <w:sz w:val="20"/>
              </w:rPr>
              <w:t>
11</w:t>
            </w:r>
          </w:p>
          <w:bookmarkEnd w:id="41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"Кеңес Одағының Батыры И.М. Бережной атындағы Келлер орта мектебі"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Келлеровкаауылы, </w:t>
            </w:r>
            <w:r>
              <w:br/>
            </w:r>
            <w:r>
              <w:rPr>
                <w:rFonts w:ascii="Times New Roman"/>
                <w:b w:val="false"/>
                <w:i w:val="false"/>
                <w:color w:val="000000"/>
                <w:sz w:val="20"/>
              </w:rPr>
              <w:t>
Школьная көшесі, 4</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5"/>
          <w:p>
            <w:pPr>
              <w:spacing w:after="20"/>
              <w:ind w:left="20"/>
              <w:jc w:val="both"/>
            </w:pPr>
            <w:r>
              <w:rPr>
                <w:rFonts w:ascii="Times New Roman"/>
                <w:b w:val="false"/>
                <w:i w:val="false"/>
                <w:color w:val="000000"/>
                <w:sz w:val="20"/>
              </w:rPr>
              <w:t>
12</w:t>
            </w:r>
          </w:p>
          <w:bookmarkEnd w:id="41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"Кирово орта мектебі"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Кировоауылы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6"/>
          <w:p>
            <w:pPr>
              <w:spacing w:after="20"/>
              <w:ind w:left="20"/>
              <w:jc w:val="both"/>
            </w:pPr>
            <w:r>
              <w:rPr>
                <w:rFonts w:ascii="Times New Roman"/>
                <w:b w:val="false"/>
                <w:i w:val="false"/>
                <w:color w:val="000000"/>
                <w:sz w:val="20"/>
              </w:rPr>
              <w:t>
13</w:t>
            </w:r>
          </w:p>
          <w:bookmarkEnd w:id="41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"Красная Поляна орта мектебі"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Красная Полянаауылы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7"/>
          <w:p>
            <w:pPr>
              <w:spacing w:after="20"/>
              <w:ind w:left="20"/>
              <w:jc w:val="both"/>
            </w:pPr>
            <w:r>
              <w:rPr>
                <w:rFonts w:ascii="Times New Roman"/>
                <w:b w:val="false"/>
                <w:i w:val="false"/>
                <w:color w:val="000000"/>
                <w:sz w:val="20"/>
              </w:rPr>
              <w:t>
14</w:t>
            </w:r>
          </w:p>
          <w:bookmarkEnd w:id="41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"Қарағаш орта мектебі"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Қараағашауылы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8"/>
          <w:p>
            <w:pPr>
              <w:spacing w:after="20"/>
              <w:ind w:left="20"/>
              <w:jc w:val="both"/>
            </w:pPr>
            <w:r>
              <w:rPr>
                <w:rFonts w:ascii="Times New Roman"/>
                <w:b w:val="false"/>
                <w:i w:val="false"/>
                <w:color w:val="000000"/>
                <w:sz w:val="20"/>
              </w:rPr>
              <w:t>
15</w:t>
            </w:r>
          </w:p>
          <w:bookmarkEnd w:id="41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"Краснокиевка орта мектебі"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Краснокиевка ауылы, </w:t>
            </w:r>
            <w:r>
              <w:br/>
            </w:r>
            <w:r>
              <w:rPr>
                <w:rFonts w:ascii="Times New Roman"/>
                <w:b w:val="false"/>
                <w:i w:val="false"/>
                <w:color w:val="000000"/>
                <w:sz w:val="20"/>
              </w:rPr>
              <w:t>
Қазақстан Конституциясы көшесі</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9"/>
          <w:p>
            <w:pPr>
              <w:spacing w:after="20"/>
              <w:ind w:left="20"/>
              <w:jc w:val="both"/>
            </w:pPr>
            <w:r>
              <w:rPr>
                <w:rFonts w:ascii="Times New Roman"/>
                <w:b w:val="false"/>
                <w:i w:val="false"/>
                <w:color w:val="000000"/>
                <w:sz w:val="20"/>
              </w:rPr>
              <w:t>
16</w:t>
            </w:r>
          </w:p>
          <w:bookmarkEnd w:id="41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Леонидовкаауылы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0"/>
          <w:p>
            <w:pPr>
              <w:spacing w:after="20"/>
              <w:ind w:left="20"/>
              <w:jc w:val="both"/>
            </w:pPr>
            <w:r>
              <w:rPr>
                <w:rFonts w:ascii="Times New Roman"/>
                <w:b w:val="false"/>
                <w:i w:val="false"/>
                <w:color w:val="000000"/>
                <w:sz w:val="20"/>
              </w:rPr>
              <w:t>
17</w:t>
            </w:r>
          </w:p>
          <w:bookmarkEnd w:id="42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"Летовочный орта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Летовочноеауылы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1"/>
          <w:p>
            <w:pPr>
              <w:spacing w:after="20"/>
              <w:ind w:left="20"/>
              <w:jc w:val="both"/>
            </w:pPr>
            <w:r>
              <w:rPr>
                <w:rFonts w:ascii="Times New Roman"/>
                <w:b w:val="false"/>
                <w:i w:val="false"/>
                <w:color w:val="000000"/>
                <w:sz w:val="20"/>
              </w:rPr>
              <w:t>
18</w:t>
            </w:r>
          </w:p>
          <w:bookmarkEnd w:id="42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Мироновка ауылы, </w:t>
            </w:r>
            <w:r>
              <w:br/>
            </w:r>
            <w:r>
              <w:rPr>
                <w:rFonts w:ascii="Times New Roman"/>
                <w:b w:val="false"/>
                <w:i w:val="false"/>
                <w:color w:val="000000"/>
                <w:sz w:val="20"/>
              </w:rPr>
              <w:t xml:space="preserve">
Школьная көшесі, 2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2"/>
          <w:p>
            <w:pPr>
              <w:spacing w:after="20"/>
              <w:ind w:left="20"/>
              <w:jc w:val="both"/>
            </w:pPr>
            <w:r>
              <w:rPr>
                <w:rFonts w:ascii="Times New Roman"/>
                <w:b w:val="false"/>
                <w:i w:val="false"/>
                <w:color w:val="000000"/>
                <w:sz w:val="20"/>
              </w:rPr>
              <w:t>
19</w:t>
            </w:r>
          </w:p>
          <w:bookmarkEnd w:id="42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"Макашевка орта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Макашевкаауылы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3"/>
          <w:p>
            <w:pPr>
              <w:spacing w:after="20"/>
              <w:ind w:left="20"/>
              <w:jc w:val="both"/>
            </w:pPr>
            <w:r>
              <w:rPr>
                <w:rFonts w:ascii="Times New Roman"/>
                <w:b w:val="false"/>
                <w:i w:val="false"/>
                <w:color w:val="000000"/>
                <w:sz w:val="20"/>
              </w:rPr>
              <w:t>
20</w:t>
            </w:r>
          </w:p>
          <w:bookmarkEnd w:id="42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"Новогречановка орта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ауданы, Новогречановкаауылы, Школьная көшесі</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4"/>
          <w:p>
            <w:pPr>
              <w:spacing w:after="20"/>
              <w:ind w:left="20"/>
              <w:jc w:val="both"/>
            </w:pPr>
            <w:r>
              <w:rPr>
                <w:rFonts w:ascii="Times New Roman"/>
                <w:b w:val="false"/>
                <w:i w:val="false"/>
                <w:color w:val="000000"/>
                <w:sz w:val="20"/>
              </w:rPr>
              <w:t>
21</w:t>
            </w:r>
          </w:p>
          <w:bookmarkEnd w:id="42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"Озерный орта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ауданы,</w:t>
            </w:r>
            <w:r>
              <w:br/>
            </w:r>
            <w:r>
              <w:rPr>
                <w:rFonts w:ascii="Times New Roman"/>
                <w:b w:val="false"/>
                <w:i w:val="false"/>
                <w:color w:val="000000"/>
                <w:sz w:val="20"/>
              </w:rPr>
              <w:t>
Озернаяауылы, Садовая көшесі</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5"/>
          <w:p>
            <w:pPr>
              <w:spacing w:after="20"/>
              <w:ind w:left="20"/>
              <w:jc w:val="both"/>
            </w:pPr>
            <w:r>
              <w:rPr>
                <w:rFonts w:ascii="Times New Roman"/>
                <w:b w:val="false"/>
                <w:i w:val="false"/>
                <w:color w:val="000000"/>
                <w:sz w:val="20"/>
              </w:rPr>
              <w:t>
22</w:t>
            </w:r>
          </w:p>
          <w:bookmarkEnd w:id="42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"Подольск орта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Подольскоеауылы, </w:t>
            </w:r>
            <w:r>
              <w:br/>
            </w:r>
            <w:r>
              <w:rPr>
                <w:rFonts w:ascii="Times New Roman"/>
                <w:b w:val="false"/>
                <w:i w:val="false"/>
                <w:color w:val="000000"/>
                <w:sz w:val="20"/>
              </w:rPr>
              <w:t>
Школьная көшесі</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6"/>
          <w:p>
            <w:pPr>
              <w:spacing w:after="20"/>
              <w:ind w:left="20"/>
              <w:jc w:val="both"/>
            </w:pPr>
            <w:r>
              <w:rPr>
                <w:rFonts w:ascii="Times New Roman"/>
                <w:b w:val="false"/>
                <w:i w:val="false"/>
                <w:color w:val="000000"/>
                <w:sz w:val="20"/>
              </w:rPr>
              <w:t>
23</w:t>
            </w:r>
          </w:p>
          <w:bookmarkEnd w:id="42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"Петровка орта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ауданы,</w:t>
            </w:r>
            <w:r>
              <w:br/>
            </w:r>
            <w:r>
              <w:rPr>
                <w:rFonts w:ascii="Times New Roman"/>
                <w:b w:val="false"/>
                <w:i w:val="false"/>
                <w:color w:val="000000"/>
                <w:sz w:val="20"/>
              </w:rPr>
              <w:t>
Петровкаауылы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7"/>
          <w:p>
            <w:pPr>
              <w:spacing w:after="20"/>
              <w:ind w:left="20"/>
              <w:jc w:val="both"/>
            </w:pPr>
            <w:r>
              <w:rPr>
                <w:rFonts w:ascii="Times New Roman"/>
                <w:b w:val="false"/>
                <w:i w:val="false"/>
                <w:color w:val="000000"/>
                <w:sz w:val="20"/>
              </w:rPr>
              <w:t>
24</w:t>
            </w:r>
          </w:p>
          <w:bookmarkEnd w:id="42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"Теңдік орта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Теңдік ауылы, Абай көшесі, 3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8"/>
          <w:p>
            <w:pPr>
              <w:spacing w:after="20"/>
              <w:ind w:left="20"/>
              <w:jc w:val="both"/>
            </w:pPr>
            <w:r>
              <w:rPr>
                <w:rFonts w:ascii="Times New Roman"/>
                <w:b w:val="false"/>
                <w:i w:val="false"/>
                <w:color w:val="000000"/>
                <w:sz w:val="20"/>
              </w:rPr>
              <w:t>
25</w:t>
            </w:r>
          </w:p>
          <w:bookmarkEnd w:id="42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"Тихоокеанск орта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Тихоокеанскоеауылы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9"/>
          <w:p>
            <w:pPr>
              <w:spacing w:after="20"/>
              <w:ind w:left="20"/>
              <w:jc w:val="both"/>
            </w:pPr>
            <w:r>
              <w:rPr>
                <w:rFonts w:ascii="Times New Roman"/>
                <w:b w:val="false"/>
                <w:i w:val="false"/>
                <w:color w:val="000000"/>
                <w:sz w:val="20"/>
              </w:rPr>
              <w:t>
26</w:t>
            </w:r>
          </w:p>
          <w:bookmarkEnd w:id="42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"Севастополь орта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Шұңқыркөл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0"/>
          <w:p>
            <w:pPr>
              <w:spacing w:after="20"/>
              <w:ind w:left="20"/>
              <w:jc w:val="both"/>
            </w:pPr>
            <w:r>
              <w:rPr>
                <w:rFonts w:ascii="Times New Roman"/>
                <w:b w:val="false"/>
                <w:i w:val="false"/>
                <w:color w:val="000000"/>
                <w:sz w:val="20"/>
              </w:rPr>
              <w:t>
27</w:t>
            </w:r>
          </w:p>
          <w:bookmarkEnd w:id="43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Солтүстік Қазақстан облысы Тайынша ауданы "Чермошнян орта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Чермошнянкаауылы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1"/>
          <w:p>
            <w:pPr>
              <w:spacing w:after="20"/>
              <w:ind w:left="20"/>
              <w:jc w:val="both"/>
            </w:pPr>
            <w:r>
              <w:rPr>
                <w:rFonts w:ascii="Times New Roman"/>
                <w:b w:val="false"/>
                <w:i w:val="false"/>
                <w:color w:val="000000"/>
                <w:sz w:val="20"/>
              </w:rPr>
              <w:t>
28</w:t>
            </w:r>
          </w:p>
          <w:bookmarkEnd w:id="43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"№1 Чкалов орта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Чкалово ауылы, </w:t>
            </w:r>
            <w:r>
              <w:br/>
            </w:r>
            <w:r>
              <w:rPr>
                <w:rFonts w:ascii="Times New Roman"/>
                <w:b w:val="false"/>
                <w:i w:val="false"/>
                <w:color w:val="000000"/>
                <w:sz w:val="20"/>
              </w:rPr>
              <w:t xml:space="preserve">
Жамбыл көшесі, 40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2"/>
          <w:p>
            <w:pPr>
              <w:spacing w:after="20"/>
              <w:ind w:left="20"/>
              <w:jc w:val="both"/>
            </w:pPr>
            <w:r>
              <w:rPr>
                <w:rFonts w:ascii="Times New Roman"/>
                <w:b w:val="false"/>
                <w:i w:val="false"/>
                <w:color w:val="000000"/>
                <w:sz w:val="20"/>
              </w:rPr>
              <w:t>
29</w:t>
            </w:r>
          </w:p>
          <w:bookmarkEnd w:id="43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"№2 Чкалов орта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Чкалово ауылы, </w:t>
            </w:r>
            <w:r>
              <w:br/>
            </w:r>
            <w:r>
              <w:rPr>
                <w:rFonts w:ascii="Times New Roman"/>
                <w:b w:val="false"/>
                <w:i w:val="false"/>
                <w:color w:val="000000"/>
                <w:sz w:val="20"/>
              </w:rPr>
              <w:t xml:space="preserve">
Жамбыл көшесі, 40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3"/>
          <w:p>
            <w:pPr>
              <w:spacing w:after="20"/>
              <w:ind w:left="20"/>
              <w:jc w:val="both"/>
            </w:pPr>
            <w:r>
              <w:rPr>
                <w:rFonts w:ascii="Times New Roman"/>
                <w:b w:val="false"/>
                <w:i w:val="false"/>
                <w:color w:val="000000"/>
                <w:sz w:val="20"/>
              </w:rPr>
              <w:t>
30</w:t>
            </w:r>
          </w:p>
          <w:bookmarkEnd w:id="43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"Ясная Поляна орта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Ясная Поляна ауылы,</w:t>
            </w:r>
            <w:r>
              <w:br/>
            </w:r>
            <w:r>
              <w:rPr>
                <w:rFonts w:ascii="Times New Roman"/>
                <w:b w:val="false"/>
                <w:i w:val="false"/>
                <w:color w:val="000000"/>
                <w:sz w:val="20"/>
              </w:rPr>
              <w:t xml:space="preserve">
Куйбышев көшесі, 43 </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4"/>
          <w:p>
            <w:pPr>
              <w:spacing w:after="20"/>
              <w:ind w:left="20"/>
              <w:jc w:val="both"/>
            </w:pPr>
            <w:r>
              <w:rPr>
                <w:rFonts w:ascii="Times New Roman"/>
                <w:b w:val="false"/>
                <w:i w:val="false"/>
                <w:color w:val="000000"/>
                <w:sz w:val="20"/>
              </w:rPr>
              <w:t>
31</w:t>
            </w:r>
          </w:p>
          <w:bookmarkEnd w:id="43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"Аймақ негізгі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Аймақ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5"/>
          <w:p>
            <w:pPr>
              <w:spacing w:after="20"/>
              <w:ind w:left="20"/>
              <w:jc w:val="both"/>
            </w:pPr>
            <w:r>
              <w:rPr>
                <w:rFonts w:ascii="Times New Roman"/>
                <w:b w:val="false"/>
                <w:i w:val="false"/>
                <w:color w:val="000000"/>
                <w:sz w:val="20"/>
              </w:rPr>
              <w:t>
32</w:t>
            </w:r>
          </w:p>
          <w:bookmarkEnd w:id="43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"Дашко-Николаевка негізгі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xml:space="preserve">
Дашко-Николаевкаауылы, </w:t>
            </w:r>
            <w:r>
              <w:br/>
            </w:r>
            <w:r>
              <w:rPr>
                <w:rFonts w:ascii="Times New Roman"/>
                <w:b w:val="false"/>
                <w:i w:val="false"/>
                <w:color w:val="000000"/>
                <w:sz w:val="20"/>
              </w:rPr>
              <w:t>
Школьная көшесі</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6"/>
          <w:p>
            <w:pPr>
              <w:spacing w:after="20"/>
              <w:ind w:left="20"/>
              <w:jc w:val="both"/>
            </w:pPr>
            <w:r>
              <w:rPr>
                <w:rFonts w:ascii="Times New Roman"/>
                <w:b w:val="false"/>
                <w:i w:val="false"/>
                <w:color w:val="000000"/>
                <w:sz w:val="20"/>
              </w:rPr>
              <w:t>
33</w:t>
            </w:r>
          </w:p>
          <w:bookmarkEnd w:id="43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"Константиновка негізгі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Константиновкаауылы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7"/>
          <w:p>
            <w:pPr>
              <w:spacing w:after="20"/>
              <w:ind w:left="20"/>
              <w:jc w:val="both"/>
            </w:pPr>
            <w:r>
              <w:rPr>
                <w:rFonts w:ascii="Times New Roman"/>
                <w:b w:val="false"/>
                <w:i w:val="false"/>
                <w:color w:val="000000"/>
                <w:sz w:val="20"/>
              </w:rPr>
              <w:t>
34</w:t>
            </w:r>
          </w:p>
          <w:bookmarkEnd w:id="43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"Краснодольск негізгі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xml:space="preserve">
Краснодольск ауылы, </w:t>
            </w:r>
            <w:r>
              <w:br/>
            </w:r>
            <w:r>
              <w:rPr>
                <w:rFonts w:ascii="Times New Roman"/>
                <w:b w:val="false"/>
                <w:i w:val="false"/>
                <w:color w:val="000000"/>
                <w:sz w:val="20"/>
              </w:rPr>
              <w:t>
Школьная көшесі</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8"/>
          <w:p>
            <w:pPr>
              <w:spacing w:after="20"/>
              <w:ind w:left="20"/>
              <w:jc w:val="both"/>
            </w:pPr>
            <w:r>
              <w:rPr>
                <w:rFonts w:ascii="Times New Roman"/>
                <w:b w:val="false"/>
                <w:i w:val="false"/>
                <w:color w:val="000000"/>
                <w:sz w:val="20"/>
              </w:rPr>
              <w:t>
35</w:t>
            </w:r>
          </w:p>
          <w:bookmarkEnd w:id="43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"Краснокаменск негізгі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Краснокаменкаауылы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9"/>
          <w:p>
            <w:pPr>
              <w:spacing w:after="20"/>
              <w:ind w:left="20"/>
              <w:jc w:val="both"/>
            </w:pPr>
            <w:r>
              <w:rPr>
                <w:rFonts w:ascii="Times New Roman"/>
                <w:b w:val="false"/>
                <w:i w:val="false"/>
                <w:color w:val="000000"/>
                <w:sz w:val="20"/>
              </w:rPr>
              <w:t>
36</w:t>
            </w:r>
          </w:p>
          <w:bookmarkEnd w:id="43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"Калиновка негізгі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Калиновкаауылы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0"/>
          <w:p>
            <w:pPr>
              <w:spacing w:after="20"/>
              <w:ind w:left="20"/>
              <w:jc w:val="both"/>
            </w:pPr>
            <w:r>
              <w:rPr>
                <w:rFonts w:ascii="Times New Roman"/>
                <w:b w:val="false"/>
                <w:i w:val="false"/>
                <w:color w:val="000000"/>
                <w:sz w:val="20"/>
              </w:rPr>
              <w:t>
37</w:t>
            </w:r>
          </w:p>
          <w:bookmarkEnd w:id="44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"Кантемир негізгі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Кантемировское ауылы, </w:t>
            </w:r>
            <w:r>
              <w:br/>
            </w:r>
            <w:r>
              <w:rPr>
                <w:rFonts w:ascii="Times New Roman"/>
                <w:b w:val="false"/>
                <w:i w:val="false"/>
                <w:color w:val="000000"/>
                <w:sz w:val="20"/>
              </w:rPr>
              <w:t>
Центральная көшесі</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1"/>
          <w:p>
            <w:pPr>
              <w:spacing w:after="20"/>
              <w:ind w:left="20"/>
              <w:jc w:val="both"/>
            </w:pPr>
            <w:r>
              <w:rPr>
                <w:rFonts w:ascii="Times New Roman"/>
                <w:b w:val="false"/>
                <w:i w:val="false"/>
                <w:color w:val="000000"/>
                <w:sz w:val="20"/>
              </w:rPr>
              <w:t>
38</w:t>
            </w:r>
          </w:p>
          <w:bookmarkEnd w:id="44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"Мәдениет негізгі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Мәдениетауылы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2"/>
          <w:p>
            <w:pPr>
              <w:spacing w:after="20"/>
              <w:ind w:left="20"/>
              <w:jc w:val="both"/>
            </w:pPr>
            <w:r>
              <w:rPr>
                <w:rFonts w:ascii="Times New Roman"/>
                <w:b w:val="false"/>
                <w:i w:val="false"/>
                <w:color w:val="000000"/>
                <w:sz w:val="20"/>
              </w:rPr>
              <w:t>
39</w:t>
            </w:r>
          </w:p>
          <w:bookmarkEnd w:id="44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"Многоцветный негізгі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Многоцветноеауылы,</w:t>
            </w:r>
            <w:r>
              <w:br/>
            </w:r>
            <w:r>
              <w:rPr>
                <w:rFonts w:ascii="Times New Roman"/>
                <w:b w:val="false"/>
                <w:i w:val="false"/>
                <w:color w:val="000000"/>
                <w:sz w:val="20"/>
              </w:rPr>
              <w:t>
Школьная көшесі</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3"/>
          <w:p>
            <w:pPr>
              <w:spacing w:after="20"/>
              <w:ind w:left="20"/>
              <w:jc w:val="both"/>
            </w:pPr>
            <w:r>
              <w:rPr>
                <w:rFonts w:ascii="Times New Roman"/>
                <w:b w:val="false"/>
                <w:i w:val="false"/>
                <w:color w:val="000000"/>
                <w:sz w:val="20"/>
              </w:rPr>
              <w:t>
40</w:t>
            </w:r>
          </w:p>
          <w:bookmarkEnd w:id="44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"Новодворов негізгі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Новодворовкаауылы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4"/>
          <w:p>
            <w:pPr>
              <w:spacing w:after="20"/>
              <w:ind w:left="20"/>
              <w:jc w:val="both"/>
            </w:pPr>
            <w:r>
              <w:rPr>
                <w:rFonts w:ascii="Times New Roman"/>
                <w:b w:val="false"/>
                <w:i w:val="false"/>
                <w:color w:val="000000"/>
                <w:sz w:val="20"/>
              </w:rPr>
              <w:t>
41</w:t>
            </w:r>
          </w:p>
          <w:bookmarkEnd w:id="44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"Новоприречный негізгі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Новоприречноеауылы, </w:t>
            </w:r>
            <w:r>
              <w:br/>
            </w:r>
            <w:r>
              <w:rPr>
                <w:rFonts w:ascii="Times New Roman"/>
                <w:b w:val="false"/>
                <w:i w:val="false"/>
                <w:color w:val="000000"/>
                <w:sz w:val="20"/>
              </w:rPr>
              <w:t>
Школьная көшесі</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5"/>
          <w:p>
            <w:pPr>
              <w:spacing w:after="20"/>
              <w:ind w:left="20"/>
              <w:jc w:val="both"/>
            </w:pPr>
            <w:r>
              <w:rPr>
                <w:rFonts w:ascii="Times New Roman"/>
                <w:b w:val="false"/>
                <w:i w:val="false"/>
                <w:color w:val="000000"/>
                <w:sz w:val="20"/>
              </w:rPr>
              <w:t>
42</w:t>
            </w:r>
          </w:p>
          <w:bookmarkEnd w:id="44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"Обуховка негізгі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Обуховкаауылы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6"/>
          <w:p>
            <w:pPr>
              <w:spacing w:after="20"/>
              <w:ind w:left="20"/>
              <w:jc w:val="both"/>
            </w:pPr>
            <w:r>
              <w:rPr>
                <w:rFonts w:ascii="Times New Roman"/>
                <w:b w:val="false"/>
                <w:i w:val="false"/>
                <w:color w:val="000000"/>
                <w:sz w:val="20"/>
              </w:rPr>
              <w:t>
43</w:t>
            </w:r>
          </w:p>
          <w:bookmarkEnd w:id="44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"Подлесная негізгі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Подлесноеауылы,</w:t>
            </w:r>
            <w:r>
              <w:br/>
            </w:r>
            <w:r>
              <w:rPr>
                <w:rFonts w:ascii="Times New Roman"/>
                <w:b w:val="false"/>
                <w:i w:val="false"/>
                <w:color w:val="000000"/>
                <w:sz w:val="20"/>
              </w:rPr>
              <w:t>
Школьная көшесі</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7"/>
          <w:p>
            <w:pPr>
              <w:spacing w:after="20"/>
              <w:ind w:left="20"/>
              <w:jc w:val="both"/>
            </w:pPr>
            <w:r>
              <w:rPr>
                <w:rFonts w:ascii="Times New Roman"/>
                <w:b w:val="false"/>
                <w:i w:val="false"/>
                <w:color w:val="000000"/>
                <w:sz w:val="20"/>
              </w:rPr>
              <w:t>
44</w:t>
            </w:r>
          </w:p>
          <w:bookmarkEnd w:id="44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"Рощинск негізгі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Рощинскоеауылы, </w:t>
            </w:r>
            <w:r>
              <w:br/>
            </w:r>
            <w:r>
              <w:rPr>
                <w:rFonts w:ascii="Times New Roman"/>
                <w:b w:val="false"/>
                <w:i w:val="false"/>
                <w:color w:val="000000"/>
                <w:sz w:val="20"/>
              </w:rPr>
              <w:t>
Школьная көшесі</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8"/>
          <w:p>
            <w:pPr>
              <w:spacing w:after="20"/>
              <w:ind w:left="20"/>
              <w:jc w:val="both"/>
            </w:pPr>
            <w:r>
              <w:rPr>
                <w:rFonts w:ascii="Times New Roman"/>
                <w:b w:val="false"/>
                <w:i w:val="false"/>
                <w:color w:val="000000"/>
                <w:sz w:val="20"/>
              </w:rPr>
              <w:t>
45</w:t>
            </w:r>
          </w:p>
          <w:bookmarkEnd w:id="44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"Талап негізгі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Талапауылы, Мектеп көшесі</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9"/>
          <w:p>
            <w:pPr>
              <w:spacing w:after="20"/>
              <w:ind w:left="20"/>
              <w:jc w:val="both"/>
            </w:pPr>
            <w:r>
              <w:rPr>
                <w:rFonts w:ascii="Times New Roman"/>
                <w:b w:val="false"/>
                <w:i w:val="false"/>
                <w:color w:val="000000"/>
                <w:sz w:val="20"/>
              </w:rPr>
              <w:t>
46</w:t>
            </w:r>
          </w:p>
          <w:bookmarkEnd w:id="44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"Любимовка негізгі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Любимовкаауылы, </w:t>
            </w:r>
            <w:r>
              <w:br/>
            </w:r>
            <w:r>
              <w:rPr>
                <w:rFonts w:ascii="Times New Roman"/>
                <w:b w:val="false"/>
                <w:i w:val="false"/>
                <w:color w:val="000000"/>
                <w:sz w:val="20"/>
              </w:rPr>
              <w:t>
Мира көшесі</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0"/>
          <w:p>
            <w:pPr>
              <w:spacing w:after="20"/>
              <w:ind w:left="20"/>
              <w:jc w:val="both"/>
            </w:pPr>
            <w:r>
              <w:rPr>
                <w:rFonts w:ascii="Times New Roman"/>
                <w:b w:val="false"/>
                <w:i w:val="false"/>
                <w:color w:val="000000"/>
                <w:sz w:val="20"/>
              </w:rPr>
              <w:t>
47</w:t>
            </w:r>
          </w:p>
          <w:bookmarkEnd w:id="45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"Агроном бастауыш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Агрономауылы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1"/>
          <w:p>
            <w:pPr>
              <w:spacing w:after="20"/>
              <w:ind w:left="20"/>
              <w:jc w:val="both"/>
            </w:pPr>
            <w:r>
              <w:rPr>
                <w:rFonts w:ascii="Times New Roman"/>
                <w:b w:val="false"/>
                <w:i w:val="false"/>
                <w:color w:val="000000"/>
                <w:sz w:val="20"/>
              </w:rPr>
              <w:t>
48</w:t>
            </w:r>
          </w:p>
          <w:bookmarkEnd w:id="45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"Бахмут бастауыш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Бахмутауылы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2"/>
          <w:p>
            <w:pPr>
              <w:spacing w:after="20"/>
              <w:ind w:left="20"/>
              <w:jc w:val="both"/>
            </w:pPr>
            <w:r>
              <w:rPr>
                <w:rFonts w:ascii="Times New Roman"/>
                <w:b w:val="false"/>
                <w:i w:val="false"/>
                <w:color w:val="000000"/>
                <w:sz w:val="20"/>
              </w:rPr>
              <w:t>
49</w:t>
            </w:r>
          </w:p>
          <w:bookmarkEnd w:id="45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"Заречное бастауыш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Заречноеауылы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3"/>
          <w:p>
            <w:pPr>
              <w:spacing w:after="20"/>
              <w:ind w:left="20"/>
              <w:jc w:val="both"/>
            </w:pPr>
            <w:r>
              <w:rPr>
                <w:rFonts w:ascii="Times New Roman"/>
                <w:b w:val="false"/>
                <w:i w:val="false"/>
                <w:color w:val="000000"/>
                <w:sz w:val="20"/>
              </w:rPr>
              <w:t>
50</w:t>
            </w:r>
          </w:p>
          <w:bookmarkEnd w:id="45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"Ивангород бастауыш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Иван-Городауылы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4"/>
          <w:p>
            <w:pPr>
              <w:spacing w:after="20"/>
              <w:ind w:left="20"/>
              <w:jc w:val="both"/>
            </w:pPr>
            <w:r>
              <w:rPr>
                <w:rFonts w:ascii="Times New Roman"/>
                <w:b w:val="false"/>
                <w:i w:val="false"/>
                <w:color w:val="000000"/>
                <w:sz w:val="20"/>
              </w:rPr>
              <w:t>
51</w:t>
            </w:r>
          </w:p>
          <w:bookmarkEnd w:id="45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"Кременчуг бастауыш мектебі" коммуналдық мемлекеттік мекемесі жанындағы шағын орталық </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Кременчугауылы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5"/>
          <w:p>
            <w:pPr>
              <w:spacing w:after="20"/>
              <w:ind w:left="20"/>
              <w:jc w:val="both"/>
            </w:pPr>
            <w:r>
              <w:rPr>
                <w:rFonts w:ascii="Times New Roman"/>
                <w:b w:val="false"/>
                <w:i w:val="false"/>
                <w:color w:val="000000"/>
                <w:sz w:val="20"/>
              </w:rPr>
              <w:t>
52</w:t>
            </w:r>
          </w:p>
          <w:bookmarkEnd w:id="45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"Новоивановка бастауыш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Новоивановкаауылы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6"/>
          <w:p>
            <w:pPr>
              <w:spacing w:after="20"/>
              <w:ind w:left="20"/>
              <w:jc w:val="both"/>
            </w:pPr>
            <w:r>
              <w:rPr>
                <w:rFonts w:ascii="Times New Roman"/>
                <w:b w:val="false"/>
                <w:i w:val="false"/>
                <w:color w:val="000000"/>
                <w:sz w:val="20"/>
              </w:rPr>
              <w:t>
53</w:t>
            </w:r>
          </w:p>
          <w:bookmarkEnd w:id="45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"Озерное бастауыш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Озерноеауылы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7"/>
          <w:p>
            <w:pPr>
              <w:spacing w:after="20"/>
              <w:ind w:left="20"/>
              <w:jc w:val="both"/>
            </w:pPr>
            <w:r>
              <w:rPr>
                <w:rFonts w:ascii="Times New Roman"/>
                <w:b w:val="false"/>
                <w:i w:val="false"/>
                <w:color w:val="000000"/>
                <w:sz w:val="20"/>
              </w:rPr>
              <w:t>
54</w:t>
            </w:r>
          </w:p>
          <w:bookmarkEnd w:id="45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"Целинное бастауыш мектебі" коммуналдық мемлекеттік мекемесі жанындағы шағын орталық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Целинноеауылы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8"/>
          <w:p>
            <w:pPr>
              <w:spacing w:after="20"/>
              <w:ind w:left="20"/>
              <w:jc w:val="both"/>
            </w:pPr>
            <w:r>
              <w:rPr>
                <w:rFonts w:ascii="Times New Roman"/>
                <w:b w:val="false"/>
                <w:i w:val="false"/>
                <w:color w:val="000000"/>
                <w:sz w:val="20"/>
              </w:rPr>
              <w:t>
55</w:t>
            </w:r>
          </w:p>
          <w:bookmarkEnd w:id="45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Солтүстік Қазақстан облысы Тайынша ауданы әкімдігінің "Болашақ" бөбек-бақша коммуналдық мемлекеттік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қаласы,</w:t>
            </w:r>
            <w:r>
              <w:br/>
            </w:r>
            <w:r>
              <w:rPr>
                <w:rFonts w:ascii="Times New Roman"/>
                <w:b w:val="false"/>
                <w:i w:val="false"/>
                <w:color w:val="000000"/>
                <w:sz w:val="20"/>
              </w:rPr>
              <w:t>
50 лет Октября көшесі, 11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9"/>
          <w:p>
            <w:pPr>
              <w:spacing w:after="20"/>
              <w:ind w:left="20"/>
              <w:jc w:val="both"/>
            </w:pPr>
            <w:r>
              <w:rPr>
                <w:rFonts w:ascii="Times New Roman"/>
                <w:b w:val="false"/>
                <w:i w:val="false"/>
                <w:color w:val="000000"/>
                <w:sz w:val="20"/>
              </w:rPr>
              <w:t>
56</w:t>
            </w:r>
          </w:p>
          <w:bookmarkEnd w:id="45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Солтүстік Қазақстан облысы Тайынша ауданы әкімдігінің "Балдәурен" балабақшасы" коммуналдық мемлекеттік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Зеленый Гай ауылы,</w:t>
            </w:r>
            <w:r>
              <w:br/>
            </w:r>
            <w:r>
              <w:rPr>
                <w:rFonts w:ascii="Times New Roman"/>
                <w:b w:val="false"/>
                <w:i w:val="false"/>
                <w:color w:val="000000"/>
                <w:sz w:val="20"/>
              </w:rPr>
              <w:t>
Вавровский көшесі</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0"/>
          <w:p>
            <w:pPr>
              <w:spacing w:after="20"/>
              <w:ind w:left="20"/>
              <w:jc w:val="both"/>
            </w:pPr>
            <w:r>
              <w:rPr>
                <w:rFonts w:ascii="Times New Roman"/>
                <w:b w:val="false"/>
                <w:i w:val="false"/>
                <w:color w:val="000000"/>
                <w:sz w:val="20"/>
              </w:rPr>
              <w:t>
57</w:t>
            </w:r>
          </w:p>
          <w:bookmarkEnd w:id="46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Солтүстік Қазақстан облысы Тайынша ауданы әкімдігінің "Карлығаш" балабақшасы" Мемлекеттік коммуналдық қазыналық кәсіпорны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қаласы,</w:t>
            </w:r>
            <w:r>
              <w:br/>
            </w:r>
            <w:r>
              <w:rPr>
                <w:rFonts w:ascii="Times New Roman"/>
                <w:b w:val="false"/>
                <w:i w:val="false"/>
                <w:color w:val="000000"/>
                <w:sz w:val="20"/>
              </w:rPr>
              <w:t xml:space="preserve">
Центральный бұрылысы, 20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1"/>
          <w:p>
            <w:pPr>
              <w:spacing w:after="20"/>
              <w:ind w:left="20"/>
              <w:jc w:val="both"/>
            </w:pPr>
            <w:r>
              <w:rPr>
                <w:rFonts w:ascii="Times New Roman"/>
                <w:b w:val="false"/>
                <w:i w:val="false"/>
                <w:color w:val="000000"/>
                <w:sz w:val="20"/>
              </w:rPr>
              <w:t>
58</w:t>
            </w:r>
          </w:p>
          <w:bookmarkEnd w:id="46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Министрлігінің Солтүстік Қазақстан облысы Тайынша ауданы әкімдігінің "Айгөлек" балабақшасы"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Чкалово ауылы,</w:t>
            </w:r>
            <w:r>
              <w:br/>
            </w:r>
            <w:r>
              <w:rPr>
                <w:rFonts w:ascii="Times New Roman"/>
                <w:b w:val="false"/>
                <w:i w:val="false"/>
                <w:color w:val="000000"/>
                <w:sz w:val="20"/>
              </w:rPr>
              <w:t>
Джамбула көшесі, 42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2"/>
          <w:p>
            <w:pPr>
              <w:spacing w:after="20"/>
              <w:ind w:left="20"/>
              <w:jc w:val="both"/>
            </w:pPr>
            <w:r>
              <w:rPr>
                <w:rFonts w:ascii="Times New Roman"/>
                <w:b w:val="false"/>
                <w:i w:val="false"/>
                <w:color w:val="000000"/>
                <w:sz w:val="20"/>
              </w:rPr>
              <w:t>
59</w:t>
            </w:r>
          </w:p>
          <w:bookmarkEnd w:id="46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Министрлігінің Солтүстік Қазақстан облысы Тайынша ауданы әкімдігінің мемлекеттік коммуналдық қазыналық кәсіпорны "Вишенка" балабақшасы"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Вишневка ауылы,</w:t>
            </w:r>
            <w:r>
              <w:br/>
            </w:r>
            <w:r>
              <w:rPr>
                <w:rFonts w:ascii="Times New Roman"/>
                <w:b w:val="false"/>
                <w:i w:val="false"/>
                <w:color w:val="000000"/>
                <w:sz w:val="20"/>
              </w:rPr>
              <w:t xml:space="preserve">
Центральная көшесі, 35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3"/>
          <w:p>
            <w:pPr>
              <w:spacing w:after="20"/>
              <w:ind w:left="20"/>
              <w:jc w:val="both"/>
            </w:pPr>
            <w:r>
              <w:rPr>
                <w:rFonts w:ascii="Times New Roman"/>
                <w:b w:val="false"/>
                <w:i w:val="false"/>
                <w:color w:val="000000"/>
                <w:sz w:val="20"/>
              </w:rPr>
              <w:t>
Тимирязев ауданы</w:t>
            </w:r>
          </w:p>
          <w:bookmarkEnd w:id="463"/>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4"/>
          <w:p>
            <w:pPr>
              <w:spacing w:after="20"/>
              <w:ind w:left="20"/>
              <w:jc w:val="both"/>
            </w:pPr>
            <w:r>
              <w:rPr>
                <w:rFonts w:ascii="Times New Roman"/>
                <w:b w:val="false"/>
                <w:i w:val="false"/>
                <w:color w:val="000000"/>
                <w:sz w:val="20"/>
              </w:rPr>
              <w:t>
1</w:t>
            </w:r>
          </w:p>
          <w:bookmarkEnd w:id="46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Ақжан негізгі мектебі" коммуналдық мемлекеттік мекемесі жанындағы "Салтанат"</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Ақжан ауылы, Мира көшесі, 6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5"/>
          <w:p>
            <w:pPr>
              <w:spacing w:after="20"/>
              <w:ind w:left="20"/>
              <w:jc w:val="both"/>
            </w:pPr>
            <w:r>
              <w:rPr>
                <w:rFonts w:ascii="Times New Roman"/>
                <w:b w:val="false"/>
                <w:i w:val="false"/>
                <w:color w:val="000000"/>
                <w:sz w:val="20"/>
              </w:rPr>
              <w:t>
2</w:t>
            </w:r>
          </w:p>
          <w:bookmarkEnd w:id="46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Ақсуат орта мектебі" коммуналдық мемлекеттік мекемесі жанындағы "Гүлдер" </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Ақсуат ауылы, Гагарина көшесі,13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6"/>
          <w:p>
            <w:pPr>
              <w:spacing w:after="20"/>
              <w:ind w:left="20"/>
              <w:jc w:val="both"/>
            </w:pPr>
            <w:r>
              <w:rPr>
                <w:rFonts w:ascii="Times New Roman"/>
                <w:b w:val="false"/>
                <w:i w:val="false"/>
                <w:color w:val="000000"/>
                <w:sz w:val="20"/>
              </w:rPr>
              <w:t>
3</w:t>
            </w:r>
          </w:p>
          <w:bookmarkEnd w:id="46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Белоградов орта мектебі" коммуналдық мемлекеттік мекемесі жанындағы "Жұлдыз"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Белоградовка ауылы, </w:t>
            </w:r>
            <w:r>
              <w:br/>
            </w:r>
            <w:r>
              <w:rPr>
                <w:rFonts w:ascii="Times New Roman"/>
                <w:b w:val="false"/>
                <w:i w:val="false"/>
                <w:color w:val="000000"/>
                <w:sz w:val="20"/>
              </w:rPr>
              <w:t xml:space="preserve">
Ученическая көшесі, 2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7"/>
          <w:p>
            <w:pPr>
              <w:spacing w:after="20"/>
              <w:ind w:left="20"/>
              <w:jc w:val="both"/>
            </w:pPr>
            <w:r>
              <w:rPr>
                <w:rFonts w:ascii="Times New Roman"/>
                <w:b w:val="false"/>
                <w:i w:val="false"/>
                <w:color w:val="000000"/>
                <w:sz w:val="20"/>
              </w:rPr>
              <w:t>
4</w:t>
            </w:r>
          </w:p>
          <w:bookmarkEnd w:id="46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Дзержинский негізгі мектебі" коммуналдық мемлекеттік мекемесі жанындағы "Болашақ"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Дзержинскоеауылы,</w:t>
            </w:r>
            <w:r>
              <w:br/>
            </w:r>
            <w:r>
              <w:rPr>
                <w:rFonts w:ascii="Times New Roman"/>
                <w:b w:val="false"/>
                <w:i w:val="false"/>
                <w:color w:val="000000"/>
                <w:sz w:val="20"/>
              </w:rPr>
              <w:t xml:space="preserve">
Школьная көшесі, 16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8"/>
          <w:p>
            <w:pPr>
              <w:spacing w:after="20"/>
              <w:ind w:left="20"/>
              <w:jc w:val="both"/>
            </w:pPr>
            <w:r>
              <w:rPr>
                <w:rFonts w:ascii="Times New Roman"/>
                <w:b w:val="false"/>
                <w:i w:val="false"/>
                <w:color w:val="000000"/>
                <w:sz w:val="20"/>
              </w:rPr>
              <w:t>
5</w:t>
            </w:r>
          </w:p>
          <w:bookmarkEnd w:id="46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Дмитриев орта мектебі" коммуналдық мемлекеттік мекемесі жанындағы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Дмитриевка ауылы, </w:t>
            </w:r>
            <w:r>
              <w:br/>
            </w:r>
            <w:r>
              <w:rPr>
                <w:rFonts w:ascii="Times New Roman"/>
                <w:b w:val="false"/>
                <w:i w:val="false"/>
                <w:color w:val="000000"/>
                <w:sz w:val="20"/>
              </w:rPr>
              <w:t xml:space="preserve">
Абай көшесі, 22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9"/>
          <w:p>
            <w:pPr>
              <w:spacing w:after="20"/>
              <w:ind w:left="20"/>
              <w:jc w:val="both"/>
            </w:pPr>
            <w:r>
              <w:rPr>
                <w:rFonts w:ascii="Times New Roman"/>
                <w:b w:val="false"/>
                <w:i w:val="false"/>
                <w:color w:val="000000"/>
                <w:sz w:val="20"/>
              </w:rPr>
              <w:t>
6</w:t>
            </w:r>
          </w:p>
          <w:bookmarkEnd w:id="46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Докучаев орта мектебі" коммуналдық мемлекеттік мекемесі жанындағы "Бөбек"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Докучаево ауылы, </w:t>
            </w:r>
            <w:r>
              <w:br/>
            </w:r>
            <w:r>
              <w:rPr>
                <w:rFonts w:ascii="Times New Roman"/>
                <w:b w:val="false"/>
                <w:i w:val="false"/>
                <w:color w:val="000000"/>
                <w:sz w:val="20"/>
              </w:rPr>
              <w:t xml:space="preserve">
Школьная көшесі, 23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0"/>
          <w:p>
            <w:pPr>
              <w:spacing w:after="20"/>
              <w:ind w:left="20"/>
              <w:jc w:val="both"/>
            </w:pPr>
            <w:r>
              <w:rPr>
                <w:rFonts w:ascii="Times New Roman"/>
                <w:b w:val="false"/>
                <w:i w:val="false"/>
                <w:color w:val="000000"/>
                <w:sz w:val="20"/>
              </w:rPr>
              <w:t>
7</w:t>
            </w:r>
          </w:p>
          <w:bookmarkEnd w:id="47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Жарқын орта мектебі" коммуналдық мемлекеттік мекемесі жанындағы "Балдәурен"</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Жаркен ауылы, </w:t>
            </w:r>
            <w:r>
              <w:br/>
            </w:r>
            <w:r>
              <w:rPr>
                <w:rFonts w:ascii="Times New Roman"/>
                <w:b w:val="false"/>
                <w:i w:val="false"/>
                <w:color w:val="000000"/>
                <w:sz w:val="20"/>
              </w:rPr>
              <w:t xml:space="preserve">
Школьная көшесі, 30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1"/>
          <w:p>
            <w:pPr>
              <w:spacing w:after="20"/>
              <w:ind w:left="20"/>
              <w:jc w:val="both"/>
            </w:pPr>
            <w:r>
              <w:rPr>
                <w:rFonts w:ascii="Times New Roman"/>
                <w:b w:val="false"/>
                <w:i w:val="false"/>
                <w:color w:val="000000"/>
                <w:sz w:val="20"/>
              </w:rPr>
              <w:t>
8</w:t>
            </w:r>
          </w:p>
          <w:bookmarkEnd w:id="47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Интернационал орта мектебі" коммуналдық мемлекеттік мекемесі жанындағы "Назық"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Дружба ауылы, Мира көшесі, 51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2"/>
          <w:p>
            <w:pPr>
              <w:spacing w:after="20"/>
              <w:ind w:left="20"/>
              <w:jc w:val="both"/>
            </w:pPr>
            <w:r>
              <w:rPr>
                <w:rFonts w:ascii="Times New Roman"/>
                <w:b w:val="false"/>
                <w:i w:val="false"/>
                <w:color w:val="000000"/>
                <w:sz w:val="20"/>
              </w:rPr>
              <w:t>
9</w:t>
            </w:r>
          </w:p>
          <w:bookmarkEnd w:id="47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Ишім бастауыш мектебі" коммуналдық мемлекеттік мекемесіжанындағы "Айгөлек"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Есіл ауылы, Целинная көшесі, 10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3"/>
          <w:p>
            <w:pPr>
              <w:spacing w:after="20"/>
              <w:ind w:left="20"/>
              <w:jc w:val="both"/>
            </w:pPr>
            <w:r>
              <w:rPr>
                <w:rFonts w:ascii="Times New Roman"/>
                <w:b w:val="false"/>
                <w:i w:val="false"/>
                <w:color w:val="000000"/>
                <w:sz w:val="20"/>
              </w:rPr>
              <w:t>
10</w:t>
            </w:r>
          </w:p>
          <w:bookmarkEnd w:id="47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Комсомол орта мектебі" коммуналдық мемлекеттік мекемесі жанындағы "Қайнар"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Комсомольскоеауылы,</w:t>
            </w:r>
            <w:r>
              <w:br/>
            </w:r>
            <w:r>
              <w:rPr>
                <w:rFonts w:ascii="Times New Roman"/>
                <w:b w:val="false"/>
                <w:i w:val="false"/>
                <w:color w:val="000000"/>
                <w:sz w:val="20"/>
              </w:rPr>
              <w:t xml:space="preserve">
Комсомольская көшесі, 14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4"/>
          <w:p>
            <w:pPr>
              <w:spacing w:after="20"/>
              <w:ind w:left="20"/>
              <w:jc w:val="both"/>
            </w:pPr>
            <w:r>
              <w:rPr>
                <w:rFonts w:ascii="Times New Roman"/>
                <w:b w:val="false"/>
                <w:i w:val="false"/>
                <w:color w:val="000000"/>
                <w:sz w:val="20"/>
              </w:rPr>
              <w:t>
11</w:t>
            </w:r>
          </w:p>
          <w:bookmarkEnd w:id="47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Ленинский орта мектебі" коммуналдық мемлекеттік мекемесі жанындағы </w:t>
            </w:r>
            <w:r>
              <w:br/>
            </w:r>
            <w:r>
              <w:rPr>
                <w:rFonts w:ascii="Times New Roman"/>
                <w:b w:val="false"/>
                <w:i w:val="false"/>
                <w:color w:val="000000"/>
                <w:sz w:val="20"/>
              </w:rPr>
              <w:t xml:space="preserve">
"Ақбота"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Ленинскоеауылы, </w:t>
            </w:r>
            <w:r>
              <w:br/>
            </w:r>
            <w:r>
              <w:rPr>
                <w:rFonts w:ascii="Times New Roman"/>
                <w:b w:val="false"/>
                <w:i w:val="false"/>
                <w:color w:val="000000"/>
                <w:sz w:val="20"/>
              </w:rPr>
              <w:t xml:space="preserve">
Лесная көшесі, 36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5"/>
          <w:p>
            <w:pPr>
              <w:spacing w:after="20"/>
              <w:ind w:left="20"/>
              <w:jc w:val="both"/>
            </w:pPr>
            <w:r>
              <w:rPr>
                <w:rFonts w:ascii="Times New Roman"/>
                <w:b w:val="false"/>
                <w:i w:val="false"/>
                <w:color w:val="000000"/>
                <w:sz w:val="20"/>
              </w:rPr>
              <w:t>
12</w:t>
            </w:r>
          </w:p>
          <w:bookmarkEnd w:id="47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Мичуринский орта мектебі" коммуналдық мемлекеттік мекемесі жанындағы "Қарлығаш"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Мичуриноауылы, </w:t>
            </w:r>
            <w:r>
              <w:br/>
            </w:r>
            <w:r>
              <w:rPr>
                <w:rFonts w:ascii="Times New Roman"/>
                <w:b w:val="false"/>
                <w:i w:val="false"/>
                <w:color w:val="000000"/>
                <w:sz w:val="20"/>
              </w:rPr>
              <w:t xml:space="preserve">
Мұқанов көшесі, 17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6"/>
          <w:p>
            <w:pPr>
              <w:spacing w:after="20"/>
              <w:ind w:left="20"/>
              <w:jc w:val="both"/>
            </w:pPr>
            <w:r>
              <w:rPr>
                <w:rFonts w:ascii="Times New Roman"/>
                <w:b w:val="false"/>
                <w:i w:val="false"/>
                <w:color w:val="000000"/>
                <w:sz w:val="20"/>
              </w:rPr>
              <w:t>
13</w:t>
            </w:r>
          </w:p>
          <w:bookmarkEnd w:id="47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Москворецк орта мектебі" коммуналдық мемлекеттік мекемесі жанындағы "Гауһар"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Москворецкоеауылы,</w:t>
            </w:r>
            <w:r>
              <w:br/>
            </w:r>
            <w:r>
              <w:rPr>
                <w:rFonts w:ascii="Times New Roman"/>
                <w:b w:val="false"/>
                <w:i w:val="false"/>
                <w:color w:val="000000"/>
                <w:sz w:val="20"/>
              </w:rPr>
              <w:t xml:space="preserve">
Школьная көшесі, 16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7"/>
          <w:p>
            <w:pPr>
              <w:spacing w:after="20"/>
              <w:ind w:left="20"/>
              <w:jc w:val="both"/>
            </w:pPr>
            <w:r>
              <w:rPr>
                <w:rFonts w:ascii="Times New Roman"/>
                <w:b w:val="false"/>
                <w:i w:val="false"/>
                <w:color w:val="000000"/>
                <w:sz w:val="20"/>
              </w:rPr>
              <w:t>
14</w:t>
            </w:r>
          </w:p>
          <w:bookmarkEnd w:id="47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w:t>
            </w:r>
            <w:r>
              <w:br/>
            </w:r>
            <w:r>
              <w:rPr>
                <w:rFonts w:ascii="Times New Roman"/>
                <w:b w:val="false"/>
                <w:i w:val="false"/>
                <w:color w:val="000000"/>
                <w:sz w:val="20"/>
              </w:rPr>
              <w:t xml:space="preserve">
Сулы-станция бастауыш мектебі" коммуналдық мемлекеттік мекемесі жанындағы "Еркемай" </w:t>
            </w:r>
            <w:r>
              <w:br/>
            </w:r>
            <w:r>
              <w:rPr>
                <w:rFonts w:ascii="Times New Roman"/>
                <w:b w:val="false"/>
                <w:i w:val="false"/>
                <w:color w:val="000000"/>
                <w:sz w:val="20"/>
              </w:rPr>
              <w:t xml:space="preserve">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Тимирязево ауылы,</w:t>
            </w:r>
            <w:r>
              <w:br/>
            </w:r>
            <w:r>
              <w:rPr>
                <w:rFonts w:ascii="Times New Roman"/>
                <w:b w:val="false"/>
                <w:i w:val="false"/>
                <w:color w:val="000000"/>
                <w:sz w:val="20"/>
              </w:rPr>
              <w:t>
Школьная көшесі, 16</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8"/>
          <w:p>
            <w:pPr>
              <w:spacing w:after="20"/>
              <w:ind w:left="20"/>
              <w:jc w:val="both"/>
            </w:pPr>
            <w:r>
              <w:rPr>
                <w:rFonts w:ascii="Times New Roman"/>
                <w:b w:val="false"/>
                <w:i w:val="false"/>
                <w:color w:val="000000"/>
                <w:sz w:val="20"/>
              </w:rPr>
              <w:t>
15</w:t>
            </w:r>
          </w:p>
          <w:bookmarkEnd w:id="47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Степной орта мектебі" коммуналдық мемлекеттікмекемесі жанындағы "Қарлығаш" </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Степноеауылы,</w:t>
            </w:r>
            <w:r>
              <w:br/>
            </w:r>
            <w:r>
              <w:rPr>
                <w:rFonts w:ascii="Times New Roman"/>
                <w:b w:val="false"/>
                <w:i w:val="false"/>
                <w:color w:val="000000"/>
                <w:sz w:val="20"/>
              </w:rPr>
              <w:t xml:space="preserve">
Элеваторная көшесі, 5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9"/>
          <w:p>
            <w:pPr>
              <w:spacing w:after="20"/>
              <w:ind w:left="20"/>
              <w:jc w:val="both"/>
            </w:pPr>
            <w:r>
              <w:rPr>
                <w:rFonts w:ascii="Times New Roman"/>
                <w:b w:val="false"/>
                <w:i w:val="false"/>
                <w:color w:val="000000"/>
                <w:sz w:val="20"/>
              </w:rPr>
              <w:t>
16</w:t>
            </w:r>
          </w:p>
          <w:bookmarkEnd w:id="47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"Сәбит Мұқанов атындағы Тимирязев жалпы білім беретін гимназия-мектебі" коммуналдық мемлекеттік мекемесі жанындағы "Таңшолпан"</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Тимирязевоауылы, </w:t>
            </w:r>
            <w:r>
              <w:br/>
            </w:r>
            <w:r>
              <w:rPr>
                <w:rFonts w:ascii="Times New Roman"/>
                <w:b w:val="false"/>
                <w:i w:val="false"/>
                <w:color w:val="000000"/>
                <w:sz w:val="20"/>
              </w:rPr>
              <w:t xml:space="preserve">
Букетов көшесі, 24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0"/>
          <w:p>
            <w:pPr>
              <w:spacing w:after="20"/>
              <w:ind w:left="20"/>
              <w:jc w:val="both"/>
            </w:pPr>
            <w:r>
              <w:rPr>
                <w:rFonts w:ascii="Times New Roman"/>
                <w:b w:val="false"/>
                <w:i w:val="false"/>
                <w:color w:val="000000"/>
                <w:sz w:val="20"/>
              </w:rPr>
              <w:t>
17</w:t>
            </w:r>
          </w:p>
          <w:bookmarkEnd w:id="48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Хмельницкий орта мектебі" коммуналдық мемлекеттік мекемесіжанындағы "Айналайын"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Хмельницкое ауылы,</w:t>
            </w:r>
            <w:r>
              <w:br/>
            </w:r>
            <w:r>
              <w:rPr>
                <w:rFonts w:ascii="Times New Roman"/>
                <w:b w:val="false"/>
                <w:i w:val="false"/>
                <w:color w:val="000000"/>
                <w:sz w:val="20"/>
              </w:rPr>
              <w:t xml:space="preserve">
Комсомольская көшесі,12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1"/>
          <w:p>
            <w:pPr>
              <w:spacing w:after="20"/>
              <w:ind w:left="20"/>
              <w:jc w:val="both"/>
            </w:pPr>
            <w:r>
              <w:rPr>
                <w:rFonts w:ascii="Times New Roman"/>
                <w:b w:val="false"/>
                <w:i w:val="false"/>
                <w:color w:val="000000"/>
                <w:sz w:val="20"/>
              </w:rPr>
              <w:t>
18</w:t>
            </w:r>
          </w:p>
          <w:bookmarkEnd w:id="48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Целинный бастауыш мектебі" коммуналдық мемлекеттік мекемесі жанындағы "Аққу"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Целинноеауылы,</w:t>
            </w:r>
            <w:r>
              <w:br/>
            </w:r>
            <w:r>
              <w:rPr>
                <w:rFonts w:ascii="Times New Roman"/>
                <w:b w:val="false"/>
                <w:i w:val="false"/>
                <w:color w:val="000000"/>
                <w:sz w:val="20"/>
              </w:rPr>
              <w:t xml:space="preserve">
Школьная көшесі, 8/1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2"/>
          <w:p>
            <w:pPr>
              <w:spacing w:after="20"/>
              <w:ind w:left="20"/>
              <w:jc w:val="both"/>
            </w:pPr>
            <w:r>
              <w:rPr>
                <w:rFonts w:ascii="Times New Roman"/>
                <w:b w:val="false"/>
                <w:i w:val="false"/>
                <w:color w:val="000000"/>
                <w:sz w:val="20"/>
              </w:rPr>
              <w:t>
19</w:t>
            </w:r>
          </w:p>
          <w:bookmarkEnd w:id="48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Сулы-элеватор негізгі мектебі" коммуналдық мемлекеттік мекемесі жанындағы "Айгөлек"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Тимирязево ауылы, </w:t>
            </w:r>
            <w:r>
              <w:br/>
            </w:r>
            <w:r>
              <w:rPr>
                <w:rFonts w:ascii="Times New Roman"/>
                <w:b w:val="false"/>
                <w:i w:val="false"/>
                <w:color w:val="000000"/>
                <w:sz w:val="20"/>
              </w:rPr>
              <w:t xml:space="preserve">
Североморская көшесі, 36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3"/>
          <w:p>
            <w:pPr>
              <w:spacing w:after="20"/>
              <w:ind w:left="20"/>
              <w:jc w:val="both"/>
            </w:pPr>
            <w:r>
              <w:rPr>
                <w:rFonts w:ascii="Times New Roman"/>
                <w:b w:val="false"/>
                <w:i w:val="false"/>
                <w:color w:val="000000"/>
                <w:sz w:val="20"/>
              </w:rPr>
              <w:t>
20</w:t>
            </w:r>
          </w:p>
          <w:bookmarkEnd w:id="48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"Радуга" бөбекжай-бақшасы" куоммуналдық мемлекеттік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Тимирязевоауылы, </w:t>
            </w:r>
            <w:r>
              <w:br/>
            </w:r>
            <w:r>
              <w:rPr>
                <w:rFonts w:ascii="Times New Roman"/>
                <w:b w:val="false"/>
                <w:i w:val="false"/>
                <w:color w:val="000000"/>
                <w:sz w:val="20"/>
              </w:rPr>
              <w:t>
Уәлиханов көшесі, 11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4"/>
          <w:p>
            <w:pPr>
              <w:spacing w:after="20"/>
              <w:ind w:left="20"/>
              <w:jc w:val="both"/>
            </w:pPr>
            <w:r>
              <w:rPr>
                <w:rFonts w:ascii="Times New Roman"/>
                <w:b w:val="false"/>
                <w:i w:val="false"/>
                <w:color w:val="000000"/>
                <w:sz w:val="20"/>
              </w:rPr>
              <w:t>
21</w:t>
            </w:r>
          </w:p>
          <w:bookmarkEnd w:id="48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"Солтүстік Қазақстан облысы Тимирязев ауданының Тимирязев жалпы білім беретін қазақ мектеп-интернаты" коммуналдық мемлекеттік мекемесі жанындағы </w:t>
            </w:r>
            <w:r>
              <w:br/>
            </w:r>
            <w:r>
              <w:rPr>
                <w:rFonts w:ascii="Times New Roman"/>
                <w:b w:val="false"/>
                <w:i w:val="false"/>
                <w:color w:val="000000"/>
                <w:sz w:val="20"/>
              </w:rPr>
              <w:t>
"Еркемай"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Тимирязев ауылы, </w:t>
            </w:r>
            <w:r>
              <w:br/>
            </w:r>
            <w:r>
              <w:rPr>
                <w:rFonts w:ascii="Times New Roman"/>
                <w:b w:val="false"/>
                <w:i w:val="false"/>
                <w:color w:val="000000"/>
                <w:sz w:val="20"/>
              </w:rPr>
              <w:t xml:space="preserve">
Жұмабаев көшесі,10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5"/>
          <w:p>
            <w:pPr>
              <w:spacing w:after="20"/>
              <w:ind w:left="20"/>
              <w:jc w:val="both"/>
            </w:pPr>
            <w:r>
              <w:rPr>
                <w:rFonts w:ascii="Times New Roman"/>
                <w:b w:val="false"/>
                <w:i w:val="false"/>
                <w:color w:val="000000"/>
                <w:sz w:val="20"/>
              </w:rPr>
              <w:t>
Уәлиханов ауданы</w:t>
            </w:r>
          </w:p>
          <w:bookmarkEnd w:id="485"/>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6"/>
          <w:p>
            <w:pPr>
              <w:spacing w:after="20"/>
              <w:ind w:left="20"/>
              <w:jc w:val="both"/>
            </w:pPr>
            <w:r>
              <w:rPr>
                <w:rFonts w:ascii="Times New Roman"/>
                <w:b w:val="false"/>
                <w:i w:val="false"/>
                <w:color w:val="000000"/>
                <w:sz w:val="20"/>
              </w:rPr>
              <w:t>
1</w:t>
            </w:r>
          </w:p>
          <w:bookmarkEnd w:id="48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Уәлиханов ауданы әкімдігінің "Елтай орта мектебі" коммуналдық мемлекеттік мекемесі жанындағы </w:t>
            </w:r>
            <w:r>
              <w:br/>
            </w:r>
            <w:r>
              <w:rPr>
                <w:rFonts w:ascii="Times New Roman"/>
                <w:b w:val="false"/>
                <w:i w:val="false"/>
                <w:color w:val="000000"/>
                <w:sz w:val="20"/>
              </w:rPr>
              <w:t>
"Еркетай"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Көктерек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7"/>
          <w:p>
            <w:pPr>
              <w:spacing w:after="20"/>
              <w:ind w:left="20"/>
              <w:jc w:val="both"/>
            </w:pPr>
            <w:r>
              <w:rPr>
                <w:rFonts w:ascii="Times New Roman"/>
                <w:b w:val="false"/>
                <w:i w:val="false"/>
                <w:color w:val="000000"/>
                <w:sz w:val="20"/>
              </w:rPr>
              <w:t>
2</w:t>
            </w:r>
          </w:p>
          <w:bookmarkEnd w:id="48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Уәлиханов ауданы әкімдігінің "Телжан орта мектебі" коммуналдық мемлекеттік мекемесі жанындағы </w:t>
            </w:r>
            <w:r>
              <w:br/>
            </w:r>
            <w:r>
              <w:rPr>
                <w:rFonts w:ascii="Times New Roman"/>
                <w:b w:val="false"/>
                <w:i w:val="false"/>
                <w:color w:val="000000"/>
                <w:sz w:val="20"/>
              </w:rPr>
              <w:t>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Телжан аулы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8"/>
          <w:p>
            <w:pPr>
              <w:spacing w:after="20"/>
              <w:ind w:left="20"/>
              <w:jc w:val="both"/>
            </w:pPr>
            <w:r>
              <w:rPr>
                <w:rFonts w:ascii="Times New Roman"/>
                <w:b w:val="false"/>
                <w:i w:val="false"/>
                <w:color w:val="000000"/>
                <w:sz w:val="20"/>
              </w:rPr>
              <w:t>
3</w:t>
            </w:r>
          </w:p>
          <w:bookmarkEnd w:id="48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Уәлиханов ауданы әкімдігінің "Жасқайрат негізгі мектебі" коммуналдық мемлекеттік мекемесі жанындағы </w:t>
            </w:r>
            <w:r>
              <w:br/>
            </w:r>
            <w:r>
              <w:rPr>
                <w:rFonts w:ascii="Times New Roman"/>
                <w:b w:val="false"/>
                <w:i w:val="false"/>
                <w:color w:val="000000"/>
                <w:sz w:val="20"/>
              </w:rPr>
              <w:t>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Жасқайрат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9"/>
          <w:p>
            <w:pPr>
              <w:spacing w:after="20"/>
              <w:ind w:left="20"/>
              <w:jc w:val="both"/>
            </w:pPr>
            <w:r>
              <w:rPr>
                <w:rFonts w:ascii="Times New Roman"/>
                <w:b w:val="false"/>
                <w:i w:val="false"/>
                <w:color w:val="000000"/>
                <w:sz w:val="20"/>
              </w:rPr>
              <w:t>
4</w:t>
            </w:r>
          </w:p>
          <w:bookmarkEnd w:id="48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Уәлиханов ауданы әкімдігінің "Береке негізгі мектебі" коммуналдық мемлекеттік мекемесі жанындағы </w:t>
            </w:r>
            <w:r>
              <w:br/>
            </w:r>
            <w:r>
              <w:rPr>
                <w:rFonts w:ascii="Times New Roman"/>
                <w:b w:val="false"/>
                <w:i w:val="false"/>
                <w:color w:val="000000"/>
                <w:sz w:val="20"/>
              </w:rPr>
              <w:t>
"Гүлдерай"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Береке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0"/>
          <w:p>
            <w:pPr>
              <w:spacing w:after="20"/>
              <w:ind w:left="20"/>
              <w:jc w:val="both"/>
            </w:pPr>
            <w:r>
              <w:rPr>
                <w:rFonts w:ascii="Times New Roman"/>
                <w:b w:val="false"/>
                <w:i w:val="false"/>
                <w:color w:val="000000"/>
                <w:sz w:val="20"/>
              </w:rPr>
              <w:t>
5</w:t>
            </w:r>
          </w:p>
          <w:bookmarkEnd w:id="49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Уәлиханов ауданы әкімдігінің "Жамбыл орта мектебі" коммуналдық мемлекеттік мекемесі жанындағы </w:t>
            </w:r>
            <w:r>
              <w:br/>
            </w:r>
            <w:r>
              <w:rPr>
                <w:rFonts w:ascii="Times New Roman"/>
                <w:b w:val="false"/>
                <w:i w:val="false"/>
                <w:color w:val="000000"/>
                <w:sz w:val="20"/>
              </w:rPr>
              <w:t>
"Айгөлек"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Жамбыл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1"/>
          <w:p>
            <w:pPr>
              <w:spacing w:after="20"/>
              <w:ind w:left="20"/>
              <w:jc w:val="both"/>
            </w:pPr>
            <w:r>
              <w:rPr>
                <w:rFonts w:ascii="Times New Roman"/>
                <w:b w:val="false"/>
                <w:i w:val="false"/>
                <w:color w:val="000000"/>
                <w:sz w:val="20"/>
              </w:rPr>
              <w:t>
6</w:t>
            </w:r>
          </w:p>
          <w:bookmarkEnd w:id="49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Уәлиханов ауданы әкімдігінің "Қайрат орта мектебі" коммуналдық мемлекеттік мекемесі жанындағы </w:t>
            </w:r>
            <w:r>
              <w:br/>
            </w:r>
            <w:r>
              <w:rPr>
                <w:rFonts w:ascii="Times New Roman"/>
                <w:b w:val="false"/>
                <w:i w:val="false"/>
                <w:color w:val="000000"/>
                <w:sz w:val="20"/>
              </w:rPr>
              <w:t>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Қайрат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2"/>
          <w:p>
            <w:pPr>
              <w:spacing w:after="20"/>
              <w:ind w:left="20"/>
              <w:jc w:val="both"/>
            </w:pPr>
            <w:r>
              <w:rPr>
                <w:rFonts w:ascii="Times New Roman"/>
                <w:b w:val="false"/>
                <w:i w:val="false"/>
                <w:color w:val="000000"/>
                <w:sz w:val="20"/>
              </w:rPr>
              <w:t>
7</w:t>
            </w:r>
          </w:p>
          <w:bookmarkEnd w:id="49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Уәлиханов ауданы әкімдігінің "Қаратал негізгі мектебі" коммуналдық мемлекеттік мекемесі жанындағы </w:t>
            </w:r>
            <w:r>
              <w:br/>
            </w:r>
            <w:r>
              <w:rPr>
                <w:rFonts w:ascii="Times New Roman"/>
                <w:b w:val="false"/>
                <w:i w:val="false"/>
                <w:color w:val="000000"/>
                <w:sz w:val="20"/>
              </w:rPr>
              <w:t>
"Нұр"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Қаратал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3"/>
          <w:p>
            <w:pPr>
              <w:spacing w:after="20"/>
              <w:ind w:left="20"/>
              <w:jc w:val="both"/>
            </w:pPr>
            <w:r>
              <w:rPr>
                <w:rFonts w:ascii="Times New Roman"/>
                <w:b w:val="false"/>
                <w:i w:val="false"/>
                <w:color w:val="000000"/>
                <w:sz w:val="20"/>
              </w:rPr>
              <w:t>
8</w:t>
            </w:r>
          </w:p>
          <w:bookmarkEnd w:id="49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Уәлиханов ауданы әкімдігінің "Бидайық орта мектебі" коммуналдық мемлекеттік мекемесі жанындағы </w:t>
            </w:r>
            <w:r>
              <w:br/>
            </w:r>
            <w:r>
              <w:rPr>
                <w:rFonts w:ascii="Times New Roman"/>
                <w:b w:val="false"/>
                <w:i w:val="false"/>
                <w:color w:val="000000"/>
                <w:sz w:val="20"/>
              </w:rPr>
              <w:t>
"Қарлығаш"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Бидайық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4"/>
          <w:p>
            <w:pPr>
              <w:spacing w:after="20"/>
              <w:ind w:left="20"/>
              <w:jc w:val="both"/>
            </w:pPr>
            <w:r>
              <w:rPr>
                <w:rFonts w:ascii="Times New Roman"/>
                <w:b w:val="false"/>
                <w:i w:val="false"/>
                <w:color w:val="000000"/>
                <w:sz w:val="20"/>
              </w:rPr>
              <w:t>
9</w:t>
            </w:r>
          </w:p>
          <w:bookmarkEnd w:id="49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Уәлиханов ауданы әкімдігінің "Көбенсай орта мектебі" коммуналдық мемлекеттік мекемесі жанындағы </w:t>
            </w:r>
            <w:r>
              <w:br/>
            </w:r>
            <w:r>
              <w:rPr>
                <w:rFonts w:ascii="Times New Roman"/>
                <w:b w:val="false"/>
                <w:i w:val="false"/>
                <w:color w:val="000000"/>
                <w:sz w:val="20"/>
              </w:rPr>
              <w:t>
"Балбұлақ"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Көбенсай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5"/>
          <w:p>
            <w:pPr>
              <w:spacing w:after="20"/>
              <w:ind w:left="20"/>
              <w:jc w:val="both"/>
            </w:pPr>
            <w:r>
              <w:rPr>
                <w:rFonts w:ascii="Times New Roman"/>
                <w:b w:val="false"/>
                <w:i w:val="false"/>
                <w:color w:val="000000"/>
                <w:sz w:val="20"/>
              </w:rPr>
              <w:t>
10</w:t>
            </w:r>
          </w:p>
          <w:bookmarkEnd w:id="49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Уалиханов ауданы әкімдігінің "Қаратерек орта мектебі" коммуналдық мемлекеттік мекемесі жанындағы </w:t>
            </w:r>
            <w:r>
              <w:br/>
            </w:r>
            <w:r>
              <w:rPr>
                <w:rFonts w:ascii="Times New Roman"/>
                <w:b w:val="false"/>
                <w:i w:val="false"/>
                <w:color w:val="000000"/>
                <w:sz w:val="20"/>
              </w:rPr>
              <w:t>
"Аққу"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Қаратерек аулы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6"/>
          <w:p>
            <w:pPr>
              <w:spacing w:after="20"/>
              <w:ind w:left="20"/>
              <w:jc w:val="both"/>
            </w:pPr>
            <w:r>
              <w:rPr>
                <w:rFonts w:ascii="Times New Roman"/>
                <w:b w:val="false"/>
                <w:i w:val="false"/>
                <w:color w:val="000000"/>
                <w:sz w:val="20"/>
              </w:rPr>
              <w:t>
11</w:t>
            </w:r>
          </w:p>
          <w:bookmarkEnd w:id="49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Уәлиханов ауданы әкімдігінің "Чехов орта мектебі" коммуналдық мемлекеттік мекемесі жанындағы </w:t>
            </w:r>
            <w:r>
              <w:br/>
            </w:r>
            <w:r>
              <w:rPr>
                <w:rFonts w:ascii="Times New Roman"/>
                <w:b w:val="false"/>
                <w:i w:val="false"/>
                <w:color w:val="000000"/>
                <w:sz w:val="20"/>
              </w:rPr>
              <w:t>
"Бүлдіршін"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Ақбұлақ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7"/>
          <w:p>
            <w:pPr>
              <w:spacing w:after="20"/>
              <w:ind w:left="20"/>
              <w:jc w:val="both"/>
            </w:pPr>
            <w:r>
              <w:rPr>
                <w:rFonts w:ascii="Times New Roman"/>
                <w:b w:val="false"/>
                <w:i w:val="false"/>
                <w:color w:val="000000"/>
                <w:sz w:val="20"/>
              </w:rPr>
              <w:t>
12</w:t>
            </w:r>
          </w:p>
          <w:bookmarkEnd w:id="49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Уалиханов ауданы әкімдігінің "Мортық орта мектебі" коммуналдық мемлекеттік мекемесі жанындағы </w:t>
            </w:r>
            <w:r>
              <w:br/>
            </w:r>
            <w:r>
              <w:rPr>
                <w:rFonts w:ascii="Times New Roman"/>
                <w:b w:val="false"/>
                <w:i w:val="false"/>
                <w:color w:val="000000"/>
                <w:sz w:val="20"/>
              </w:rPr>
              <w:t>
"Балбөбек"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Мортық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8"/>
          <w:p>
            <w:pPr>
              <w:spacing w:after="20"/>
              <w:ind w:left="20"/>
              <w:jc w:val="both"/>
            </w:pPr>
            <w:r>
              <w:rPr>
                <w:rFonts w:ascii="Times New Roman"/>
                <w:b w:val="false"/>
                <w:i w:val="false"/>
                <w:color w:val="000000"/>
                <w:sz w:val="20"/>
              </w:rPr>
              <w:t>
13</w:t>
            </w:r>
          </w:p>
          <w:bookmarkEnd w:id="49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Уалиханов ауданы әкімдігінің "Шағырсай негізгі мектебі" коммуналдық мемлекеттік мекемесі жанындағы </w:t>
            </w:r>
            <w:r>
              <w:br/>
            </w:r>
            <w:r>
              <w:rPr>
                <w:rFonts w:ascii="Times New Roman"/>
                <w:b w:val="false"/>
                <w:i w:val="false"/>
                <w:color w:val="000000"/>
                <w:sz w:val="20"/>
              </w:rPr>
              <w:t>
"Айналайын"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Күзексай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9"/>
          <w:p>
            <w:pPr>
              <w:spacing w:after="20"/>
              <w:ind w:left="20"/>
              <w:jc w:val="both"/>
            </w:pPr>
            <w:r>
              <w:rPr>
                <w:rFonts w:ascii="Times New Roman"/>
                <w:b w:val="false"/>
                <w:i w:val="false"/>
                <w:color w:val="000000"/>
                <w:sz w:val="20"/>
              </w:rPr>
              <w:t>
14</w:t>
            </w:r>
          </w:p>
          <w:bookmarkEnd w:id="49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Уалиханов ауданы әкімдігінің "Ақтүйесай орта мектебі" коммуналдық мемлекеттік мекемесі жанындағы </w:t>
            </w:r>
            <w:r>
              <w:br/>
            </w:r>
            <w:r>
              <w:rPr>
                <w:rFonts w:ascii="Times New Roman"/>
                <w:b w:val="false"/>
                <w:i w:val="false"/>
                <w:color w:val="000000"/>
                <w:sz w:val="20"/>
              </w:rPr>
              <w:t>
"Арай"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Ақтүйесай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0"/>
          <w:p>
            <w:pPr>
              <w:spacing w:after="20"/>
              <w:ind w:left="20"/>
              <w:jc w:val="both"/>
            </w:pPr>
            <w:r>
              <w:rPr>
                <w:rFonts w:ascii="Times New Roman"/>
                <w:b w:val="false"/>
                <w:i w:val="false"/>
                <w:color w:val="000000"/>
                <w:sz w:val="20"/>
              </w:rPr>
              <w:t>
15</w:t>
            </w:r>
          </w:p>
          <w:bookmarkEnd w:id="50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Уалиханов ауданы әкімдігінің "Кішкенекөл №2 ішінара интернатты орта мектебі" коммуналдық мемлекеттік мекемесі жанындағы </w:t>
            </w:r>
            <w:r>
              <w:br/>
            </w:r>
            <w:r>
              <w:rPr>
                <w:rFonts w:ascii="Times New Roman"/>
                <w:b w:val="false"/>
                <w:i w:val="false"/>
                <w:color w:val="000000"/>
                <w:sz w:val="20"/>
              </w:rPr>
              <w:t>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Кішкенекөл ауылы,</w:t>
            </w:r>
            <w:r>
              <w:br/>
            </w:r>
            <w:r>
              <w:rPr>
                <w:rFonts w:ascii="Times New Roman"/>
                <w:b w:val="false"/>
                <w:i w:val="false"/>
                <w:color w:val="000000"/>
                <w:sz w:val="20"/>
              </w:rPr>
              <w:t>
Мир көшесі, 25</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1"/>
          <w:p>
            <w:pPr>
              <w:spacing w:after="20"/>
              <w:ind w:left="20"/>
              <w:jc w:val="both"/>
            </w:pPr>
            <w:r>
              <w:rPr>
                <w:rFonts w:ascii="Times New Roman"/>
                <w:b w:val="false"/>
                <w:i w:val="false"/>
                <w:color w:val="000000"/>
                <w:sz w:val="20"/>
              </w:rPr>
              <w:t>
16</w:t>
            </w:r>
          </w:p>
          <w:bookmarkEnd w:id="50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Уалиханов ауданы әкімдігінің "Өндіріс орта мектебі" коммуналдық мемлекеттік мекемесі жанындағы </w:t>
            </w:r>
            <w:r>
              <w:br/>
            </w:r>
            <w:r>
              <w:rPr>
                <w:rFonts w:ascii="Times New Roman"/>
                <w:b w:val="false"/>
                <w:i w:val="false"/>
                <w:color w:val="000000"/>
                <w:sz w:val="20"/>
              </w:rPr>
              <w:t>
"Еркетай"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Өндіріс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2"/>
          <w:p>
            <w:pPr>
              <w:spacing w:after="20"/>
              <w:ind w:left="20"/>
              <w:jc w:val="both"/>
            </w:pPr>
            <w:r>
              <w:rPr>
                <w:rFonts w:ascii="Times New Roman"/>
                <w:b w:val="false"/>
                <w:i w:val="false"/>
                <w:color w:val="000000"/>
                <w:sz w:val="20"/>
              </w:rPr>
              <w:t>
17</w:t>
            </w:r>
          </w:p>
          <w:bookmarkEnd w:id="50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Уалиханов ауданы әкімдігінің "Озерный орта мектебі" коммуналдық мемлекеттік мекемесі жанындағы </w:t>
            </w:r>
            <w:r>
              <w:br/>
            </w:r>
            <w:r>
              <w:rPr>
                <w:rFonts w:ascii="Times New Roman"/>
                <w:b w:val="false"/>
                <w:i w:val="false"/>
                <w:color w:val="000000"/>
                <w:sz w:val="20"/>
              </w:rPr>
              <w:t>
"Балапан"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Тілеусай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3"/>
          <w:p>
            <w:pPr>
              <w:spacing w:after="20"/>
              <w:ind w:left="20"/>
              <w:jc w:val="both"/>
            </w:pPr>
            <w:r>
              <w:rPr>
                <w:rFonts w:ascii="Times New Roman"/>
                <w:b w:val="false"/>
                <w:i w:val="false"/>
                <w:color w:val="000000"/>
                <w:sz w:val="20"/>
              </w:rPr>
              <w:t>
18</w:t>
            </w:r>
          </w:p>
          <w:bookmarkEnd w:id="50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Уалиханов ауданы әкімдігінің "Мағжан Жұмабаев атындағы орта мектебі" коммуналдық мемлекеттік мекемесі жанындағы "Балбұлақ" </w:t>
            </w:r>
            <w:r>
              <w:br/>
            </w:r>
            <w:r>
              <w:rPr>
                <w:rFonts w:ascii="Times New Roman"/>
                <w:b w:val="false"/>
                <w:i w:val="false"/>
                <w:color w:val="000000"/>
                <w:sz w:val="20"/>
              </w:rPr>
              <w:t>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Молодая гвардия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4"/>
          <w:p>
            <w:pPr>
              <w:spacing w:after="20"/>
              <w:ind w:left="20"/>
              <w:jc w:val="both"/>
            </w:pPr>
            <w:r>
              <w:rPr>
                <w:rFonts w:ascii="Times New Roman"/>
                <w:b w:val="false"/>
                <w:i w:val="false"/>
                <w:color w:val="000000"/>
                <w:sz w:val="20"/>
              </w:rPr>
              <w:t>
19</w:t>
            </w:r>
          </w:p>
          <w:bookmarkEnd w:id="50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Уалиханов ауданы білім беру бөлімінің "Әуезов орта мектебі" коммуналдық мемлекеттік мекемесі жанындағы </w:t>
            </w:r>
            <w:r>
              <w:br/>
            </w:r>
            <w:r>
              <w:rPr>
                <w:rFonts w:ascii="Times New Roman"/>
                <w:b w:val="false"/>
                <w:i w:val="false"/>
                <w:color w:val="000000"/>
                <w:sz w:val="20"/>
              </w:rPr>
              <w:t>
"Айгөлек"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Қулыкөл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5"/>
          <w:p>
            <w:pPr>
              <w:spacing w:after="20"/>
              <w:ind w:left="20"/>
              <w:jc w:val="both"/>
            </w:pPr>
            <w:r>
              <w:rPr>
                <w:rFonts w:ascii="Times New Roman"/>
                <w:b w:val="false"/>
                <w:i w:val="false"/>
                <w:color w:val="000000"/>
                <w:sz w:val="20"/>
              </w:rPr>
              <w:t>
20</w:t>
            </w:r>
          </w:p>
          <w:bookmarkEnd w:id="50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Уалиханов ауданы әкімдігінің "Аққұдық негізгі мектебі" коммуналдық мемлекеттік мекемесі жанындағы </w:t>
            </w:r>
            <w:r>
              <w:br/>
            </w:r>
            <w:r>
              <w:rPr>
                <w:rFonts w:ascii="Times New Roman"/>
                <w:b w:val="false"/>
                <w:i w:val="false"/>
                <w:color w:val="000000"/>
                <w:sz w:val="20"/>
              </w:rPr>
              <w:t>
"Ақбота"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Аққұдық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6"/>
          <w:p>
            <w:pPr>
              <w:spacing w:after="20"/>
              <w:ind w:left="20"/>
              <w:jc w:val="both"/>
            </w:pPr>
            <w:r>
              <w:rPr>
                <w:rFonts w:ascii="Times New Roman"/>
                <w:b w:val="false"/>
                <w:i w:val="false"/>
                <w:color w:val="000000"/>
                <w:sz w:val="20"/>
              </w:rPr>
              <w:t>
21</w:t>
            </w:r>
          </w:p>
          <w:bookmarkEnd w:id="50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Уалиханов ауданы әкімдігінің "Қарашілік негізгі мектебі" коммуналдық мемлекеттік мекемесі жанындағы </w:t>
            </w:r>
            <w:r>
              <w:br/>
            </w:r>
            <w:r>
              <w:rPr>
                <w:rFonts w:ascii="Times New Roman"/>
                <w:b w:val="false"/>
                <w:i w:val="false"/>
                <w:color w:val="000000"/>
                <w:sz w:val="20"/>
              </w:rPr>
              <w:t>
"Еркетай"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Қарашілік 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7"/>
          <w:p>
            <w:pPr>
              <w:spacing w:after="20"/>
              <w:ind w:left="20"/>
              <w:jc w:val="both"/>
            </w:pPr>
            <w:r>
              <w:rPr>
                <w:rFonts w:ascii="Times New Roman"/>
                <w:b w:val="false"/>
                <w:i w:val="false"/>
                <w:color w:val="000000"/>
                <w:sz w:val="20"/>
              </w:rPr>
              <w:t>
22</w:t>
            </w:r>
          </w:p>
          <w:bookmarkEnd w:id="50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Уалиханов ауданы әкімдігінің "Чернигов орта мектебі" коммуналдық мемлекеттік мекемесі жанындағы </w:t>
            </w:r>
            <w:r>
              <w:br/>
            </w:r>
            <w:r>
              <w:rPr>
                <w:rFonts w:ascii="Times New Roman"/>
                <w:b w:val="false"/>
                <w:i w:val="false"/>
                <w:color w:val="000000"/>
                <w:sz w:val="20"/>
              </w:rPr>
              <w:t>
"Балбұлақ" шағын орталығы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Қондыбай аулы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8"/>
          <w:p>
            <w:pPr>
              <w:spacing w:after="20"/>
              <w:ind w:left="20"/>
              <w:jc w:val="both"/>
            </w:pPr>
            <w:r>
              <w:rPr>
                <w:rFonts w:ascii="Times New Roman"/>
                <w:b w:val="false"/>
                <w:i w:val="false"/>
                <w:color w:val="000000"/>
                <w:sz w:val="20"/>
              </w:rPr>
              <w:t>
23</w:t>
            </w:r>
          </w:p>
          <w:bookmarkEnd w:id="50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Солтүстік Қазақстан облысы Уәлиханов ауданы әкімдігінің "Балдәурен" бөбекжай бақшасы" мемлекеттік коммуналдық қазыналық кәсіпорын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Кішкенекөл ауылы,</w:t>
            </w:r>
            <w:r>
              <w:br/>
            </w:r>
            <w:r>
              <w:rPr>
                <w:rFonts w:ascii="Times New Roman"/>
                <w:b w:val="false"/>
                <w:i w:val="false"/>
                <w:color w:val="000000"/>
                <w:sz w:val="20"/>
              </w:rPr>
              <w:t xml:space="preserve">
Маликов С. көшесі, 72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9"/>
          <w:p>
            <w:pPr>
              <w:spacing w:after="20"/>
              <w:ind w:left="20"/>
              <w:jc w:val="both"/>
            </w:pPr>
            <w:r>
              <w:rPr>
                <w:rFonts w:ascii="Times New Roman"/>
                <w:b w:val="false"/>
                <w:i w:val="false"/>
                <w:color w:val="000000"/>
                <w:sz w:val="20"/>
              </w:rPr>
              <w:t>
24</w:t>
            </w:r>
          </w:p>
          <w:bookmarkEnd w:id="50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Солтүстік Қазақстан облысы Уәлиханов ауданы әкімдігі "Күншуақ" бөбекжай бақшасы" мемлекеттік коммуналдық қазыналық кәсіпорын</w:t>
            </w: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Кішкенекөл ауылы,</w:t>
            </w:r>
            <w:r>
              <w:br/>
            </w:r>
            <w:r>
              <w:rPr>
                <w:rFonts w:ascii="Times New Roman"/>
                <w:b w:val="false"/>
                <w:i w:val="false"/>
                <w:color w:val="000000"/>
                <w:sz w:val="20"/>
              </w:rPr>
              <w:t xml:space="preserve">
Островский көшесі,18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0"/>
          <w:p>
            <w:pPr>
              <w:spacing w:after="20"/>
              <w:ind w:left="20"/>
              <w:jc w:val="both"/>
            </w:pPr>
            <w:r>
              <w:rPr>
                <w:rFonts w:ascii="Times New Roman"/>
                <w:b w:val="false"/>
                <w:i w:val="false"/>
                <w:color w:val="000000"/>
                <w:sz w:val="20"/>
              </w:rPr>
              <w:t>
Шал ақын ауданы</w:t>
            </w:r>
          </w:p>
          <w:bookmarkEnd w:id="510"/>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1"/>
          <w:p>
            <w:pPr>
              <w:spacing w:after="20"/>
              <w:ind w:left="20"/>
              <w:jc w:val="both"/>
            </w:pPr>
            <w:r>
              <w:rPr>
                <w:rFonts w:ascii="Times New Roman"/>
                <w:b w:val="false"/>
                <w:i w:val="false"/>
                <w:color w:val="000000"/>
                <w:sz w:val="20"/>
              </w:rPr>
              <w:t>
1</w:t>
            </w:r>
          </w:p>
          <w:bookmarkEnd w:id="51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Ақан-Барақ орта мектебі" коммуналдық мемлекеттік мекемесінің жанындағы </w:t>
            </w:r>
            <w:r>
              <w:br/>
            </w:r>
            <w:r>
              <w:rPr>
                <w:rFonts w:ascii="Times New Roman"/>
                <w:b w:val="false"/>
                <w:i w:val="false"/>
                <w:color w:val="000000"/>
                <w:sz w:val="20"/>
              </w:rPr>
              <w:t xml:space="preserve">
"Арман"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Ақан-Барақ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2"/>
          <w:p>
            <w:pPr>
              <w:spacing w:after="20"/>
              <w:ind w:left="20"/>
              <w:jc w:val="both"/>
            </w:pPr>
            <w:r>
              <w:rPr>
                <w:rFonts w:ascii="Times New Roman"/>
                <w:b w:val="false"/>
                <w:i w:val="false"/>
                <w:color w:val="000000"/>
                <w:sz w:val="20"/>
              </w:rPr>
              <w:t>
2</w:t>
            </w:r>
          </w:p>
          <w:bookmarkEnd w:id="51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Афанасьевка орта мектебі" коммуналдық мемлекеттік мекемесінің жанындағы "Балдырған"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Афанасьевкаауылы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3"/>
          <w:p>
            <w:pPr>
              <w:spacing w:after="20"/>
              <w:ind w:left="20"/>
              <w:jc w:val="both"/>
            </w:pPr>
            <w:r>
              <w:rPr>
                <w:rFonts w:ascii="Times New Roman"/>
                <w:b w:val="false"/>
                <w:i w:val="false"/>
                <w:color w:val="000000"/>
                <w:sz w:val="20"/>
              </w:rPr>
              <w:t>
3</w:t>
            </w:r>
          </w:p>
          <w:bookmarkEnd w:id="51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"Ғ.Малдыбаев атындағы Жаңажол орта мектебі" коммуналдық мемлекеттік мекемесінің жанындағы "Балауса"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Жанажолауылы, Школьная көшесі, 1 үй</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4"/>
          <w:p>
            <w:pPr>
              <w:spacing w:after="20"/>
              <w:ind w:left="20"/>
              <w:jc w:val="both"/>
            </w:pPr>
            <w:r>
              <w:rPr>
                <w:rFonts w:ascii="Times New Roman"/>
                <w:b w:val="false"/>
                <w:i w:val="false"/>
                <w:color w:val="000000"/>
                <w:sz w:val="20"/>
              </w:rPr>
              <w:t>
4</w:t>
            </w:r>
          </w:p>
          <w:bookmarkEnd w:id="51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қазақ орта мектбі" коммуналдық мемлекеттік мекемесінің жанындағы "Айналайын" </w:t>
            </w:r>
            <w:r>
              <w:br/>
            </w:r>
            <w:r>
              <w:rPr>
                <w:rFonts w:ascii="Times New Roman"/>
                <w:b w:val="false"/>
                <w:i w:val="false"/>
                <w:color w:val="000000"/>
                <w:sz w:val="20"/>
              </w:rPr>
              <w:t xml:space="preserve">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Сергеевка қаласы, </w:t>
            </w:r>
            <w:r>
              <w:br/>
            </w:r>
            <w:r>
              <w:rPr>
                <w:rFonts w:ascii="Times New Roman"/>
                <w:b w:val="false"/>
                <w:i w:val="false"/>
                <w:color w:val="000000"/>
                <w:sz w:val="20"/>
              </w:rPr>
              <w:t>
Малдыбаев көшесі, 11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5"/>
          <w:p>
            <w:pPr>
              <w:spacing w:after="20"/>
              <w:ind w:left="20"/>
              <w:jc w:val="both"/>
            </w:pPr>
            <w:r>
              <w:rPr>
                <w:rFonts w:ascii="Times New Roman"/>
                <w:b w:val="false"/>
                <w:i w:val="false"/>
                <w:color w:val="000000"/>
                <w:sz w:val="20"/>
              </w:rPr>
              <w:t>
5</w:t>
            </w:r>
          </w:p>
          <w:bookmarkEnd w:id="51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акын ауданының Қаратал орта мектебі" коммуналдық мемлекеттік мекемесінің жанындағы "Балдаурен" </w:t>
            </w:r>
            <w:r>
              <w:br/>
            </w:r>
            <w:r>
              <w:rPr>
                <w:rFonts w:ascii="Times New Roman"/>
                <w:b w:val="false"/>
                <w:i w:val="false"/>
                <w:color w:val="000000"/>
                <w:sz w:val="20"/>
              </w:rPr>
              <w:t xml:space="preserve">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Қараталауылы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6"/>
          <w:p>
            <w:pPr>
              <w:spacing w:after="20"/>
              <w:ind w:left="20"/>
              <w:jc w:val="both"/>
            </w:pPr>
            <w:r>
              <w:rPr>
                <w:rFonts w:ascii="Times New Roman"/>
                <w:b w:val="false"/>
                <w:i w:val="false"/>
                <w:color w:val="000000"/>
                <w:sz w:val="20"/>
              </w:rPr>
              <w:t>
6</w:t>
            </w:r>
          </w:p>
          <w:bookmarkEnd w:id="51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Кеңес орта мектебі" коммуналдық мемлекеттік мекемесінің жанындағы "Айналайын"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Кеңес ауылы, </w:t>
            </w:r>
            <w:r>
              <w:br/>
            </w:r>
            <w:r>
              <w:rPr>
                <w:rFonts w:ascii="Times New Roman"/>
                <w:b w:val="false"/>
                <w:i w:val="false"/>
                <w:color w:val="000000"/>
                <w:sz w:val="20"/>
              </w:rPr>
              <w:t>
Достық көшесі, 6</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7"/>
          <w:p>
            <w:pPr>
              <w:spacing w:after="20"/>
              <w:ind w:left="20"/>
              <w:jc w:val="both"/>
            </w:pPr>
            <w:r>
              <w:rPr>
                <w:rFonts w:ascii="Times New Roman"/>
                <w:b w:val="false"/>
                <w:i w:val="false"/>
                <w:color w:val="000000"/>
                <w:sz w:val="20"/>
              </w:rPr>
              <w:t>
7</w:t>
            </w:r>
          </w:p>
          <w:bookmarkEnd w:id="51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Крещенка орта мектебі" коммуналдық мемлекеттік мекемесінің жанындағы "Жұлдыз"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Крещенкаауылы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8"/>
          <w:p>
            <w:pPr>
              <w:spacing w:after="20"/>
              <w:ind w:left="20"/>
              <w:jc w:val="both"/>
            </w:pPr>
            <w:r>
              <w:rPr>
                <w:rFonts w:ascii="Times New Roman"/>
                <w:b w:val="false"/>
                <w:i w:val="false"/>
                <w:color w:val="000000"/>
                <w:sz w:val="20"/>
              </w:rPr>
              <w:t>
8</w:t>
            </w:r>
          </w:p>
          <w:bookmarkEnd w:id="51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Кривощеково орта мектебі" коммуналдық мемлекеттік мекемесінің жанындағы "Балбөбек"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Кривощековоауылы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9"/>
          <w:p>
            <w:pPr>
              <w:spacing w:after="20"/>
              <w:ind w:left="20"/>
              <w:jc w:val="both"/>
            </w:pPr>
            <w:r>
              <w:rPr>
                <w:rFonts w:ascii="Times New Roman"/>
                <w:b w:val="false"/>
                <w:i w:val="false"/>
                <w:color w:val="000000"/>
                <w:sz w:val="20"/>
              </w:rPr>
              <w:t>
9</w:t>
            </w:r>
          </w:p>
          <w:bookmarkEnd w:id="51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Новопокровка орта мектебі" коммуналдық мемлекеттік мекемесінің жанындағы "Айналайын"</w:t>
            </w:r>
            <w:r>
              <w:br/>
            </w:r>
            <w:r>
              <w:rPr>
                <w:rFonts w:ascii="Times New Roman"/>
                <w:b w:val="false"/>
                <w:i w:val="false"/>
                <w:color w:val="000000"/>
                <w:sz w:val="20"/>
              </w:rPr>
              <w:t xml:space="preserve">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Новопокровкаауылы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0"/>
          <w:p>
            <w:pPr>
              <w:spacing w:after="20"/>
              <w:ind w:left="20"/>
              <w:jc w:val="both"/>
            </w:pPr>
            <w:r>
              <w:rPr>
                <w:rFonts w:ascii="Times New Roman"/>
                <w:b w:val="false"/>
                <w:i w:val="false"/>
                <w:color w:val="000000"/>
                <w:sz w:val="20"/>
              </w:rPr>
              <w:t>
10</w:t>
            </w:r>
          </w:p>
          <w:bookmarkEnd w:id="52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Октябрьское орта мектебі" коммуналдық мемлекеттік мекемесінің жанындағы "Балдәурен"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Ұзынжарауылы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1"/>
          <w:p>
            <w:pPr>
              <w:spacing w:after="20"/>
              <w:ind w:left="20"/>
              <w:jc w:val="both"/>
            </w:pPr>
            <w:r>
              <w:rPr>
                <w:rFonts w:ascii="Times New Roman"/>
                <w:b w:val="false"/>
                <w:i w:val="false"/>
                <w:color w:val="000000"/>
                <w:sz w:val="20"/>
              </w:rPr>
              <w:t>
11</w:t>
            </w:r>
          </w:p>
          <w:bookmarkEnd w:id="52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Приишимка орта мектебі" коммуналдық мемлекеттік мекемесінің жанындағы "Балдәурен"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Повозочноеауылы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2"/>
          <w:p>
            <w:pPr>
              <w:spacing w:after="20"/>
              <w:ind w:left="20"/>
              <w:jc w:val="both"/>
            </w:pPr>
            <w:r>
              <w:rPr>
                <w:rFonts w:ascii="Times New Roman"/>
                <w:b w:val="false"/>
                <w:i w:val="false"/>
                <w:color w:val="000000"/>
                <w:sz w:val="20"/>
              </w:rPr>
              <w:t>
12</w:t>
            </w:r>
          </w:p>
          <w:bookmarkEnd w:id="52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Семиполка орта мектебі" коммуналдық мемлекеттік мекемесінің жанындағы "Балдырған"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Семиполка ауылы,</w:t>
            </w:r>
            <w:r>
              <w:br/>
            </w:r>
            <w:r>
              <w:rPr>
                <w:rFonts w:ascii="Times New Roman"/>
                <w:b w:val="false"/>
                <w:i w:val="false"/>
                <w:color w:val="000000"/>
                <w:sz w:val="20"/>
              </w:rPr>
              <w:t xml:space="preserve">
Советская көшесі, 7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3"/>
          <w:p>
            <w:pPr>
              <w:spacing w:after="20"/>
              <w:ind w:left="20"/>
              <w:jc w:val="both"/>
            </w:pPr>
            <w:r>
              <w:rPr>
                <w:rFonts w:ascii="Times New Roman"/>
                <w:b w:val="false"/>
                <w:i w:val="false"/>
                <w:color w:val="000000"/>
                <w:sz w:val="20"/>
              </w:rPr>
              <w:t>
13</w:t>
            </w:r>
          </w:p>
          <w:bookmarkEnd w:id="52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Сухорабовка орта мектебі" коммуналдық мемлекеттік мекемесінің жанындағы "Айналайын"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Сухорабовкаауылы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4"/>
          <w:p>
            <w:pPr>
              <w:spacing w:after="20"/>
              <w:ind w:left="20"/>
              <w:jc w:val="both"/>
            </w:pPr>
            <w:r>
              <w:rPr>
                <w:rFonts w:ascii="Times New Roman"/>
                <w:b w:val="false"/>
                <w:i w:val="false"/>
                <w:color w:val="000000"/>
                <w:sz w:val="20"/>
              </w:rPr>
              <w:t>
14</w:t>
            </w:r>
          </w:p>
          <w:bookmarkEnd w:id="52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"М.Ахметбеков атындағы орта мектебі" коммуналдық мемлекеттік мекемесінің жанындағы "Балауса"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Ысқақ Ыбраев ауылы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5"/>
          <w:p>
            <w:pPr>
              <w:spacing w:after="20"/>
              <w:ind w:left="20"/>
              <w:jc w:val="both"/>
            </w:pPr>
            <w:r>
              <w:rPr>
                <w:rFonts w:ascii="Times New Roman"/>
                <w:b w:val="false"/>
                <w:i w:val="false"/>
                <w:color w:val="000000"/>
                <w:sz w:val="20"/>
              </w:rPr>
              <w:t>
15</w:t>
            </w:r>
          </w:p>
          <w:bookmarkEnd w:id="52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"Академик Е.А.Бөкетов атындағы мектеп-гимназиясы" коммуналдық мемлекеттік мекемесінің жанындағы "Тамшы"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Сергеевка қаласы,</w:t>
            </w:r>
            <w:r>
              <w:br/>
            </w:r>
            <w:r>
              <w:rPr>
                <w:rFonts w:ascii="Times New Roman"/>
                <w:b w:val="false"/>
                <w:i w:val="false"/>
                <w:color w:val="000000"/>
                <w:sz w:val="20"/>
              </w:rPr>
              <w:t>
Победы көшесі, 25</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6"/>
          <w:p>
            <w:pPr>
              <w:spacing w:after="20"/>
              <w:ind w:left="20"/>
              <w:jc w:val="both"/>
            </w:pPr>
            <w:r>
              <w:rPr>
                <w:rFonts w:ascii="Times New Roman"/>
                <w:b w:val="false"/>
                <w:i w:val="false"/>
                <w:color w:val="000000"/>
                <w:sz w:val="20"/>
              </w:rPr>
              <w:t>
16</w:t>
            </w:r>
          </w:p>
          <w:bookmarkEnd w:id="52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Ақсу негізгі мектебі" коммуналдық мемлекеттік мекемесінің жанындағы "Айгөлек"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Ақсуауылы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7"/>
          <w:p>
            <w:pPr>
              <w:spacing w:after="20"/>
              <w:ind w:left="20"/>
              <w:jc w:val="both"/>
            </w:pPr>
            <w:r>
              <w:rPr>
                <w:rFonts w:ascii="Times New Roman"/>
                <w:b w:val="false"/>
                <w:i w:val="false"/>
                <w:color w:val="000000"/>
                <w:sz w:val="20"/>
              </w:rPr>
              <w:t>
17</w:t>
            </w:r>
          </w:p>
          <w:bookmarkEnd w:id="52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Алқаағаш негізгі мектебі" коммуналдық мемлекеттік мекемесінің жанындағы "Бүлдіршін"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Алқаағаш ауылы, </w:t>
            </w:r>
            <w:r>
              <w:br/>
            </w:r>
            <w:r>
              <w:rPr>
                <w:rFonts w:ascii="Times New Roman"/>
                <w:b w:val="false"/>
                <w:i w:val="false"/>
                <w:color w:val="000000"/>
                <w:sz w:val="20"/>
              </w:rPr>
              <w:t>
Мұкан Бексейітұлы көшесі, 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8"/>
          <w:p>
            <w:pPr>
              <w:spacing w:after="20"/>
              <w:ind w:left="20"/>
              <w:jc w:val="both"/>
            </w:pPr>
            <w:r>
              <w:rPr>
                <w:rFonts w:ascii="Times New Roman"/>
                <w:b w:val="false"/>
                <w:i w:val="false"/>
                <w:color w:val="000000"/>
                <w:sz w:val="20"/>
              </w:rPr>
              <w:t>
18</w:t>
            </w:r>
          </w:p>
          <w:bookmarkEnd w:id="52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"С.Сауытбеков атындағы Балуан негізгі мектебі" коммуналдық мемлекеттік мекемесінің жанындағы "Балдәурен"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Балуан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9"/>
          <w:p>
            <w:pPr>
              <w:spacing w:after="20"/>
              <w:ind w:left="20"/>
              <w:jc w:val="both"/>
            </w:pPr>
            <w:r>
              <w:rPr>
                <w:rFonts w:ascii="Times New Roman"/>
                <w:b w:val="false"/>
                <w:i w:val="false"/>
                <w:color w:val="000000"/>
                <w:sz w:val="20"/>
              </w:rPr>
              <w:t>
19</w:t>
            </w:r>
          </w:p>
          <w:bookmarkEnd w:id="52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Бірлік негізгі мектебі" коммуналдық мемлекеттік мекемесінің жанындағы "Шапағат"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Бірлікауылы, </w:t>
            </w:r>
            <w:r>
              <w:br/>
            </w:r>
            <w:r>
              <w:rPr>
                <w:rFonts w:ascii="Times New Roman"/>
                <w:b w:val="false"/>
                <w:i w:val="false"/>
                <w:color w:val="000000"/>
                <w:sz w:val="20"/>
              </w:rPr>
              <w:t xml:space="preserve">
Школьная көшесі, 1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0"/>
          <w:p>
            <w:pPr>
              <w:spacing w:after="20"/>
              <w:ind w:left="20"/>
              <w:jc w:val="both"/>
            </w:pPr>
            <w:r>
              <w:rPr>
                <w:rFonts w:ascii="Times New Roman"/>
                <w:b w:val="false"/>
                <w:i w:val="false"/>
                <w:color w:val="000000"/>
                <w:sz w:val="20"/>
              </w:rPr>
              <w:t>
20</w:t>
            </w:r>
          </w:p>
          <w:bookmarkEnd w:id="53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Городецкое негізгі мектебі" коммуналдық мемлекеттік мекемесінің жанындағы "Көбелек"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Городецкоеауылы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1"/>
          <w:p>
            <w:pPr>
              <w:spacing w:after="20"/>
              <w:ind w:left="20"/>
              <w:jc w:val="both"/>
            </w:pPr>
            <w:r>
              <w:rPr>
                <w:rFonts w:ascii="Times New Roman"/>
                <w:b w:val="false"/>
                <w:i w:val="false"/>
                <w:color w:val="000000"/>
                <w:sz w:val="20"/>
              </w:rPr>
              <w:t>
21</w:t>
            </w:r>
          </w:p>
          <w:bookmarkEnd w:id="53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Еңбек негізгі мектебі" коммуналдық мемлекеттік мекемесінің жанындағы "Еркетай"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Еңбекауылы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2"/>
          <w:p>
            <w:pPr>
              <w:spacing w:after="20"/>
              <w:ind w:left="20"/>
              <w:jc w:val="both"/>
            </w:pPr>
            <w:r>
              <w:rPr>
                <w:rFonts w:ascii="Times New Roman"/>
                <w:b w:val="false"/>
                <w:i w:val="false"/>
                <w:color w:val="000000"/>
                <w:sz w:val="20"/>
              </w:rPr>
              <w:t>
22</w:t>
            </w:r>
          </w:p>
          <w:bookmarkEnd w:id="53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Жалтыр негізгі мектебі" коммуналдық мемлекеттік мекемесінің жанындағы "Балбөбек" </w:t>
            </w:r>
            <w:r>
              <w:br/>
            </w:r>
            <w:r>
              <w:rPr>
                <w:rFonts w:ascii="Times New Roman"/>
                <w:b w:val="false"/>
                <w:i w:val="false"/>
                <w:color w:val="000000"/>
                <w:sz w:val="20"/>
              </w:rPr>
              <w:t xml:space="preserve">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Жалтыр аулы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3"/>
          <w:p>
            <w:pPr>
              <w:spacing w:after="20"/>
              <w:ind w:left="20"/>
              <w:jc w:val="both"/>
            </w:pPr>
            <w:r>
              <w:rPr>
                <w:rFonts w:ascii="Times New Roman"/>
                <w:b w:val="false"/>
                <w:i w:val="false"/>
                <w:color w:val="000000"/>
                <w:sz w:val="20"/>
              </w:rPr>
              <w:t>
23</w:t>
            </w:r>
          </w:p>
          <w:bookmarkEnd w:id="53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акын ауданының Куприяновка негізгі мектебі" коммуналдық мемлекеттік мекемесінің жанындағы "Ақбота"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Куприяновкаауылы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4"/>
          <w:p>
            <w:pPr>
              <w:spacing w:after="20"/>
              <w:ind w:left="20"/>
              <w:jc w:val="both"/>
            </w:pPr>
            <w:r>
              <w:rPr>
                <w:rFonts w:ascii="Times New Roman"/>
                <w:b w:val="false"/>
                <w:i w:val="false"/>
                <w:color w:val="000000"/>
                <w:sz w:val="20"/>
              </w:rPr>
              <w:t>
24</w:t>
            </w:r>
          </w:p>
          <w:bookmarkEnd w:id="53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Ольгинка негізгі мектебі" коммуналдық мемлекеттік мекемесінің жанындағы "Ұшқын"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Ольгинкаауылы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5"/>
          <w:p>
            <w:pPr>
              <w:spacing w:after="20"/>
              <w:ind w:left="20"/>
              <w:jc w:val="both"/>
            </w:pPr>
            <w:r>
              <w:rPr>
                <w:rFonts w:ascii="Times New Roman"/>
                <w:b w:val="false"/>
                <w:i w:val="false"/>
                <w:color w:val="000000"/>
                <w:sz w:val="20"/>
              </w:rPr>
              <w:t>
25</w:t>
            </w:r>
          </w:p>
          <w:bookmarkEnd w:id="53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Астаған негізгі мектебі" коммуналдық мемлекеттік мекемесінің жанындағы "Көбелек"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Остаған аулы, </w:t>
            </w:r>
            <w:r>
              <w:br/>
            </w:r>
            <w:r>
              <w:rPr>
                <w:rFonts w:ascii="Times New Roman"/>
                <w:b w:val="false"/>
                <w:i w:val="false"/>
                <w:color w:val="000000"/>
                <w:sz w:val="20"/>
              </w:rPr>
              <w:t>
Школьная көшесі, 1</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6"/>
          <w:p>
            <w:pPr>
              <w:spacing w:after="20"/>
              <w:ind w:left="20"/>
              <w:jc w:val="both"/>
            </w:pPr>
            <w:r>
              <w:rPr>
                <w:rFonts w:ascii="Times New Roman"/>
                <w:b w:val="false"/>
                <w:i w:val="false"/>
                <w:color w:val="000000"/>
                <w:sz w:val="20"/>
              </w:rPr>
              <w:t>
26</w:t>
            </w:r>
          </w:p>
          <w:bookmarkEnd w:id="53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Садовка негізгі мектебі" коммуналдық мемлекеттік мекемесінің жанындағы "Қуанамын"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Садовка ауылы, </w:t>
            </w:r>
            <w:r>
              <w:br/>
            </w:r>
            <w:r>
              <w:rPr>
                <w:rFonts w:ascii="Times New Roman"/>
                <w:b w:val="false"/>
                <w:i w:val="false"/>
                <w:color w:val="000000"/>
                <w:sz w:val="20"/>
              </w:rPr>
              <w:t>
Ж.Жабаева көшесі, 18</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7"/>
          <w:p>
            <w:pPr>
              <w:spacing w:after="20"/>
              <w:ind w:left="20"/>
              <w:jc w:val="both"/>
            </w:pPr>
            <w:r>
              <w:rPr>
                <w:rFonts w:ascii="Times New Roman"/>
                <w:b w:val="false"/>
                <w:i w:val="false"/>
                <w:color w:val="000000"/>
                <w:sz w:val="20"/>
              </w:rPr>
              <w:t>
27</w:t>
            </w:r>
          </w:p>
          <w:bookmarkEnd w:id="53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Социал негізгі мектебі" коммуналдық мемлекеттік мекемесінің жанындағы "Балбөбек"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Социалауылы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8"/>
          <w:p>
            <w:pPr>
              <w:spacing w:after="20"/>
              <w:ind w:left="20"/>
              <w:jc w:val="both"/>
            </w:pPr>
            <w:r>
              <w:rPr>
                <w:rFonts w:ascii="Times New Roman"/>
                <w:b w:val="false"/>
                <w:i w:val="false"/>
                <w:color w:val="000000"/>
                <w:sz w:val="20"/>
              </w:rPr>
              <w:t>
28</w:t>
            </w:r>
          </w:p>
          <w:bookmarkEnd w:id="53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Ступинка негізгі мектебі" коммуналдық мемлекеттік мекемесінің жанындағы "Балапан"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Ступинка 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9"/>
          <w:p>
            <w:pPr>
              <w:spacing w:after="20"/>
              <w:ind w:left="20"/>
              <w:jc w:val="both"/>
            </w:pPr>
            <w:r>
              <w:rPr>
                <w:rFonts w:ascii="Times New Roman"/>
                <w:b w:val="false"/>
                <w:i w:val="false"/>
                <w:color w:val="000000"/>
                <w:sz w:val="20"/>
              </w:rPr>
              <w:t>
29</w:t>
            </w:r>
          </w:p>
          <w:bookmarkEnd w:id="53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Мерген негізгі мектебі" коммуналдық мемлекеттік мекемесінің жанындағы "Еркетай"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Мерген аулы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0"/>
          <w:p>
            <w:pPr>
              <w:spacing w:after="20"/>
              <w:ind w:left="20"/>
              <w:jc w:val="both"/>
            </w:pPr>
            <w:r>
              <w:rPr>
                <w:rFonts w:ascii="Times New Roman"/>
                <w:b w:val="false"/>
                <w:i w:val="false"/>
                <w:color w:val="000000"/>
                <w:sz w:val="20"/>
              </w:rPr>
              <w:t>
30</w:t>
            </w:r>
          </w:p>
          <w:bookmarkEnd w:id="54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Белоградовка бастауыш мектебі" коммуналдық мемлекеттік мекемесінің жанындағы "Арман"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Белоградовкаауылы, Западная көшесі, 2 үй</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1"/>
          <w:p>
            <w:pPr>
              <w:spacing w:after="20"/>
              <w:ind w:left="20"/>
              <w:jc w:val="both"/>
            </w:pPr>
            <w:r>
              <w:rPr>
                <w:rFonts w:ascii="Times New Roman"/>
                <w:b w:val="false"/>
                <w:i w:val="false"/>
                <w:color w:val="000000"/>
                <w:sz w:val="20"/>
              </w:rPr>
              <w:t>
31</w:t>
            </w:r>
          </w:p>
          <w:bookmarkEnd w:id="54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Двойники бастауыш мектебі" коммуналдық мемлекеттік мекемесінің жанындағы "Айгөлек"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Двойникиауылы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2"/>
          <w:p>
            <w:pPr>
              <w:spacing w:after="20"/>
              <w:ind w:left="20"/>
              <w:jc w:val="both"/>
            </w:pPr>
            <w:r>
              <w:rPr>
                <w:rFonts w:ascii="Times New Roman"/>
                <w:b w:val="false"/>
                <w:i w:val="false"/>
                <w:color w:val="000000"/>
                <w:sz w:val="20"/>
              </w:rPr>
              <w:t>
32</w:t>
            </w:r>
          </w:p>
          <w:bookmarkEnd w:id="54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Жаңасу бастауыш мектебі" коммуналдық мемлекеттік мекемесінің жанындағы "Болашақ" </w:t>
            </w:r>
            <w:r>
              <w:br/>
            </w:r>
            <w:r>
              <w:rPr>
                <w:rFonts w:ascii="Times New Roman"/>
                <w:b w:val="false"/>
                <w:i w:val="false"/>
                <w:color w:val="000000"/>
                <w:sz w:val="20"/>
              </w:rPr>
              <w:t xml:space="preserve">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Жаңасуауылы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3"/>
          <w:p>
            <w:pPr>
              <w:spacing w:after="20"/>
              <w:ind w:left="20"/>
              <w:jc w:val="both"/>
            </w:pPr>
            <w:r>
              <w:rPr>
                <w:rFonts w:ascii="Times New Roman"/>
                <w:b w:val="false"/>
                <w:i w:val="false"/>
                <w:color w:val="000000"/>
                <w:sz w:val="20"/>
              </w:rPr>
              <w:t>
33</w:t>
            </w:r>
          </w:p>
          <w:bookmarkEnd w:id="54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Жаңаталап бастауыш мектебі" коммуналдық мемлекеттік мекемесінің жанындағы "Айгөлек"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Жаңаталапауылы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4"/>
          <w:p>
            <w:pPr>
              <w:spacing w:after="20"/>
              <w:ind w:left="20"/>
              <w:jc w:val="both"/>
            </w:pPr>
            <w:r>
              <w:rPr>
                <w:rFonts w:ascii="Times New Roman"/>
                <w:b w:val="false"/>
                <w:i w:val="false"/>
                <w:color w:val="000000"/>
                <w:sz w:val="20"/>
              </w:rPr>
              <w:t>
34</w:t>
            </w:r>
          </w:p>
          <w:bookmarkEnd w:id="54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Көктерек бастауыш мектебі" коммуналдық мемлекеттік мекемесінің жанындағы "Балапан"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Көктерекауылы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5"/>
          <w:p>
            <w:pPr>
              <w:spacing w:after="20"/>
              <w:ind w:left="20"/>
              <w:jc w:val="both"/>
            </w:pPr>
            <w:r>
              <w:rPr>
                <w:rFonts w:ascii="Times New Roman"/>
                <w:b w:val="false"/>
                <w:i w:val="false"/>
                <w:color w:val="000000"/>
                <w:sz w:val="20"/>
              </w:rPr>
              <w:t>
35</w:t>
            </w:r>
          </w:p>
          <w:bookmarkEnd w:id="54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Лесхоз бастауыш мектебі" коммуналдық мемлекеттік мекемесінің жанындағы "Балдырған"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Ровноеауылы</w:t>
            </w: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6"/>
          <w:p>
            <w:pPr>
              <w:spacing w:after="20"/>
              <w:ind w:left="20"/>
              <w:jc w:val="both"/>
            </w:pPr>
            <w:r>
              <w:rPr>
                <w:rFonts w:ascii="Times New Roman"/>
                <w:b w:val="false"/>
                <w:i w:val="false"/>
                <w:color w:val="000000"/>
                <w:sz w:val="20"/>
              </w:rPr>
              <w:t>
36</w:t>
            </w:r>
          </w:p>
          <w:bookmarkEnd w:id="54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Миней бастауыш мектебі" коммуналдық мемлекеттік мекемесінің жанындағы "Айгөлек"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Менейауылы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7"/>
          <w:p>
            <w:pPr>
              <w:spacing w:after="20"/>
              <w:ind w:left="20"/>
              <w:jc w:val="both"/>
            </w:pPr>
            <w:r>
              <w:rPr>
                <w:rFonts w:ascii="Times New Roman"/>
                <w:b w:val="false"/>
                <w:i w:val="false"/>
                <w:color w:val="000000"/>
                <w:sz w:val="20"/>
              </w:rPr>
              <w:t>
37</w:t>
            </w:r>
          </w:p>
          <w:bookmarkEnd w:id="54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Рясинка бастауыш мектебі" коммуналдық мемлекеттік мекемесінің жанындағы "Балапан" шағын орталығы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Рясинкаауылы</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8"/>
          <w:p>
            <w:pPr>
              <w:spacing w:after="20"/>
              <w:ind w:left="20"/>
              <w:jc w:val="both"/>
            </w:pPr>
            <w:r>
              <w:rPr>
                <w:rFonts w:ascii="Times New Roman"/>
                <w:b w:val="false"/>
                <w:i w:val="false"/>
                <w:color w:val="000000"/>
                <w:sz w:val="20"/>
              </w:rPr>
              <w:t>
Петропавл қаласы</w:t>
            </w:r>
          </w:p>
          <w:bookmarkEnd w:id="548"/>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9"/>
          <w:p>
            <w:pPr>
              <w:spacing w:after="20"/>
              <w:ind w:left="20"/>
              <w:jc w:val="both"/>
            </w:pPr>
            <w:r>
              <w:rPr>
                <w:rFonts w:ascii="Times New Roman"/>
                <w:b w:val="false"/>
                <w:i w:val="false"/>
                <w:color w:val="000000"/>
                <w:sz w:val="20"/>
              </w:rPr>
              <w:t>
1</w:t>
            </w:r>
          </w:p>
          <w:bookmarkEnd w:id="54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 2 орта мектеп"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Интернациональная көшесі, 14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0"/>
          <w:p>
            <w:pPr>
              <w:spacing w:after="20"/>
              <w:ind w:left="20"/>
              <w:jc w:val="both"/>
            </w:pPr>
            <w:r>
              <w:rPr>
                <w:rFonts w:ascii="Times New Roman"/>
                <w:b w:val="false"/>
                <w:i w:val="false"/>
                <w:color w:val="000000"/>
                <w:sz w:val="20"/>
              </w:rPr>
              <w:t>
2</w:t>
            </w:r>
          </w:p>
          <w:bookmarkEnd w:id="55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 4 орта мектеп"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Мир көшесі, 274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1"/>
          <w:p>
            <w:pPr>
              <w:spacing w:after="20"/>
              <w:ind w:left="20"/>
              <w:jc w:val="both"/>
            </w:pPr>
            <w:r>
              <w:rPr>
                <w:rFonts w:ascii="Times New Roman"/>
                <w:b w:val="false"/>
                <w:i w:val="false"/>
                <w:color w:val="000000"/>
                <w:sz w:val="20"/>
              </w:rPr>
              <w:t>
3</w:t>
            </w:r>
          </w:p>
          <w:bookmarkEnd w:id="55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 5 орта мектеп"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Мир көшесі, 195</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2"/>
          <w:p>
            <w:pPr>
              <w:spacing w:after="20"/>
              <w:ind w:left="20"/>
              <w:jc w:val="both"/>
            </w:pPr>
            <w:r>
              <w:rPr>
                <w:rFonts w:ascii="Times New Roman"/>
                <w:b w:val="false"/>
                <w:i w:val="false"/>
                <w:color w:val="000000"/>
                <w:sz w:val="20"/>
              </w:rPr>
              <w:t>
4</w:t>
            </w:r>
          </w:p>
          <w:bookmarkEnd w:id="55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 7 орта мектеп"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Мир көшесі, 89</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3"/>
          <w:p>
            <w:pPr>
              <w:spacing w:after="20"/>
              <w:ind w:left="20"/>
              <w:jc w:val="both"/>
            </w:pPr>
            <w:r>
              <w:rPr>
                <w:rFonts w:ascii="Times New Roman"/>
                <w:b w:val="false"/>
                <w:i w:val="false"/>
                <w:color w:val="000000"/>
                <w:sz w:val="20"/>
              </w:rPr>
              <w:t>
5</w:t>
            </w:r>
          </w:p>
          <w:bookmarkEnd w:id="55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 8 жалпы білім беретін эстетикалық тәрбие орта мектеп-кешені"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Мир көшесі, 160</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4"/>
          <w:p>
            <w:pPr>
              <w:spacing w:after="20"/>
              <w:ind w:left="20"/>
              <w:jc w:val="both"/>
            </w:pPr>
            <w:r>
              <w:rPr>
                <w:rFonts w:ascii="Times New Roman"/>
                <w:b w:val="false"/>
                <w:i w:val="false"/>
                <w:color w:val="000000"/>
                <w:sz w:val="20"/>
              </w:rPr>
              <w:t>
6</w:t>
            </w:r>
          </w:p>
          <w:bookmarkEnd w:id="55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 9 орта мектеп"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Жеңіс көшесі, 5</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5"/>
          <w:p>
            <w:pPr>
              <w:spacing w:after="20"/>
              <w:ind w:left="20"/>
              <w:jc w:val="both"/>
            </w:pPr>
            <w:r>
              <w:rPr>
                <w:rFonts w:ascii="Times New Roman"/>
                <w:b w:val="false"/>
                <w:i w:val="false"/>
                <w:color w:val="000000"/>
                <w:sz w:val="20"/>
              </w:rPr>
              <w:t>
7</w:t>
            </w:r>
          </w:p>
          <w:bookmarkEnd w:id="55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"Н.К. Крупская атындағы № 10 орта мектеп"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Горький көшесі, 164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6"/>
          <w:p>
            <w:pPr>
              <w:spacing w:after="20"/>
              <w:ind w:left="20"/>
              <w:jc w:val="both"/>
            </w:pPr>
            <w:r>
              <w:rPr>
                <w:rFonts w:ascii="Times New Roman"/>
                <w:b w:val="false"/>
                <w:i w:val="false"/>
                <w:color w:val="000000"/>
                <w:sz w:val="20"/>
              </w:rPr>
              <w:t>
8</w:t>
            </w:r>
          </w:p>
          <w:bookmarkEnd w:id="55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 12 орта мектеп"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Рыжов көшесі, 51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7"/>
          <w:p>
            <w:pPr>
              <w:spacing w:after="20"/>
              <w:ind w:left="20"/>
              <w:jc w:val="both"/>
            </w:pPr>
            <w:r>
              <w:rPr>
                <w:rFonts w:ascii="Times New Roman"/>
                <w:b w:val="false"/>
                <w:i w:val="false"/>
                <w:color w:val="000000"/>
                <w:sz w:val="20"/>
              </w:rPr>
              <w:t>
9</w:t>
            </w:r>
          </w:p>
          <w:bookmarkEnd w:id="55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 13 орта мектеп"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1-ші Заречная көшесі, 59</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8"/>
          <w:p>
            <w:pPr>
              <w:spacing w:after="20"/>
              <w:ind w:left="20"/>
              <w:jc w:val="both"/>
            </w:pPr>
            <w:r>
              <w:rPr>
                <w:rFonts w:ascii="Times New Roman"/>
                <w:b w:val="false"/>
                <w:i w:val="false"/>
                <w:color w:val="000000"/>
                <w:sz w:val="20"/>
              </w:rPr>
              <w:t>
10</w:t>
            </w:r>
          </w:p>
          <w:bookmarkEnd w:id="55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 17 ұлттық өркендеу орта мектеп-кешені"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Егемен Қазақстан көшесі, 29</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9"/>
          <w:p>
            <w:pPr>
              <w:spacing w:after="20"/>
              <w:ind w:left="20"/>
              <w:jc w:val="both"/>
            </w:pPr>
            <w:r>
              <w:rPr>
                <w:rFonts w:ascii="Times New Roman"/>
                <w:b w:val="false"/>
                <w:i w:val="false"/>
                <w:color w:val="000000"/>
                <w:sz w:val="20"/>
              </w:rPr>
              <w:t>
11</w:t>
            </w:r>
          </w:p>
          <w:bookmarkEnd w:id="55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"Жұмабек Тәшенов атындағы </w:t>
            </w:r>
            <w:r>
              <w:br/>
            </w:r>
            <w:r>
              <w:rPr>
                <w:rFonts w:ascii="Times New Roman"/>
                <w:b w:val="false"/>
                <w:i w:val="false"/>
                <w:color w:val="000000"/>
                <w:sz w:val="20"/>
              </w:rPr>
              <w:t>
№ 20 орта мектеп"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Сәтбаев көшесі, 33</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0"/>
          <w:p>
            <w:pPr>
              <w:spacing w:after="20"/>
              <w:ind w:left="20"/>
              <w:jc w:val="both"/>
            </w:pPr>
            <w:r>
              <w:rPr>
                <w:rFonts w:ascii="Times New Roman"/>
                <w:b w:val="false"/>
                <w:i w:val="false"/>
                <w:color w:val="000000"/>
                <w:sz w:val="20"/>
              </w:rPr>
              <w:t>
12</w:t>
            </w:r>
          </w:p>
          <w:bookmarkEnd w:id="56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23 орта мектеп"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Мир көшесі, 272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1"/>
          <w:p>
            <w:pPr>
              <w:spacing w:after="20"/>
              <w:ind w:left="20"/>
              <w:jc w:val="both"/>
            </w:pPr>
            <w:r>
              <w:rPr>
                <w:rFonts w:ascii="Times New Roman"/>
                <w:b w:val="false"/>
                <w:i w:val="false"/>
                <w:color w:val="000000"/>
                <w:sz w:val="20"/>
              </w:rPr>
              <w:t>
13</w:t>
            </w:r>
          </w:p>
          <w:bookmarkEnd w:id="56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26 мектеп-балабақша"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Московская көшесі, 170</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2"/>
          <w:p>
            <w:pPr>
              <w:spacing w:after="20"/>
              <w:ind w:left="20"/>
              <w:jc w:val="both"/>
            </w:pPr>
            <w:r>
              <w:rPr>
                <w:rFonts w:ascii="Times New Roman"/>
                <w:b w:val="false"/>
                <w:i w:val="false"/>
                <w:color w:val="000000"/>
                <w:sz w:val="20"/>
              </w:rPr>
              <w:t>
14</w:t>
            </w:r>
          </w:p>
          <w:bookmarkEnd w:id="56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32 орта мектеп"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Кошуков көшесі, 17</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3"/>
          <w:p>
            <w:pPr>
              <w:spacing w:after="20"/>
              <w:ind w:left="20"/>
              <w:jc w:val="both"/>
            </w:pPr>
            <w:r>
              <w:rPr>
                <w:rFonts w:ascii="Times New Roman"/>
                <w:b w:val="false"/>
                <w:i w:val="false"/>
                <w:color w:val="000000"/>
                <w:sz w:val="20"/>
              </w:rPr>
              <w:t>
15</w:t>
            </w:r>
          </w:p>
          <w:bookmarkEnd w:id="56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 42 орта мектеп"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Лазутина көшесі, 212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4"/>
          <w:p>
            <w:pPr>
              <w:spacing w:after="20"/>
              <w:ind w:left="20"/>
              <w:jc w:val="both"/>
            </w:pPr>
            <w:r>
              <w:rPr>
                <w:rFonts w:ascii="Times New Roman"/>
                <w:b w:val="false"/>
                <w:i w:val="false"/>
                <w:color w:val="000000"/>
                <w:sz w:val="20"/>
              </w:rPr>
              <w:t>
16</w:t>
            </w:r>
          </w:p>
          <w:bookmarkEnd w:id="56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"Ғабит Мүсірепов атындағы № 43 орта мектеп"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Новая көшесі, 116</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5"/>
          <w:p>
            <w:pPr>
              <w:spacing w:after="20"/>
              <w:ind w:left="20"/>
              <w:jc w:val="both"/>
            </w:pPr>
            <w:r>
              <w:rPr>
                <w:rFonts w:ascii="Times New Roman"/>
                <w:b w:val="false"/>
                <w:i w:val="false"/>
                <w:color w:val="000000"/>
                <w:sz w:val="20"/>
              </w:rPr>
              <w:t>
17</w:t>
            </w:r>
          </w:p>
          <w:bookmarkEnd w:id="56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 44 орта мектеп"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Караванная көшесі, 140</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6"/>
          <w:p>
            <w:pPr>
              <w:spacing w:after="20"/>
              <w:ind w:left="20"/>
              <w:jc w:val="both"/>
            </w:pPr>
            <w:r>
              <w:rPr>
                <w:rFonts w:ascii="Times New Roman"/>
                <w:b w:val="false"/>
                <w:i w:val="false"/>
                <w:color w:val="000000"/>
                <w:sz w:val="20"/>
              </w:rPr>
              <w:t>
18</w:t>
            </w:r>
          </w:p>
          <w:bookmarkEnd w:id="56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"Қазақ мектеп-гимназиясы" коммуналдық мемлекеттік мекемесі жанындағы </w:t>
            </w:r>
            <w:r>
              <w:br/>
            </w:r>
            <w:r>
              <w:rPr>
                <w:rFonts w:ascii="Times New Roman"/>
                <w:b w:val="false"/>
                <w:i w:val="false"/>
                <w:color w:val="000000"/>
                <w:sz w:val="20"/>
              </w:rPr>
              <w:t>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Мир көшесі, 327Г</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7"/>
          <w:p>
            <w:pPr>
              <w:spacing w:after="20"/>
              <w:ind w:left="20"/>
              <w:jc w:val="both"/>
            </w:pPr>
            <w:r>
              <w:rPr>
                <w:rFonts w:ascii="Times New Roman"/>
                <w:b w:val="false"/>
                <w:i w:val="false"/>
                <w:color w:val="000000"/>
                <w:sz w:val="20"/>
              </w:rPr>
              <w:t>
19</w:t>
            </w:r>
          </w:p>
          <w:bookmarkEnd w:id="56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 1 жалпы білім беретін орта мектеп-интернат" коммуналдық мемлекеттік мекемесі жанындағы шағын орталық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Панфилов көшесі, 256</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8"/>
          <w:p>
            <w:pPr>
              <w:spacing w:after="20"/>
              <w:ind w:left="20"/>
              <w:jc w:val="both"/>
            </w:pPr>
            <w:r>
              <w:rPr>
                <w:rFonts w:ascii="Times New Roman"/>
                <w:b w:val="false"/>
                <w:i w:val="false"/>
                <w:color w:val="000000"/>
                <w:sz w:val="20"/>
              </w:rPr>
              <w:t>
20</w:t>
            </w:r>
          </w:p>
          <w:bookmarkEnd w:id="56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"Айгөлек"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Алтынсарин көшесі, 233</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9"/>
          <w:p>
            <w:pPr>
              <w:spacing w:after="20"/>
              <w:ind w:left="20"/>
              <w:jc w:val="both"/>
            </w:pPr>
            <w:r>
              <w:rPr>
                <w:rFonts w:ascii="Times New Roman"/>
                <w:b w:val="false"/>
                <w:i w:val="false"/>
                <w:color w:val="000000"/>
                <w:sz w:val="20"/>
              </w:rPr>
              <w:t>
21</w:t>
            </w:r>
          </w:p>
          <w:bookmarkEnd w:id="56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"Ақ бота"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Победа көшесі, 14б</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0"/>
          <w:p>
            <w:pPr>
              <w:spacing w:after="20"/>
              <w:ind w:left="20"/>
              <w:jc w:val="both"/>
            </w:pPr>
            <w:r>
              <w:rPr>
                <w:rFonts w:ascii="Times New Roman"/>
                <w:b w:val="false"/>
                <w:i w:val="false"/>
                <w:color w:val="000000"/>
                <w:sz w:val="20"/>
              </w:rPr>
              <w:t>
22</w:t>
            </w:r>
          </w:p>
          <w:bookmarkEnd w:id="57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"Ақ Көгершін"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Аяған Шәжімбаев көшесі, 130</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1"/>
          <w:p>
            <w:pPr>
              <w:spacing w:after="20"/>
              <w:ind w:left="20"/>
              <w:jc w:val="both"/>
            </w:pPr>
            <w:r>
              <w:rPr>
                <w:rFonts w:ascii="Times New Roman"/>
                <w:b w:val="false"/>
                <w:i w:val="false"/>
                <w:color w:val="000000"/>
                <w:sz w:val="20"/>
              </w:rPr>
              <w:t>
23</w:t>
            </w:r>
          </w:p>
          <w:bookmarkEnd w:id="57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"Аленушка"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Мир көшесі, 207</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2"/>
          <w:p>
            <w:pPr>
              <w:spacing w:after="20"/>
              <w:ind w:left="20"/>
              <w:jc w:val="both"/>
            </w:pPr>
            <w:r>
              <w:rPr>
                <w:rFonts w:ascii="Times New Roman"/>
                <w:b w:val="false"/>
                <w:i w:val="false"/>
                <w:color w:val="000000"/>
                <w:sz w:val="20"/>
              </w:rPr>
              <w:t>
24</w:t>
            </w:r>
          </w:p>
          <w:bookmarkEnd w:id="57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"Арман"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Московская көшесі, 38</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3"/>
          <w:p>
            <w:pPr>
              <w:spacing w:after="20"/>
              <w:ind w:left="20"/>
              <w:jc w:val="both"/>
            </w:pPr>
            <w:r>
              <w:rPr>
                <w:rFonts w:ascii="Times New Roman"/>
                <w:b w:val="false"/>
                <w:i w:val="false"/>
                <w:color w:val="000000"/>
                <w:sz w:val="20"/>
              </w:rPr>
              <w:t>
25</w:t>
            </w:r>
          </w:p>
          <w:bookmarkEnd w:id="57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"Алтын бесік" балабақшасы"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Алтынсарин көшесі, 167</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4"/>
          <w:p>
            <w:pPr>
              <w:spacing w:after="20"/>
              <w:ind w:left="20"/>
              <w:jc w:val="both"/>
            </w:pPr>
            <w:r>
              <w:rPr>
                <w:rFonts w:ascii="Times New Roman"/>
                <w:b w:val="false"/>
                <w:i w:val="false"/>
                <w:color w:val="000000"/>
                <w:sz w:val="20"/>
              </w:rPr>
              <w:t>
26</w:t>
            </w:r>
          </w:p>
          <w:bookmarkEnd w:id="57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"Балапан"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Радищев көшесі, 26</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5"/>
          <w:p>
            <w:pPr>
              <w:spacing w:after="20"/>
              <w:ind w:left="20"/>
              <w:jc w:val="both"/>
            </w:pPr>
            <w:r>
              <w:rPr>
                <w:rFonts w:ascii="Times New Roman"/>
                <w:b w:val="false"/>
                <w:i w:val="false"/>
                <w:color w:val="000000"/>
                <w:sz w:val="20"/>
              </w:rPr>
              <w:t>
27</w:t>
            </w:r>
          </w:p>
          <w:bookmarkEnd w:id="57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"Балдәурен"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xml:space="preserve">
Победы көшесі, 13 "а"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6"/>
          <w:p>
            <w:pPr>
              <w:spacing w:after="20"/>
              <w:ind w:left="20"/>
              <w:jc w:val="both"/>
            </w:pPr>
            <w:r>
              <w:rPr>
                <w:rFonts w:ascii="Times New Roman"/>
                <w:b w:val="false"/>
                <w:i w:val="false"/>
                <w:color w:val="000000"/>
                <w:sz w:val="20"/>
              </w:rPr>
              <w:t>
28</w:t>
            </w:r>
          </w:p>
          <w:bookmarkEnd w:id="57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"Балдырған"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Строитель көшесі,3</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7"/>
          <w:p>
            <w:pPr>
              <w:spacing w:after="20"/>
              <w:ind w:left="20"/>
              <w:jc w:val="both"/>
            </w:pPr>
            <w:r>
              <w:rPr>
                <w:rFonts w:ascii="Times New Roman"/>
                <w:b w:val="false"/>
                <w:i w:val="false"/>
                <w:color w:val="000000"/>
                <w:sz w:val="20"/>
              </w:rPr>
              <w:t>
29</w:t>
            </w:r>
          </w:p>
          <w:bookmarkEnd w:id="57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w:t>
            </w:r>
            <w:r>
              <w:br/>
            </w:r>
            <w:r>
              <w:rPr>
                <w:rFonts w:ascii="Times New Roman"/>
                <w:b w:val="false"/>
                <w:i w:val="false"/>
                <w:color w:val="000000"/>
                <w:sz w:val="20"/>
              </w:rPr>
              <w:t xml:space="preserve">
білім бөлімі" мемлекеттік мекемесінің "Болашақ" бөбекжай-бақшасы" </w:t>
            </w:r>
            <w:r>
              <w:br/>
            </w:r>
            <w:r>
              <w:rPr>
                <w:rFonts w:ascii="Times New Roman"/>
                <w:b w:val="false"/>
                <w:i w:val="false"/>
                <w:color w:val="000000"/>
                <w:sz w:val="20"/>
              </w:rPr>
              <w:t>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Сәтбаев көшесі, 21</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8"/>
          <w:p>
            <w:pPr>
              <w:spacing w:after="20"/>
              <w:ind w:left="20"/>
              <w:jc w:val="both"/>
            </w:pPr>
            <w:r>
              <w:rPr>
                <w:rFonts w:ascii="Times New Roman"/>
                <w:b w:val="false"/>
                <w:i w:val="false"/>
                <w:color w:val="000000"/>
                <w:sz w:val="20"/>
              </w:rPr>
              <w:t>
30</w:t>
            </w:r>
          </w:p>
          <w:bookmarkEnd w:id="57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Петропавл қаласы әкімдігі "Петропавл қаласының білім бөлімі" мемлекеттік мекемесінің "Батыр" балабақшасы"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Попов көшесі, 44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9"/>
          <w:p>
            <w:pPr>
              <w:spacing w:after="20"/>
              <w:ind w:left="20"/>
              <w:jc w:val="both"/>
            </w:pPr>
            <w:r>
              <w:rPr>
                <w:rFonts w:ascii="Times New Roman"/>
                <w:b w:val="false"/>
                <w:i w:val="false"/>
                <w:color w:val="000000"/>
                <w:sz w:val="20"/>
              </w:rPr>
              <w:t>
31</w:t>
            </w:r>
          </w:p>
          <w:bookmarkEnd w:id="57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Петропавл қаласы әкімдігі "Петропавл қаласының білім бөлімі" мемлекеттік мекемесінің "Гулливер"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Батыр Баян көшесі, 5</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0"/>
          <w:p>
            <w:pPr>
              <w:spacing w:after="20"/>
              <w:ind w:left="20"/>
              <w:jc w:val="both"/>
            </w:pPr>
            <w:r>
              <w:rPr>
                <w:rFonts w:ascii="Times New Roman"/>
                <w:b w:val="false"/>
                <w:i w:val="false"/>
                <w:color w:val="000000"/>
                <w:sz w:val="20"/>
              </w:rPr>
              <w:t>
32</w:t>
            </w:r>
          </w:p>
          <w:bookmarkEnd w:id="58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Петропавл қаласы әкімдігі "Петропавл қаласының білім бөлімі" мемлекеттік мекемесінің "Ласточка"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Ж. Жабаев көшесі, 278</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1"/>
          <w:p>
            <w:pPr>
              <w:spacing w:after="20"/>
              <w:ind w:left="20"/>
              <w:jc w:val="both"/>
            </w:pPr>
            <w:r>
              <w:rPr>
                <w:rFonts w:ascii="Times New Roman"/>
                <w:b w:val="false"/>
                <w:i w:val="false"/>
                <w:color w:val="000000"/>
                <w:sz w:val="20"/>
              </w:rPr>
              <w:t>
33</w:t>
            </w:r>
          </w:p>
          <w:bookmarkEnd w:id="58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Петропавл қаласы әкімдігінің "Петропавл қаласының білім бөлімі" мемлекеттік мекемесінің "Малыш"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Украин көшесі, 236</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2"/>
          <w:p>
            <w:pPr>
              <w:spacing w:after="20"/>
              <w:ind w:left="20"/>
              <w:jc w:val="both"/>
            </w:pPr>
            <w:r>
              <w:rPr>
                <w:rFonts w:ascii="Times New Roman"/>
                <w:b w:val="false"/>
                <w:i w:val="false"/>
                <w:color w:val="000000"/>
                <w:sz w:val="20"/>
              </w:rPr>
              <w:t>
34</w:t>
            </w:r>
          </w:p>
          <w:bookmarkEnd w:id="58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Петропавл қаласы әкімдігі "Петропавл қаласының білім бөлімі" мемлекеттік мекемесінің "Нұр бөбек"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Челюскин көшесі, 58</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3"/>
          <w:p>
            <w:pPr>
              <w:spacing w:after="20"/>
              <w:ind w:left="20"/>
              <w:jc w:val="both"/>
            </w:pPr>
            <w:r>
              <w:rPr>
                <w:rFonts w:ascii="Times New Roman"/>
                <w:b w:val="false"/>
                <w:i w:val="false"/>
                <w:color w:val="000000"/>
                <w:sz w:val="20"/>
              </w:rPr>
              <w:t>
35</w:t>
            </w:r>
          </w:p>
          <w:bookmarkEnd w:id="58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"Петушок"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Хименко көшесі, 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4"/>
          <w:p>
            <w:pPr>
              <w:spacing w:after="20"/>
              <w:ind w:left="20"/>
              <w:jc w:val="both"/>
            </w:pPr>
            <w:r>
              <w:rPr>
                <w:rFonts w:ascii="Times New Roman"/>
                <w:b w:val="false"/>
                <w:i w:val="false"/>
                <w:color w:val="000000"/>
                <w:sz w:val="20"/>
              </w:rPr>
              <w:t>
36</w:t>
            </w:r>
          </w:p>
          <w:bookmarkEnd w:id="584"/>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"Росинка" балабақшасы"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Әуезов көшесі, 198</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5"/>
          <w:p>
            <w:pPr>
              <w:spacing w:after="20"/>
              <w:ind w:left="20"/>
              <w:jc w:val="both"/>
            </w:pPr>
            <w:r>
              <w:rPr>
                <w:rFonts w:ascii="Times New Roman"/>
                <w:b w:val="false"/>
                <w:i w:val="false"/>
                <w:color w:val="000000"/>
                <w:sz w:val="20"/>
              </w:rPr>
              <w:t>
37</w:t>
            </w:r>
          </w:p>
          <w:bookmarkEnd w:id="585"/>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Петропавл қаласы әкімдігі "Петропавл қаласының білім бөлімі" мемлекеттік мекемесінің "Солнышко"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М. Әуезов көшесі, 154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6"/>
          <w:p>
            <w:pPr>
              <w:spacing w:after="20"/>
              <w:ind w:left="20"/>
              <w:jc w:val="both"/>
            </w:pPr>
            <w:r>
              <w:rPr>
                <w:rFonts w:ascii="Times New Roman"/>
                <w:b w:val="false"/>
                <w:i w:val="false"/>
                <w:color w:val="000000"/>
                <w:sz w:val="20"/>
              </w:rPr>
              <w:t>
38</w:t>
            </w:r>
          </w:p>
          <w:bookmarkEnd w:id="586"/>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Петропавл қаласы әкімдігі "Петропавл қаласының білім бөлімі" мемлекеттік мекемесінің "Салтанат"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Брусиловский көшесі, 44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7"/>
          <w:p>
            <w:pPr>
              <w:spacing w:after="20"/>
              <w:ind w:left="20"/>
              <w:jc w:val="both"/>
            </w:pPr>
            <w:r>
              <w:rPr>
                <w:rFonts w:ascii="Times New Roman"/>
                <w:b w:val="false"/>
                <w:i w:val="false"/>
                <w:color w:val="000000"/>
                <w:sz w:val="20"/>
              </w:rPr>
              <w:t>
39</w:t>
            </w:r>
          </w:p>
          <w:bookmarkEnd w:id="587"/>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Петропавл қаласы әкімдігі "Петропавл қаласының білім бөлімі" мемлекеттік мекемесінің "Сәуле"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Новая көшесі, 114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8"/>
          <w:p>
            <w:pPr>
              <w:spacing w:after="20"/>
              <w:ind w:left="20"/>
              <w:jc w:val="both"/>
            </w:pPr>
            <w:r>
              <w:rPr>
                <w:rFonts w:ascii="Times New Roman"/>
                <w:b w:val="false"/>
                <w:i w:val="false"/>
                <w:color w:val="000000"/>
                <w:sz w:val="20"/>
              </w:rPr>
              <w:t>
40</w:t>
            </w:r>
          </w:p>
          <w:bookmarkEnd w:id="58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Петропавл қаласы әкімдігі "Петропавл қаласының білім бөлімі" мемлекеттік мекемесінің "Снежинка" бөбекжай-бақшасы"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Батыр Баян көшесі, 224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9"/>
          <w:p>
            <w:pPr>
              <w:spacing w:after="20"/>
              <w:ind w:left="20"/>
              <w:jc w:val="both"/>
            </w:pPr>
            <w:r>
              <w:rPr>
                <w:rFonts w:ascii="Times New Roman"/>
                <w:b w:val="false"/>
                <w:i w:val="false"/>
                <w:color w:val="000000"/>
                <w:sz w:val="20"/>
              </w:rPr>
              <w:t>
41</w:t>
            </w:r>
          </w:p>
          <w:bookmarkEnd w:id="58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Петропавл қаласы әкімдігі "Петропавл қаласының білім бөлімі" мемлекеттік мекемесінің "Арай" балабақшасы"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Театральная көшесі, 50</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0"/>
          <w:p>
            <w:pPr>
              <w:spacing w:after="20"/>
              <w:ind w:left="20"/>
              <w:jc w:val="both"/>
            </w:pPr>
            <w:r>
              <w:rPr>
                <w:rFonts w:ascii="Times New Roman"/>
                <w:b w:val="false"/>
                <w:i w:val="false"/>
                <w:color w:val="000000"/>
                <w:sz w:val="20"/>
              </w:rPr>
              <w:t>
42</w:t>
            </w:r>
          </w:p>
          <w:bookmarkEnd w:id="59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Петропавл қаласы әкімдігі "Петропавл қаласының білім бөлімі" мемлекеттік мекемесінің "Балауса" балабақшасы"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Қазақстанская правда көшесі, 35</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1"/>
          <w:p>
            <w:pPr>
              <w:spacing w:after="20"/>
              <w:ind w:left="20"/>
              <w:jc w:val="both"/>
            </w:pPr>
            <w:r>
              <w:rPr>
                <w:rFonts w:ascii="Times New Roman"/>
                <w:b w:val="false"/>
                <w:i w:val="false"/>
                <w:color w:val="000000"/>
                <w:sz w:val="20"/>
              </w:rPr>
              <w:t>
43</w:t>
            </w:r>
          </w:p>
          <w:bookmarkEnd w:id="59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Петропавл қаласы әкімдігі "Петропавл қаласының білім бөлімі" мемлекеттік мекемесінің "Алпамыс" балабақшасы"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Айыртау көшесі, 6</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2"/>
          <w:p>
            <w:pPr>
              <w:spacing w:after="20"/>
              <w:ind w:left="20"/>
              <w:jc w:val="both"/>
            </w:pPr>
            <w:r>
              <w:rPr>
                <w:rFonts w:ascii="Times New Roman"/>
                <w:b w:val="false"/>
                <w:i w:val="false"/>
                <w:color w:val="000000"/>
                <w:sz w:val="20"/>
              </w:rPr>
              <w:t>
44</w:t>
            </w:r>
          </w:p>
          <w:bookmarkEnd w:id="59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Петропавл қаласы әкімдігі "Петропавл қаласының білім бөлімі" мемлекеттік мекемесінің "Ивушка" балабақшасы" мемлекеттік коммуналдық қазыналық кәсіпорны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Пионерская көшесі, 34</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 регламенті 3 Қосымша</w:t>
            </w:r>
          </w:p>
        </w:tc>
      </w:tr>
    </w:tbl>
    <w:bookmarkStart w:name="z603" w:id="593"/>
    <w:p>
      <w:pPr>
        <w:spacing w:after="0"/>
        <w:ind w:left="0"/>
        <w:jc w:val="left"/>
      </w:pPr>
      <w:r>
        <w:rPr>
          <w:rFonts w:ascii="Times New Roman"/>
          <w:b/>
          <w:i w:val="false"/>
          <w:color w:val="000000"/>
        </w:rPr>
        <w:t xml:space="preserve"> Солтүстік Қазақстан облысы бастауыш, негізгі, орта, жалпы орта білім беру ұйымдарының тізбесі</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3497"/>
        <w:gridCol w:w="1843"/>
        <w:gridCol w:w="6461"/>
      </w:tblGrid>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4"/>
          <w:p>
            <w:pPr>
              <w:spacing w:after="20"/>
              <w:ind w:left="20"/>
              <w:jc w:val="both"/>
            </w:pPr>
            <w:r>
              <w:rPr>
                <w:rFonts w:ascii="Times New Roman"/>
                <w:b w:val="false"/>
                <w:i w:val="false"/>
                <w:color w:val="000000"/>
                <w:sz w:val="20"/>
              </w:rPr>
              <w:t>
№</w:t>
            </w:r>
          </w:p>
          <w:bookmarkEnd w:id="59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атауы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орналасқан жердің мекенжайы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5"/>
          <w:p>
            <w:pPr>
              <w:spacing w:after="20"/>
              <w:ind w:left="20"/>
              <w:jc w:val="both"/>
            </w:pPr>
            <w:r>
              <w:rPr>
                <w:rFonts w:ascii="Times New Roman"/>
                <w:b w:val="false"/>
                <w:i w:val="false"/>
                <w:color w:val="000000"/>
                <w:sz w:val="20"/>
              </w:rPr>
              <w:t>
Айыртау ауданы</w:t>
            </w:r>
          </w:p>
          <w:bookmarkEnd w:id="595"/>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6"/>
          <w:p>
            <w:pPr>
              <w:spacing w:after="20"/>
              <w:ind w:left="20"/>
              <w:jc w:val="both"/>
            </w:pPr>
            <w:r>
              <w:rPr>
                <w:rFonts w:ascii="Times New Roman"/>
                <w:b w:val="false"/>
                <w:i w:val="false"/>
                <w:color w:val="000000"/>
                <w:sz w:val="20"/>
              </w:rPr>
              <w:t>
1</w:t>
            </w:r>
          </w:p>
          <w:bookmarkEnd w:id="59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"Айыртау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Айыртау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7"/>
          <w:p>
            <w:pPr>
              <w:spacing w:after="20"/>
              <w:ind w:left="20"/>
              <w:jc w:val="both"/>
            </w:pPr>
            <w:r>
              <w:rPr>
                <w:rFonts w:ascii="Times New Roman"/>
                <w:b w:val="false"/>
                <w:i w:val="false"/>
                <w:color w:val="000000"/>
                <w:sz w:val="20"/>
              </w:rPr>
              <w:t>
2</w:t>
            </w:r>
          </w:p>
          <w:bookmarkEnd w:id="59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"Ақан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Куспек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8"/>
          <w:p>
            <w:pPr>
              <w:spacing w:after="20"/>
              <w:ind w:left="20"/>
              <w:jc w:val="both"/>
            </w:pPr>
            <w:r>
              <w:rPr>
                <w:rFonts w:ascii="Times New Roman"/>
                <w:b w:val="false"/>
                <w:i w:val="false"/>
                <w:color w:val="000000"/>
                <w:sz w:val="20"/>
              </w:rPr>
              <w:t>
3</w:t>
            </w:r>
          </w:p>
          <w:bookmarkEnd w:id="59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"Аксеновка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Аксеновка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9"/>
          <w:p>
            <w:pPr>
              <w:spacing w:after="20"/>
              <w:ind w:left="20"/>
              <w:jc w:val="both"/>
            </w:pPr>
            <w:r>
              <w:rPr>
                <w:rFonts w:ascii="Times New Roman"/>
                <w:b w:val="false"/>
                <w:i w:val="false"/>
                <w:color w:val="000000"/>
                <w:sz w:val="20"/>
              </w:rPr>
              <w:t>
4</w:t>
            </w:r>
          </w:p>
          <w:bookmarkEnd w:id="59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"Әлжан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Әлжан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0"/>
          <w:p>
            <w:pPr>
              <w:spacing w:after="20"/>
              <w:ind w:left="20"/>
              <w:jc w:val="both"/>
            </w:pPr>
            <w:r>
              <w:rPr>
                <w:rFonts w:ascii="Times New Roman"/>
                <w:b w:val="false"/>
                <w:i w:val="false"/>
                <w:color w:val="000000"/>
                <w:sz w:val="20"/>
              </w:rPr>
              <w:t>
5</w:t>
            </w:r>
          </w:p>
          <w:bookmarkEnd w:id="60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xml:space="preserve">
"Антоновка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Антоновка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1"/>
          <w:p>
            <w:pPr>
              <w:spacing w:after="20"/>
              <w:ind w:left="20"/>
              <w:jc w:val="both"/>
            </w:pPr>
            <w:r>
              <w:rPr>
                <w:rFonts w:ascii="Times New Roman"/>
                <w:b w:val="false"/>
                <w:i w:val="false"/>
                <w:color w:val="000000"/>
                <w:sz w:val="20"/>
              </w:rPr>
              <w:t>
6</w:t>
            </w:r>
          </w:p>
          <w:bookmarkEnd w:id="60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"Арықбалық орта мектебі" коммуналдық </w:t>
            </w:r>
            <w:r>
              <w:br/>
            </w:r>
            <w:r>
              <w:rPr>
                <w:rFonts w:ascii="Times New Roman"/>
                <w:b w:val="false"/>
                <w:i w:val="false"/>
                <w:color w:val="000000"/>
                <w:sz w:val="20"/>
              </w:rPr>
              <w:t>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xml:space="preserve">
Арықбалық ауылы, </w:t>
            </w:r>
            <w:r>
              <w:br/>
            </w:r>
            <w:r>
              <w:rPr>
                <w:rFonts w:ascii="Times New Roman"/>
                <w:b w:val="false"/>
                <w:i w:val="false"/>
                <w:color w:val="000000"/>
                <w:sz w:val="20"/>
              </w:rPr>
              <w:t>
Киров көшесі 43</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2"/>
          <w:p>
            <w:pPr>
              <w:spacing w:after="20"/>
              <w:ind w:left="20"/>
              <w:jc w:val="both"/>
            </w:pPr>
            <w:r>
              <w:rPr>
                <w:rFonts w:ascii="Times New Roman"/>
                <w:b w:val="false"/>
                <w:i w:val="false"/>
                <w:color w:val="000000"/>
                <w:sz w:val="20"/>
              </w:rPr>
              <w:t>
7</w:t>
            </w:r>
          </w:p>
          <w:bookmarkEnd w:id="60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"Бірлестік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Бірлестік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3"/>
          <w:p>
            <w:pPr>
              <w:spacing w:after="20"/>
              <w:ind w:left="20"/>
              <w:jc w:val="both"/>
            </w:pPr>
            <w:r>
              <w:rPr>
                <w:rFonts w:ascii="Times New Roman"/>
                <w:b w:val="false"/>
                <w:i w:val="false"/>
                <w:color w:val="000000"/>
                <w:sz w:val="20"/>
              </w:rPr>
              <w:t>
8</w:t>
            </w:r>
          </w:p>
          <w:bookmarkEnd w:id="60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"Гусаковка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Гусаковка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4"/>
          <w:p>
            <w:pPr>
              <w:spacing w:after="20"/>
              <w:ind w:left="20"/>
              <w:jc w:val="both"/>
            </w:pPr>
            <w:r>
              <w:rPr>
                <w:rFonts w:ascii="Times New Roman"/>
                <w:b w:val="false"/>
                <w:i w:val="false"/>
                <w:color w:val="000000"/>
                <w:sz w:val="20"/>
              </w:rPr>
              <w:t>
9</w:t>
            </w:r>
          </w:p>
          <w:bookmarkEnd w:id="60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xml:space="preserve">
"Дауқара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Дауқара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5"/>
          <w:p>
            <w:pPr>
              <w:spacing w:after="20"/>
              <w:ind w:left="20"/>
              <w:jc w:val="both"/>
            </w:pPr>
            <w:r>
              <w:rPr>
                <w:rFonts w:ascii="Times New Roman"/>
                <w:b w:val="false"/>
                <w:i w:val="false"/>
                <w:color w:val="000000"/>
                <w:sz w:val="20"/>
              </w:rPr>
              <w:t>
10</w:t>
            </w:r>
          </w:p>
          <w:bookmarkEnd w:id="60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"Елецкий</w:t>
            </w:r>
            <w:r>
              <w:br/>
            </w:r>
            <w:r>
              <w:rPr>
                <w:rFonts w:ascii="Times New Roman"/>
                <w:b w:val="false"/>
                <w:i w:val="false"/>
                <w:color w:val="000000"/>
                <w:sz w:val="20"/>
              </w:rPr>
              <w:t xml:space="preserve">
орта мектебі" коммуналдық </w:t>
            </w:r>
            <w:r>
              <w:br/>
            </w:r>
            <w:r>
              <w:rPr>
                <w:rFonts w:ascii="Times New Roman"/>
                <w:b w:val="false"/>
                <w:i w:val="false"/>
                <w:color w:val="000000"/>
                <w:sz w:val="20"/>
              </w:rPr>
              <w:t>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Елецкое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6"/>
          <w:p>
            <w:pPr>
              <w:spacing w:after="20"/>
              <w:ind w:left="20"/>
              <w:jc w:val="both"/>
            </w:pPr>
            <w:r>
              <w:rPr>
                <w:rFonts w:ascii="Times New Roman"/>
                <w:b w:val="false"/>
                <w:i w:val="false"/>
                <w:color w:val="000000"/>
                <w:sz w:val="20"/>
              </w:rPr>
              <w:t>
11</w:t>
            </w:r>
          </w:p>
          <w:bookmarkEnd w:id="60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"Заря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Заря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7"/>
          <w:p>
            <w:pPr>
              <w:spacing w:after="20"/>
              <w:ind w:left="20"/>
              <w:jc w:val="both"/>
            </w:pPr>
            <w:r>
              <w:rPr>
                <w:rFonts w:ascii="Times New Roman"/>
                <w:b w:val="false"/>
                <w:i w:val="false"/>
                <w:color w:val="000000"/>
                <w:sz w:val="20"/>
              </w:rPr>
              <w:t>
12</w:t>
            </w:r>
          </w:p>
          <w:bookmarkEnd w:id="60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"Златогорская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Ағынтай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8"/>
          <w:p>
            <w:pPr>
              <w:spacing w:after="20"/>
              <w:ind w:left="20"/>
              <w:jc w:val="both"/>
            </w:pPr>
            <w:r>
              <w:rPr>
                <w:rFonts w:ascii="Times New Roman"/>
                <w:b w:val="false"/>
                <w:i w:val="false"/>
                <w:color w:val="000000"/>
                <w:sz w:val="20"/>
              </w:rPr>
              <w:t>
13</w:t>
            </w:r>
          </w:p>
          <w:bookmarkEnd w:id="60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"Имантау орта мектебі"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Имантау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9"/>
          <w:p>
            <w:pPr>
              <w:spacing w:after="20"/>
              <w:ind w:left="20"/>
              <w:jc w:val="both"/>
            </w:pPr>
            <w:r>
              <w:rPr>
                <w:rFonts w:ascii="Times New Roman"/>
                <w:b w:val="false"/>
                <w:i w:val="false"/>
                <w:color w:val="000000"/>
                <w:sz w:val="20"/>
              </w:rPr>
              <w:t>
14</w:t>
            </w:r>
          </w:p>
          <w:bookmarkEnd w:id="60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"Қаратал орта мектебі"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Қаратал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0"/>
          <w:p>
            <w:pPr>
              <w:spacing w:after="20"/>
              <w:ind w:left="20"/>
              <w:jc w:val="both"/>
            </w:pPr>
            <w:r>
              <w:rPr>
                <w:rFonts w:ascii="Times New Roman"/>
                <w:b w:val="false"/>
                <w:i w:val="false"/>
                <w:color w:val="000000"/>
                <w:sz w:val="20"/>
              </w:rPr>
              <w:t>
15</w:t>
            </w:r>
          </w:p>
          <w:bookmarkEnd w:id="61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"Казанка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Қазанка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1"/>
          <w:p>
            <w:pPr>
              <w:spacing w:after="20"/>
              <w:ind w:left="20"/>
              <w:jc w:val="both"/>
            </w:pPr>
            <w:r>
              <w:rPr>
                <w:rFonts w:ascii="Times New Roman"/>
                <w:b w:val="false"/>
                <w:i w:val="false"/>
                <w:color w:val="000000"/>
                <w:sz w:val="20"/>
              </w:rPr>
              <w:t>
16</w:t>
            </w:r>
          </w:p>
          <w:bookmarkEnd w:id="61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"Карасевка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Карасевка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2"/>
          <w:p>
            <w:pPr>
              <w:spacing w:after="20"/>
              <w:ind w:left="20"/>
              <w:jc w:val="both"/>
            </w:pPr>
            <w:r>
              <w:rPr>
                <w:rFonts w:ascii="Times New Roman"/>
                <w:b w:val="false"/>
                <w:i w:val="false"/>
                <w:color w:val="000000"/>
                <w:sz w:val="20"/>
              </w:rPr>
              <w:t>
17</w:t>
            </w:r>
          </w:p>
          <w:bookmarkEnd w:id="61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"Каменноброд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Каменноброд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3"/>
          <w:p>
            <w:pPr>
              <w:spacing w:after="20"/>
              <w:ind w:left="20"/>
              <w:jc w:val="both"/>
            </w:pPr>
            <w:r>
              <w:rPr>
                <w:rFonts w:ascii="Times New Roman"/>
                <w:b w:val="false"/>
                <w:i w:val="false"/>
                <w:color w:val="000000"/>
                <w:sz w:val="20"/>
              </w:rPr>
              <w:t>
18</w:t>
            </w:r>
          </w:p>
          <w:bookmarkEnd w:id="61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xml:space="preserve">
"Кирилловка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Кирилловка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4"/>
          <w:p>
            <w:pPr>
              <w:spacing w:after="20"/>
              <w:ind w:left="20"/>
              <w:jc w:val="both"/>
            </w:pPr>
            <w:r>
              <w:rPr>
                <w:rFonts w:ascii="Times New Roman"/>
                <w:b w:val="false"/>
                <w:i w:val="false"/>
                <w:color w:val="000000"/>
                <w:sz w:val="20"/>
              </w:rPr>
              <w:t>
19</w:t>
            </w:r>
          </w:p>
          <w:bookmarkEnd w:id="61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xml:space="preserve">
"Константиновка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5"/>
          <w:p>
            <w:pPr>
              <w:spacing w:after="20"/>
              <w:ind w:left="20"/>
              <w:jc w:val="both"/>
            </w:pPr>
            <w:r>
              <w:rPr>
                <w:rFonts w:ascii="Times New Roman"/>
                <w:b w:val="false"/>
                <w:i w:val="false"/>
                <w:color w:val="000000"/>
                <w:sz w:val="20"/>
              </w:rPr>
              <w:t>
20</w:t>
            </w:r>
          </w:p>
          <w:bookmarkEnd w:id="61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xml:space="preserve">
"Қызыл-Әскер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Құмтөккен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6"/>
          <w:p>
            <w:pPr>
              <w:spacing w:after="20"/>
              <w:ind w:left="20"/>
              <w:jc w:val="both"/>
            </w:pPr>
            <w:r>
              <w:rPr>
                <w:rFonts w:ascii="Times New Roman"/>
                <w:b w:val="false"/>
                <w:i w:val="false"/>
                <w:color w:val="000000"/>
                <w:sz w:val="20"/>
              </w:rPr>
              <w:t>
21</w:t>
            </w:r>
          </w:p>
          <w:bookmarkEnd w:id="61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"Лавровка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Лавровка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7"/>
          <w:p>
            <w:pPr>
              <w:spacing w:after="20"/>
              <w:ind w:left="20"/>
              <w:jc w:val="both"/>
            </w:pPr>
            <w:r>
              <w:rPr>
                <w:rFonts w:ascii="Times New Roman"/>
                <w:b w:val="false"/>
                <w:i w:val="false"/>
                <w:color w:val="000000"/>
                <w:sz w:val="20"/>
              </w:rPr>
              <w:t>
22</w:t>
            </w:r>
          </w:p>
          <w:bookmarkEnd w:id="61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"Лобанов орта мектебі"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Лобаново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8"/>
          <w:p>
            <w:pPr>
              <w:spacing w:after="20"/>
              <w:ind w:left="20"/>
              <w:jc w:val="both"/>
            </w:pPr>
            <w:r>
              <w:rPr>
                <w:rFonts w:ascii="Times New Roman"/>
                <w:b w:val="false"/>
                <w:i w:val="false"/>
                <w:color w:val="000000"/>
                <w:sz w:val="20"/>
              </w:rPr>
              <w:t>
23</w:t>
            </w:r>
          </w:p>
          <w:bookmarkEnd w:id="61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"Мәдениет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Қарасай Батыр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19"/>
          <w:p>
            <w:pPr>
              <w:spacing w:after="20"/>
              <w:ind w:left="20"/>
              <w:jc w:val="both"/>
            </w:pPr>
            <w:r>
              <w:rPr>
                <w:rFonts w:ascii="Times New Roman"/>
                <w:b w:val="false"/>
                <w:i w:val="false"/>
                <w:color w:val="000000"/>
                <w:sz w:val="20"/>
              </w:rPr>
              <w:t>
24</w:t>
            </w:r>
          </w:p>
          <w:bookmarkEnd w:id="61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"Нижнебурлук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Нижнебурлук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0"/>
          <w:p>
            <w:pPr>
              <w:spacing w:after="20"/>
              <w:ind w:left="20"/>
              <w:jc w:val="both"/>
            </w:pPr>
            <w:r>
              <w:rPr>
                <w:rFonts w:ascii="Times New Roman"/>
                <w:b w:val="false"/>
                <w:i w:val="false"/>
                <w:color w:val="000000"/>
                <w:sz w:val="20"/>
              </w:rPr>
              <w:t>
25</w:t>
            </w:r>
          </w:p>
          <w:bookmarkEnd w:id="62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"Новосветловка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Новосветловка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1"/>
          <w:p>
            <w:pPr>
              <w:spacing w:after="20"/>
              <w:ind w:left="20"/>
              <w:jc w:val="both"/>
            </w:pPr>
            <w:r>
              <w:rPr>
                <w:rFonts w:ascii="Times New Roman"/>
                <w:b w:val="false"/>
                <w:i w:val="false"/>
                <w:color w:val="000000"/>
                <w:sz w:val="20"/>
              </w:rPr>
              <w:t>
26</w:t>
            </w:r>
          </w:p>
          <w:bookmarkEnd w:id="62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"Рудный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Новоукраинка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2"/>
          <w:p>
            <w:pPr>
              <w:spacing w:after="20"/>
              <w:ind w:left="20"/>
              <w:jc w:val="both"/>
            </w:pPr>
            <w:r>
              <w:rPr>
                <w:rFonts w:ascii="Times New Roman"/>
                <w:b w:val="false"/>
                <w:i w:val="false"/>
                <w:color w:val="000000"/>
                <w:sz w:val="20"/>
              </w:rPr>
              <w:t>
27</w:t>
            </w:r>
          </w:p>
          <w:bookmarkEnd w:id="62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"Саумалкөл қазақ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Саумалкөл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3"/>
          <w:p>
            <w:pPr>
              <w:spacing w:after="20"/>
              <w:ind w:left="20"/>
              <w:jc w:val="both"/>
            </w:pPr>
            <w:r>
              <w:rPr>
                <w:rFonts w:ascii="Times New Roman"/>
                <w:b w:val="false"/>
                <w:i w:val="false"/>
                <w:color w:val="000000"/>
                <w:sz w:val="20"/>
              </w:rPr>
              <w:t>
28</w:t>
            </w:r>
          </w:p>
          <w:bookmarkEnd w:id="62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"Саумалкөл №1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Саумалкөл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4"/>
          <w:p>
            <w:pPr>
              <w:spacing w:after="20"/>
              <w:ind w:left="20"/>
              <w:jc w:val="both"/>
            </w:pPr>
            <w:r>
              <w:rPr>
                <w:rFonts w:ascii="Times New Roman"/>
                <w:b w:val="false"/>
                <w:i w:val="false"/>
                <w:color w:val="000000"/>
                <w:sz w:val="20"/>
              </w:rPr>
              <w:t>
29</w:t>
            </w:r>
          </w:p>
          <w:bookmarkEnd w:id="62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"Саумалкөл №2 гимназия-мектебі"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Саумалкөл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5"/>
          <w:p>
            <w:pPr>
              <w:spacing w:after="20"/>
              <w:ind w:left="20"/>
              <w:jc w:val="both"/>
            </w:pPr>
            <w:r>
              <w:rPr>
                <w:rFonts w:ascii="Times New Roman"/>
                <w:b w:val="false"/>
                <w:i w:val="false"/>
                <w:color w:val="000000"/>
                <w:sz w:val="20"/>
              </w:rPr>
              <w:t>
30</w:t>
            </w:r>
          </w:p>
          <w:bookmarkEnd w:id="62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"Сырымбет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Сырымбет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6"/>
          <w:p>
            <w:pPr>
              <w:spacing w:after="20"/>
              <w:ind w:left="20"/>
              <w:jc w:val="both"/>
            </w:pPr>
            <w:r>
              <w:rPr>
                <w:rFonts w:ascii="Times New Roman"/>
                <w:b w:val="false"/>
                <w:i w:val="false"/>
                <w:color w:val="000000"/>
                <w:sz w:val="20"/>
              </w:rPr>
              <w:t>
31</w:t>
            </w:r>
          </w:p>
          <w:bookmarkEnd w:id="62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"Целинный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Светлое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7"/>
          <w:p>
            <w:pPr>
              <w:spacing w:after="20"/>
              <w:ind w:left="20"/>
              <w:jc w:val="both"/>
            </w:pPr>
            <w:r>
              <w:rPr>
                <w:rFonts w:ascii="Times New Roman"/>
                <w:b w:val="false"/>
                <w:i w:val="false"/>
                <w:color w:val="000000"/>
                <w:sz w:val="20"/>
              </w:rPr>
              <w:t>
32</w:t>
            </w:r>
          </w:p>
          <w:bookmarkEnd w:id="62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"Шалқар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Шалқар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8"/>
          <w:p>
            <w:pPr>
              <w:spacing w:after="20"/>
              <w:ind w:left="20"/>
              <w:jc w:val="both"/>
            </w:pPr>
            <w:r>
              <w:rPr>
                <w:rFonts w:ascii="Times New Roman"/>
                <w:b w:val="false"/>
                <w:i w:val="false"/>
                <w:color w:val="000000"/>
                <w:sz w:val="20"/>
              </w:rPr>
              <w:t>
33</w:t>
            </w:r>
          </w:p>
          <w:bookmarkEnd w:id="62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xml:space="preserve">
"Борлық негізгі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Борлық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9"/>
          <w:p>
            <w:pPr>
              <w:spacing w:after="20"/>
              <w:ind w:left="20"/>
              <w:jc w:val="both"/>
            </w:pPr>
            <w:r>
              <w:rPr>
                <w:rFonts w:ascii="Times New Roman"/>
                <w:b w:val="false"/>
                <w:i w:val="false"/>
                <w:color w:val="000000"/>
                <w:sz w:val="20"/>
              </w:rPr>
              <w:t>
34</w:t>
            </w:r>
          </w:p>
          <w:bookmarkEnd w:id="62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"Береславка орталау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Береславка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0"/>
          <w:p>
            <w:pPr>
              <w:spacing w:after="20"/>
              <w:ind w:left="20"/>
              <w:jc w:val="both"/>
            </w:pPr>
            <w:r>
              <w:rPr>
                <w:rFonts w:ascii="Times New Roman"/>
                <w:b w:val="false"/>
                <w:i w:val="false"/>
                <w:color w:val="000000"/>
                <w:sz w:val="20"/>
              </w:rPr>
              <w:t>
35</w:t>
            </w:r>
          </w:p>
          <w:bookmarkEnd w:id="63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xml:space="preserve">
"Верхний Борлық негізгі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Жоғарғы Бұрлық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1"/>
          <w:p>
            <w:pPr>
              <w:spacing w:after="20"/>
              <w:ind w:left="20"/>
              <w:jc w:val="both"/>
            </w:pPr>
            <w:r>
              <w:rPr>
                <w:rFonts w:ascii="Times New Roman"/>
                <w:b w:val="false"/>
                <w:i w:val="false"/>
                <w:color w:val="000000"/>
                <w:sz w:val="20"/>
              </w:rPr>
              <w:t>
36</w:t>
            </w:r>
          </w:p>
          <w:bookmarkEnd w:id="63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"Воскресеновка орталау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Воскресеновка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2"/>
          <w:p>
            <w:pPr>
              <w:spacing w:after="20"/>
              <w:ind w:left="20"/>
              <w:jc w:val="both"/>
            </w:pPr>
            <w:r>
              <w:rPr>
                <w:rFonts w:ascii="Times New Roman"/>
                <w:b w:val="false"/>
                <w:i w:val="false"/>
                <w:color w:val="000000"/>
                <w:sz w:val="20"/>
              </w:rPr>
              <w:t>
37</w:t>
            </w:r>
          </w:p>
          <w:bookmarkEnd w:id="63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бөлімі"мемлекеттік мекемесі, "Всеволодовка орталау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Всеволодовка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3"/>
          <w:p>
            <w:pPr>
              <w:spacing w:after="20"/>
              <w:ind w:left="20"/>
              <w:jc w:val="both"/>
            </w:pPr>
            <w:r>
              <w:rPr>
                <w:rFonts w:ascii="Times New Roman"/>
                <w:b w:val="false"/>
                <w:i w:val="false"/>
                <w:color w:val="000000"/>
                <w:sz w:val="20"/>
              </w:rPr>
              <w:t>
38</w:t>
            </w:r>
          </w:p>
          <w:bookmarkEnd w:id="63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"Егінді-Aғаш орталау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Егінді-Ағаш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4"/>
          <w:p>
            <w:pPr>
              <w:spacing w:after="20"/>
              <w:ind w:left="20"/>
              <w:jc w:val="both"/>
            </w:pPr>
            <w:r>
              <w:rPr>
                <w:rFonts w:ascii="Times New Roman"/>
                <w:b w:val="false"/>
                <w:i w:val="false"/>
                <w:color w:val="000000"/>
                <w:sz w:val="20"/>
              </w:rPr>
              <w:t>
39</w:t>
            </w:r>
          </w:p>
          <w:bookmarkEnd w:id="63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"Қарақамыс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Қарақамыс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5"/>
          <w:p>
            <w:pPr>
              <w:spacing w:after="20"/>
              <w:ind w:left="20"/>
              <w:jc w:val="both"/>
            </w:pPr>
            <w:r>
              <w:rPr>
                <w:rFonts w:ascii="Times New Roman"/>
                <w:b w:val="false"/>
                <w:i w:val="false"/>
                <w:color w:val="000000"/>
                <w:sz w:val="20"/>
              </w:rPr>
              <w:t>
40</w:t>
            </w:r>
          </w:p>
          <w:bookmarkEnd w:id="63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"Комаровка орталау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Комаровка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6"/>
          <w:p>
            <w:pPr>
              <w:spacing w:after="20"/>
              <w:ind w:left="20"/>
              <w:jc w:val="both"/>
            </w:pPr>
            <w:r>
              <w:rPr>
                <w:rFonts w:ascii="Times New Roman"/>
                <w:b w:val="false"/>
                <w:i w:val="false"/>
                <w:color w:val="000000"/>
                <w:sz w:val="20"/>
              </w:rPr>
              <w:t>
41</w:t>
            </w:r>
          </w:p>
          <w:bookmarkEnd w:id="63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"Кутузовка орталау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Кутузовка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7"/>
          <w:p>
            <w:pPr>
              <w:spacing w:after="20"/>
              <w:ind w:left="20"/>
              <w:jc w:val="both"/>
            </w:pPr>
            <w:r>
              <w:rPr>
                <w:rFonts w:ascii="Times New Roman"/>
                <w:b w:val="false"/>
                <w:i w:val="false"/>
                <w:color w:val="000000"/>
                <w:sz w:val="20"/>
              </w:rPr>
              <w:t>
42</w:t>
            </w:r>
          </w:p>
          <w:bookmarkEnd w:id="63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"Өскен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Өскен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8"/>
          <w:p>
            <w:pPr>
              <w:spacing w:after="20"/>
              <w:ind w:left="20"/>
              <w:jc w:val="both"/>
            </w:pPr>
            <w:r>
              <w:rPr>
                <w:rFonts w:ascii="Times New Roman"/>
                <w:b w:val="false"/>
                <w:i w:val="false"/>
                <w:color w:val="000000"/>
                <w:sz w:val="20"/>
              </w:rPr>
              <w:t>
43</w:t>
            </w:r>
          </w:p>
          <w:bookmarkEnd w:id="63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w:t>
            </w:r>
            <w:r>
              <w:br/>
            </w:r>
            <w:r>
              <w:rPr>
                <w:rFonts w:ascii="Times New Roman"/>
                <w:b w:val="false"/>
                <w:i w:val="false"/>
                <w:color w:val="000000"/>
                <w:sz w:val="20"/>
              </w:rPr>
              <w:t xml:space="preserve">
бөлімі" мемлекеттік мекемесі, </w:t>
            </w:r>
            <w:r>
              <w:br/>
            </w:r>
            <w:r>
              <w:rPr>
                <w:rFonts w:ascii="Times New Roman"/>
                <w:b w:val="false"/>
                <w:i w:val="false"/>
                <w:color w:val="000000"/>
                <w:sz w:val="20"/>
              </w:rPr>
              <w:t xml:space="preserve">
"Шүкірлік негізгі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Шүкірлік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9"/>
          <w:p>
            <w:pPr>
              <w:spacing w:after="20"/>
              <w:ind w:left="20"/>
              <w:jc w:val="both"/>
            </w:pPr>
            <w:r>
              <w:rPr>
                <w:rFonts w:ascii="Times New Roman"/>
                <w:b w:val="false"/>
                <w:i w:val="false"/>
                <w:color w:val="000000"/>
                <w:sz w:val="20"/>
              </w:rPr>
              <w:t>
44</w:t>
            </w:r>
          </w:p>
          <w:bookmarkEnd w:id="63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"Ақан-Борлық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Николо-Борлық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0"/>
          <w:p>
            <w:pPr>
              <w:spacing w:after="20"/>
              <w:ind w:left="20"/>
              <w:jc w:val="both"/>
            </w:pPr>
            <w:r>
              <w:rPr>
                <w:rFonts w:ascii="Times New Roman"/>
                <w:b w:val="false"/>
                <w:i w:val="false"/>
                <w:color w:val="000000"/>
                <w:sz w:val="20"/>
              </w:rPr>
              <w:t>
45</w:t>
            </w:r>
          </w:p>
          <w:bookmarkEnd w:id="64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"Высокое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Высокое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1"/>
          <w:p>
            <w:pPr>
              <w:spacing w:after="20"/>
              <w:ind w:left="20"/>
              <w:jc w:val="both"/>
            </w:pPr>
            <w:r>
              <w:rPr>
                <w:rFonts w:ascii="Times New Roman"/>
                <w:b w:val="false"/>
                <w:i w:val="false"/>
                <w:color w:val="000000"/>
                <w:sz w:val="20"/>
              </w:rPr>
              <w:t>
46</w:t>
            </w:r>
          </w:p>
          <w:bookmarkEnd w:id="64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xml:space="preserve">
"Заря бастауыш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Заря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2"/>
          <w:p>
            <w:pPr>
              <w:spacing w:after="20"/>
              <w:ind w:left="20"/>
              <w:jc w:val="both"/>
            </w:pPr>
            <w:r>
              <w:rPr>
                <w:rFonts w:ascii="Times New Roman"/>
                <w:b w:val="false"/>
                <w:i w:val="false"/>
                <w:color w:val="000000"/>
                <w:sz w:val="20"/>
              </w:rPr>
              <w:t>
47</w:t>
            </w:r>
          </w:p>
          <w:bookmarkEnd w:id="64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"Матвеевка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Матвеевка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3"/>
          <w:p>
            <w:pPr>
              <w:spacing w:after="20"/>
              <w:ind w:left="20"/>
              <w:jc w:val="both"/>
            </w:pPr>
            <w:r>
              <w:rPr>
                <w:rFonts w:ascii="Times New Roman"/>
                <w:b w:val="false"/>
                <w:i w:val="false"/>
                <w:color w:val="000000"/>
                <w:sz w:val="20"/>
              </w:rPr>
              <w:t>
48</w:t>
            </w:r>
          </w:p>
          <w:bookmarkEnd w:id="64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"Наследниковка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Баян ауылы,</w:t>
            </w:r>
            <w:r>
              <w:br/>
            </w:r>
            <w:r>
              <w:rPr>
                <w:rFonts w:ascii="Times New Roman"/>
                <w:b w:val="false"/>
                <w:i w:val="false"/>
                <w:color w:val="000000"/>
                <w:sz w:val="20"/>
              </w:rPr>
              <w:t>
Центральная көшесі 17</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4"/>
          <w:p>
            <w:pPr>
              <w:spacing w:after="20"/>
              <w:ind w:left="20"/>
              <w:jc w:val="both"/>
            </w:pPr>
            <w:r>
              <w:rPr>
                <w:rFonts w:ascii="Times New Roman"/>
                <w:b w:val="false"/>
                <w:i w:val="false"/>
                <w:color w:val="000000"/>
                <w:sz w:val="20"/>
              </w:rPr>
              <w:t>
49</w:t>
            </w:r>
          </w:p>
          <w:bookmarkEnd w:id="64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"Никольское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Никольское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5"/>
          <w:p>
            <w:pPr>
              <w:spacing w:after="20"/>
              <w:ind w:left="20"/>
              <w:jc w:val="both"/>
            </w:pPr>
            <w:r>
              <w:rPr>
                <w:rFonts w:ascii="Times New Roman"/>
                <w:b w:val="false"/>
                <w:i w:val="false"/>
                <w:color w:val="000000"/>
                <w:sz w:val="20"/>
              </w:rPr>
              <w:t>
50</w:t>
            </w:r>
          </w:p>
          <w:bookmarkEnd w:id="64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"Орлиногор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Орлиногор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6"/>
          <w:p>
            <w:pPr>
              <w:spacing w:after="20"/>
              <w:ind w:left="20"/>
              <w:jc w:val="both"/>
            </w:pPr>
            <w:r>
              <w:rPr>
                <w:rFonts w:ascii="Times New Roman"/>
                <w:b w:val="false"/>
                <w:i w:val="false"/>
                <w:color w:val="000000"/>
                <w:sz w:val="20"/>
              </w:rPr>
              <w:t>
51</w:t>
            </w:r>
          </w:p>
          <w:bookmarkEnd w:id="64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"Орловка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Орловка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7"/>
          <w:p>
            <w:pPr>
              <w:spacing w:after="20"/>
              <w:ind w:left="20"/>
              <w:jc w:val="both"/>
            </w:pPr>
            <w:r>
              <w:rPr>
                <w:rFonts w:ascii="Times New Roman"/>
                <w:b w:val="false"/>
                <w:i w:val="false"/>
                <w:color w:val="000000"/>
                <w:sz w:val="20"/>
              </w:rPr>
              <w:t>
52</w:t>
            </w:r>
          </w:p>
          <w:bookmarkEnd w:id="64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"Пышное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Галицино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48"/>
          <w:p>
            <w:pPr>
              <w:spacing w:after="20"/>
              <w:ind w:left="20"/>
              <w:jc w:val="both"/>
            </w:pPr>
            <w:r>
              <w:rPr>
                <w:rFonts w:ascii="Times New Roman"/>
                <w:b w:val="false"/>
                <w:i w:val="false"/>
                <w:color w:val="000000"/>
                <w:sz w:val="20"/>
              </w:rPr>
              <w:t>
53</w:t>
            </w:r>
          </w:p>
          <w:bookmarkEnd w:id="64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"Целинный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Целинное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9"/>
          <w:p>
            <w:pPr>
              <w:spacing w:after="20"/>
              <w:ind w:left="20"/>
              <w:jc w:val="both"/>
            </w:pPr>
            <w:r>
              <w:rPr>
                <w:rFonts w:ascii="Times New Roman"/>
                <w:b w:val="false"/>
                <w:i w:val="false"/>
                <w:color w:val="000000"/>
                <w:sz w:val="20"/>
              </w:rPr>
              <w:t>
54</w:t>
            </w:r>
          </w:p>
          <w:bookmarkEnd w:id="64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"Шолақөзек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Шолақөзек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0"/>
          <w:p>
            <w:pPr>
              <w:spacing w:after="20"/>
              <w:ind w:left="20"/>
              <w:jc w:val="both"/>
            </w:pPr>
            <w:r>
              <w:rPr>
                <w:rFonts w:ascii="Times New Roman"/>
                <w:b w:val="false"/>
                <w:i w:val="false"/>
                <w:color w:val="000000"/>
                <w:sz w:val="20"/>
              </w:rPr>
              <w:t>
55</w:t>
            </w:r>
          </w:p>
          <w:bookmarkEnd w:id="65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"Сулыкөл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Сұлыкөл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1"/>
          <w:p>
            <w:pPr>
              <w:spacing w:after="20"/>
              <w:ind w:left="20"/>
              <w:jc w:val="both"/>
            </w:pPr>
            <w:r>
              <w:rPr>
                <w:rFonts w:ascii="Times New Roman"/>
                <w:b w:val="false"/>
                <w:i w:val="false"/>
                <w:color w:val="000000"/>
                <w:sz w:val="20"/>
              </w:rPr>
              <w:t>
Ақжар ауданы</w:t>
            </w:r>
          </w:p>
          <w:bookmarkEnd w:id="651"/>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2"/>
          <w:p>
            <w:pPr>
              <w:spacing w:after="20"/>
              <w:ind w:left="20"/>
              <w:jc w:val="both"/>
            </w:pPr>
            <w:r>
              <w:rPr>
                <w:rFonts w:ascii="Times New Roman"/>
                <w:b w:val="false"/>
                <w:i w:val="false"/>
                <w:color w:val="000000"/>
                <w:sz w:val="20"/>
              </w:rPr>
              <w:t>
1</w:t>
            </w:r>
          </w:p>
          <w:bookmarkEnd w:id="65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"Ақжарқын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Ақжаркын аулы, </w:t>
            </w:r>
            <w:r>
              <w:br/>
            </w:r>
            <w:r>
              <w:rPr>
                <w:rFonts w:ascii="Times New Roman"/>
                <w:b w:val="false"/>
                <w:i w:val="false"/>
                <w:color w:val="000000"/>
                <w:sz w:val="20"/>
              </w:rPr>
              <w:t>
Первомайская көшесі</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3"/>
          <w:p>
            <w:pPr>
              <w:spacing w:after="20"/>
              <w:ind w:left="20"/>
              <w:jc w:val="both"/>
            </w:pPr>
            <w:r>
              <w:rPr>
                <w:rFonts w:ascii="Times New Roman"/>
                <w:b w:val="false"/>
                <w:i w:val="false"/>
                <w:color w:val="000000"/>
                <w:sz w:val="20"/>
              </w:rPr>
              <w:t>
2</w:t>
            </w:r>
          </w:p>
          <w:bookmarkEnd w:id="65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"Алқатерек орта мектебі"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Алқатерек ауылы, </w:t>
            </w:r>
            <w:r>
              <w:br/>
            </w:r>
            <w:r>
              <w:rPr>
                <w:rFonts w:ascii="Times New Roman"/>
                <w:b w:val="false"/>
                <w:i w:val="false"/>
                <w:color w:val="000000"/>
                <w:sz w:val="20"/>
              </w:rPr>
              <w:t xml:space="preserve">
А. Молдағұлова көшесі, 5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4"/>
          <w:p>
            <w:pPr>
              <w:spacing w:after="20"/>
              <w:ind w:left="20"/>
              <w:jc w:val="both"/>
            </w:pPr>
            <w:r>
              <w:rPr>
                <w:rFonts w:ascii="Times New Roman"/>
                <w:b w:val="false"/>
                <w:i w:val="false"/>
                <w:color w:val="000000"/>
                <w:sz w:val="20"/>
              </w:rPr>
              <w:t>
3</w:t>
            </w:r>
          </w:p>
          <w:bookmarkEnd w:id="65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"Ащыкөл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5"/>
          <w:p>
            <w:pPr>
              <w:spacing w:after="20"/>
              <w:ind w:left="20"/>
              <w:jc w:val="both"/>
            </w:pPr>
            <w:r>
              <w:rPr>
                <w:rFonts w:ascii="Times New Roman"/>
                <w:b w:val="false"/>
                <w:i w:val="false"/>
                <w:color w:val="000000"/>
                <w:sz w:val="20"/>
              </w:rPr>
              <w:t>
4</w:t>
            </w:r>
          </w:p>
          <w:bookmarkEnd w:id="65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"Бестерек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Талшық аулы, </w:t>
            </w:r>
            <w:r>
              <w:br/>
            </w:r>
            <w:r>
              <w:rPr>
                <w:rFonts w:ascii="Times New Roman"/>
                <w:b w:val="false"/>
                <w:i w:val="false"/>
                <w:color w:val="000000"/>
                <w:sz w:val="20"/>
              </w:rPr>
              <w:t xml:space="preserve">
Иманова көшесі, 1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6"/>
          <w:p>
            <w:pPr>
              <w:spacing w:after="20"/>
              <w:ind w:left="20"/>
              <w:jc w:val="both"/>
            </w:pPr>
            <w:r>
              <w:rPr>
                <w:rFonts w:ascii="Times New Roman"/>
                <w:b w:val="false"/>
                <w:i w:val="false"/>
                <w:color w:val="000000"/>
                <w:sz w:val="20"/>
              </w:rPr>
              <w:t>
5</w:t>
            </w:r>
          </w:p>
          <w:bookmarkEnd w:id="65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"Бостандық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Бостандық ауылы, </w:t>
            </w:r>
            <w:r>
              <w:br/>
            </w:r>
            <w:r>
              <w:rPr>
                <w:rFonts w:ascii="Times New Roman"/>
                <w:b w:val="false"/>
                <w:i w:val="false"/>
                <w:color w:val="000000"/>
                <w:sz w:val="20"/>
              </w:rPr>
              <w:t xml:space="preserve">
Дружбы көшесі, 2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7"/>
          <w:p>
            <w:pPr>
              <w:spacing w:after="20"/>
              <w:ind w:left="20"/>
              <w:jc w:val="both"/>
            </w:pPr>
            <w:r>
              <w:rPr>
                <w:rFonts w:ascii="Times New Roman"/>
                <w:b w:val="false"/>
                <w:i w:val="false"/>
                <w:color w:val="000000"/>
                <w:sz w:val="20"/>
              </w:rPr>
              <w:t>
6</w:t>
            </w:r>
          </w:p>
          <w:bookmarkEnd w:id="65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"Горьковский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Горьковское ауылы, </w:t>
            </w:r>
            <w:r>
              <w:br/>
            </w:r>
            <w:r>
              <w:rPr>
                <w:rFonts w:ascii="Times New Roman"/>
                <w:b w:val="false"/>
                <w:i w:val="false"/>
                <w:color w:val="000000"/>
                <w:sz w:val="20"/>
              </w:rPr>
              <w:t xml:space="preserve">
Гвардейская көшесі, 8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58"/>
          <w:p>
            <w:pPr>
              <w:spacing w:after="20"/>
              <w:ind w:left="20"/>
              <w:jc w:val="both"/>
            </w:pPr>
            <w:r>
              <w:rPr>
                <w:rFonts w:ascii="Times New Roman"/>
                <w:b w:val="false"/>
                <w:i w:val="false"/>
                <w:color w:val="000000"/>
                <w:sz w:val="20"/>
              </w:rPr>
              <w:t>
7</w:t>
            </w:r>
          </w:p>
          <w:bookmarkEnd w:id="65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"Дәуіт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Дәуіт ауылы, </w:t>
            </w:r>
            <w:r>
              <w:br/>
            </w:r>
            <w:r>
              <w:rPr>
                <w:rFonts w:ascii="Times New Roman"/>
                <w:b w:val="false"/>
                <w:i w:val="false"/>
                <w:color w:val="000000"/>
                <w:sz w:val="20"/>
              </w:rPr>
              <w:t xml:space="preserve">
Ворошилов көшесі, 23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59"/>
          <w:p>
            <w:pPr>
              <w:spacing w:after="20"/>
              <w:ind w:left="20"/>
              <w:jc w:val="both"/>
            </w:pPr>
            <w:r>
              <w:rPr>
                <w:rFonts w:ascii="Times New Roman"/>
                <w:b w:val="false"/>
                <w:i w:val="false"/>
                <w:color w:val="000000"/>
                <w:sz w:val="20"/>
              </w:rPr>
              <w:t>
8</w:t>
            </w:r>
          </w:p>
          <w:bookmarkEnd w:id="65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"Қали Хадесұлы атындағы </w:t>
            </w:r>
            <w:r>
              <w:br/>
            </w:r>
            <w:r>
              <w:rPr>
                <w:rFonts w:ascii="Times New Roman"/>
                <w:b w:val="false"/>
                <w:i w:val="false"/>
                <w:color w:val="000000"/>
                <w:sz w:val="20"/>
              </w:rPr>
              <w:t xml:space="preserve">
Жаңаауыл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Қулыкөл ауылы, </w:t>
            </w:r>
            <w:r>
              <w:br/>
            </w:r>
            <w:r>
              <w:rPr>
                <w:rFonts w:ascii="Times New Roman"/>
                <w:b w:val="false"/>
                <w:i w:val="false"/>
                <w:color w:val="000000"/>
                <w:sz w:val="20"/>
              </w:rPr>
              <w:t>
Школьная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0"/>
          <w:p>
            <w:pPr>
              <w:spacing w:after="20"/>
              <w:ind w:left="20"/>
              <w:jc w:val="both"/>
            </w:pPr>
            <w:r>
              <w:rPr>
                <w:rFonts w:ascii="Times New Roman"/>
                <w:b w:val="false"/>
                <w:i w:val="false"/>
                <w:color w:val="000000"/>
                <w:sz w:val="20"/>
              </w:rPr>
              <w:t>
9</w:t>
            </w:r>
          </w:p>
          <w:bookmarkEnd w:id="66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"Қазан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Қазан ауылы, </w:t>
            </w:r>
            <w:r>
              <w:br/>
            </w:r>
            <w:r>
              <w:rPr>
                <w:rFonts w:ascii="Times New Roman"/>
                <w:b w:val="false"/>
                <w:i w:val="false"/>
                <w:color w:val="000000"/>
                <w:sz w:val="20"/>
              </w:rPr>
              <w:t xml:space="preserve">
Школьная көшесі, 1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1"/>
          <w:p>
            <w:pPr>
              <w:spacing w:after="20"/>
              <w:ind w:left="20"/>
              <w:jc w:val="both"/>
            </w:pPr>
            <w:r>
              <w:rPr>
                <w:rFonts w:ascii="Times New Roman"/>
                <w:b w:val="false"/>
                <w:i w:val="false"/>
                <w:color w:val="000000"/>
                <w:sz w:val="20"/>
              </w:rPr>
              <w:t>
10</w:t>
            </w:r>
          </w:p>
          <w:bookmarkEnd w:id="66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"Қарашілік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Қарашілік аулы, </w:t>
            </w:r>
            <w:r>
              <w:br/>
            </w:r>
            <w:r>
              <w:rPr>
                <w:rFonts w:ascii="Times New Roman"/>
                <w:b w:val="false"/>
                <w:i w:val="false"/>
                <w:color w:val="000000"/>
                <w:sz w:val="20"/>
              </w:rPr>
              <w:t xml:space="preserve">
Школьная көшесі, 1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2"/>
          <w:p>
            <w:pPr>
              <w:spacing w:after="20"/>
              <w:ind w:left="20"/>
              <w:jc w:val="both"/>
            </w:pPr>
            <w:r>
              <w:rPr>
                <w:rFonts w:ascii="Times New Roman"/>
                <w:b w:val="false"/>
                <w:i w:val="false"/>
                <w:color w:val="000000"/>
                <w:sz w:val="20"/>
              </w:rPr>
              <w:t>
11</w:t>
            </w:r>
          </w:p>
          <w:bookmarkEnd w:id="66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"Кеңащы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Кеңащы ауылы, </w:t>
            </w:r>
            <w:r>
              <w:br/>
            </w:r>
            <w:r>
              <w:rPr>
                <w:rFonts w:ascii="Times New Roman"/>
                <w:b w:val="false"/>
                <w:i w:val="false"/>
                <w:color w:val="000000"/>
                <w:sz w:val="20"/>
              </w:rPr>
              <w:t xml:space="preserve">
Алтынсарин көшесі, 1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3"/>
          <w:p>
            <w:pPr>
              <w:spacing w:after="20"/>
              <w:ind w:left="20"/>
              <w:jc w:val="both"/>
            </w:pPr>
            <w:r>
              <w:rPr>
                <w:rFonts w:ascii="Times New Roman"/>
                <w:b w:val="false"/>
                <w:i w:val="false"/>
                <w:color w:val="000000"/>
                <w:sz w:val="20"/>
              </w:rPr>
              <w:t>
12</w:t>
            </w:r>
          </w:p>
          <w:bookmarkEnd w:id="66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"Киев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Киев ауылы, </w:t>
            </w:r>
            <w:r>
              <w:br/>
            </w:r>
            <w:r>
              <w:rPr>
                <w:rFonts w:ascii="Times New Roman"/>
                <w:b w:val="false"/>
                <w:i w:val="false"/>
                <w:color w:val="000000"/>
                <w:sz w:val="20"/>
              </w:rPr>
              <w:t xml:space="preserve">
Молодежный көшесі, 28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4"/>
          <w:p>
            <w:pPr>
              <w:spacing w:after="20"/>
              <w:ind w:left="20"/>
              <w:jc w:val="both"/>
            </w:pPr>
            <w:r>
              <w:rPr>
                <w:rFonts w:ascii="Times New Roman"/>
                <w:b w:val="false"/>
                <w:i w:val="false"/>
                <w:color w:val="000000"/>
                <w:sz w:val="20"/>
              </w:rPr>
              <w:t>
13</w:t>
            </w:r>
          </w:p>
          <w:bookmarkEnd w:id="66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"Қызылту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Қызылту аулы, </w:t>
            </w:r>
            <w:r>
              <w:br/>
            </w:r>
            <w:r>
              <w:rPr>
                <w:rFonts w:ascii="Times New Roman"/>
                <w:b w:val="false"/>
                <w:i w:val="false"/>
                <w:color w:val="000000"/>
                <w:sz w:val="20"/>
              </w:rPr>
              <w:t>
Комсомольская көшесі</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5"/>
          <w:p>
            <w:pPr>
              <w:spacing w:after="20"/>
              <w:ind w:left="20"/>
              <w:jc w:val="both"/>
            </w:pPr>
            <w:r>
              <w:rPr>
                <w:rFonts w:ascii="Times New Roman"/>
                <w:b w:val="false"/>
                <w:i w:val="false"/>
                <w:color w:val="000000"/>
                <w:sz w:val="20"/>
              </w:rPr>
              <w:t>
14</w:t>
            </w:r>
          </w:p>
          <w:bookmarkEnd w:id="66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"№1 Ленинград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Ленинград ауылы, </w:t>
            </w:r>
            <w:r>
              <w:br/>
            </w:r>
            <w:r>
              <w:rPr>
                <w:rFonts w:ascii="Times New Roman"/>
                <w:b w:val="false"/>
                <w:i w:val="false"/>
                <w:color w:val="000000"/>
                <w:sz w:val="20"/>
              </w:rPr>
              <w:t xml:space="preserve">
ЗелҰный көшесі, 29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6"/>
          <w:p>
            <w:pPr>
              <w:spacing w:after="20"/>
              <w:ind w:left="20"/>
              <w:jc w:val="both"/>
            </w:pPr>
            <w:r>
              <w:rPr>
                <w:rFonts w:ascii="Times New Roman"/>
                <w:b w:val="false"/>
                <w:i w:val="false"/>
                <w:color w:val="000000"/>
                <w:sz w:val="20"/>
              </w:rPr>
              <w:t>
15</w:t>
            </w:r>
          </w:p>
          <w:bookmarkEnd w:id="66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"№2 Ленинград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Ленинград ауылы, </w:t>
            </w:r>
            <w:r>
              <w:br/>
            </w:r>
            <w:r>
              <w:rPr>
                <w:rFonts w:ascii="Times New Roman"/>
                <w:b w:val="false"/>
                <w:i w:val="false"/>
                <w:color w:val="000000"/>
                <w:sz w:val="20"/>
              </w:rPr>
              <w:t xml:space="preserve">
Ленина көшесі, 26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7"/>
          <w:p>
            <w:pPr>
              <w:spacing w:after="20"/>
              <w:ind w:left="20"/>
              <w:jc w:val="both"/>
            </w:pPr>
            <w:r>
              <w:rPr>
                <w:rFonts w:ascii="Times New Roman"/>
                <w:b w:val="false"/>
                <w:i w:val="false"/>
                <w:color w:val="000000"/>
                <w:sz w:val="20"/>
              </w:rPr>
              <w:t>
16</w:t>
            </w:r>
          </w:p>
          <w:bookmarkEnd w:id="66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"Май орта мектебі"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Май ауылы, </w:t>
            </w:r>
            <w:r>
              <w:br/>
            </w:r>
            <w:r>
              <w:rPr>
                <w:rFonts w:ascii="Times New Roman"/>
                <w:b w:val="false"/>
                <w:i w:val="false"/>
                <w:color w:val="000000"/>
                <w:sz w:val="20"/>
              </w:rPr>
              <w:t xml:space="preserve">
Абай көшесі, 5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8"/>
          <w:p>
            <w:pPr>
              <w:spacing w:after="20"/>
              <w:ind w:left="20"/>
              <w:jc w:val="both"/>
            </w:pPr>
            <w:r>
              <w:rPr>
                <w:rFonts w:ascii="Times New Roman"/>
                <w:b w:val="false"/>
                <w:i w:val="false"/>
                <w:color w:val="000000"/>
                <w:sz w:val="20"/>
              </w:rPr>
              <w:t>
17</w:t>
            </w:r>
          </w:p>
          <w:bookmarkEnd w:id="66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"Талшық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Талшық ауылы, </w:t>
            </w:r>
            <w:r>
              <w:br/>
            </w:r>
            <w:r>
              <w:rPr>
                <w:rFonts w:ascii="Times New Roman"/>
                <w:b w:val="false"/>
                <w:i w:val="false"/>
                <w:color w:val="000000"/>
                <w:sz w:val="20"/>
              </w:rPr>
              <w:t xml:space="preserve">
Целинная көшесі, 16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69"/>
          <w:p>
            <w:pPr>
              <w:spacing w:after="20"/>
              <w:ind w:left="20"/>
              <w:jc w:val="both"/>
            </w:pPr>
            <w:r>
              <w:rPr>
                <w:rFonts w:ascii="Times New Roman"/>
                <w:b w:val="false"/>
                <w:i w:val="false"/>
                <w:color w:val="000000"/>
                <w:sz w:val="20"/>
              </w:rPr>
              <w:t>
18</w:t>
            </w:r>
          </w:p>
          <w:bookmarkEnd w:id="66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"Үлгілі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Үлгілі ауылы, </w:t>
            </w:r>
            <w:r>
              <w:br/>
            </w:r>
            <w:r>
              <w:rPr>
                <w:rFonts w:ascii="Times New Roman"/>
                <w:b w:val="false"/>
                <w:i w:val="false"/>
                <w:color w:val="000000"/>
                <w:sz w:val="20"/>
              </w:rPr>
              <w:t xml:space="preserve">
Мектеп көшесі,10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0"/>
          <w:p>
            <w:pPr>
              <w:spacing w:after="20"/>
              <w:ind w:left="20"/>
              <w:jc w:val="both"/>
            </w:pPr>
            <w:r>
              <w:rPr>
                <w:rFonts w:ascii="Times New Roman"/>
                <w:b w:val="false"/>
                <w:i w:val="false"/>
                <w:color w:val="000000"/>
                <w:sz w:val="20"/>
              </w:rPr>
              <w:t>
19</w:t>
            </w:r>
          </w:p>
          <w:bookmarkEnd w:id="67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"Смағул Сәдуақасов атындағы </w:t>
            </w:r>
            <w:r>
              <w:br/>
            </w:r>
            <w:r>
              <w:rPr>
                <w:rFonts w:ascii="Times New Roman"/>
                <w:b w:val="false"/>
                <w:i w:val="false"/>
                <w:color w:val="000000"/>
                <w:sz w:val="20"/>
              </w:rPr>
              <w:t xml:space="preserve">
Ұялы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Ұялы ауылы, </w:t>
            </w:r>
            <w:r>
              <w:br/>
            </w:r>
            <w:r>
              <w:rPr>
                <w:rFonts w:ascii="Times New Roman"/>
                <w:b w:val="false"/>
                <w:i w:val="false"/>
                <w:color w:val="000000"/>
                <w:sz w:val="20"/>
              </w:rPr>
              <w:t>
Победа көшесі</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1"/>
          <w:p>
            <w:pPr>
              <w:spacing w:after="20"/>
              <w:ind w:left="20"/>
              <w:jc w:val="both"/>
            </w:pPr>
            <w:r>
              <w:rPr>
                <w:rFonts w:ascii="Times New Roman"/>
                <w:b w:val="false"/>
                <w:i w:val="false"/>
                <w:color w:val="000000"/>
                <w:sz w:val="20"/>
              </w:rPr>
              <w:t>
20</w:t>
            </w:r>
          </w:p>
          <w:bookmarkEnd w:id="67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Ақжар ауданы әкімдігінің "Айсары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Айсары ауылы, </w:t>
            </w:r>
            <w:r>
              <w:br/>
            </w:r>
            <w:r>
              <w:rPr>
                <w:rFonts w:ascii="Times New Roman"/>
                <w:b w:val="false"/>
                <w:i w:val="false"/>
                <w:color w:val="000000"/>
                <w:sz w:val="20"/>
              </w:rPr>
              <w:t xml:space="preserve">
Абай көшесі, 3 </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2"/>
          <w:p>
            <w:pPr>
              <w:spacing w:after="20"/>
              <w:ind w:left="20"/>
              <w:jc w:val="both"/>
            </w:pPr>
            <w:r>
              <w:rPr>
                <w:rFonts w:ascii="Times New Roman"/>
                <w:b w:val="false"/>
                <w:i w:val="false"/>
                <w:color w:val="000000"/>
                <w:sz w:val="20"/>
              </w:rPr>
              <w:t>
21</w:t>
            </w:r>
          </w:p>
          <w:bookmarkEnd w:id="67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Ақжар ауданы әкімдігінің "Ақсары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Ақсары ауылы, </w:t>
            </w:r>
            <w:r>
              <w:br/>
            </w:r>
            <w:r>
              <w:rPr>
                <w:rFonts w:ascii="Times New Roman"/>
                <w:b w:val="false"/>
                <w:i w:val="false"/>
                <w:color w:val="000000"/>
                <w:sz w:val="20"/>
              </w:rPr>
              <w:t xml:space="preserve">
Ленина көшесі, 4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3"/>
          <w:p>
            <w:pPr>
              <w:spacing w:after="20"/>
              <w:ind w:left="20"/>
              <w:jc w:val="both"/>
            </w:pPr>
            <w:r>
              <w:rPr>
                <w:rFonts w:ascii="Times New Roman"/>
                <w:b w:val="false"/>
                <w:i w:val="false"/>
                <w:color w:val="000000"/>
                <w:sz w:val="20"/>
              </w:rPr>
              <w:t>
22</w:t>
            </w:r>
          </w:p>
          <w:bookmarkEnd w:id="67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"Новосел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w:t>
            </w:r>
            <w:r>
              <w:br/>
            </w:r>
            <w:r>
              <w:rPr>
                <w:rFonts w:ascii="Times New Roman"/>
                <w:b w:val="false"/>
                <w:i w:val="false"/>
                <w:color w:val="000000"/>
                <w:sz w:val="20"/>
              </w:rPr>
              <w:t xml:space="preserve">
Коммунизм аулы, Первомайская көшесі, 1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4"/>
          <w:p>
            <w:pPr>
              <w:spacing w:after="20"/>
              <w:ind w:left="20"/>
              <w:jc w:val="both"/>
            </w:pPr>
            <w:r>
              <w:rPr>
                <w:rFonts w:ascii="Times New Roman"/>
                <w:b w:val="false"/>
                <w:i w:val="false"/>
                <w:color w:val="000000"/>
                <w:sz w:val="20"/>
              </w:rPr>
              <w:t>
23</w:t>
            </w:r>
          </w:p>
          <w:bookmarkEnd w:id="67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"Тұғыржап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w:t>
            </w:r>
            <w:r>
              <w:br/>
            </w:r>
            <w:r>
              <w:rPr>
                <w:rFonts w:ascii="Times New Roman"/>
                <w:b w:val="false"/>
                <w:i w:val="false"/>
                <w:color w:val="000000"/>
                <w:sz w:val="20"/>
              </w:rPr>
              <w:t>
Тұғыржап аулы,</w:t>
            </w:r>
            <w:r>
              <w:br/>
            </w:r>
            <w:r>
              <w:rPr>
                <w:rFonts w:ascii="Times New Roman"/>
                <w:b w:val="false"/>
                <w:i w:val="false"/>
                <w:color w:val="000000"/>
                <w:sz w:val="20"/>
              </w:rPr>
              <w:t xml:space="preserve">
Жаңа көшесі, 5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5"/>
          <w:p>
            <w:pPr>
              <w:spacing w:after="20"/>
              <w:ind w:left="20"/>
              <w:jc w:val="both"/>
            </w:pPr>
            <w:r>
              <w:rPr>
                <w:rFonts w:ascii="Times New Roman"/>
                <w:b w:val="false"/>
                <w:i w:val="false"/>
                <w:color w:val="000000"/>
                <w:sz w:val="20"/>
              </w:rPr>
              <w:t>
24</w:t>
            </w:r>
          </w:p>
          <w:bookmarkEnd w:id="67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"Восход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w:t>
            </w:r>
            <w:r>
              <w:br/>
            </w:r>
            <w:r>
              <w:rPr>
                <w:rFonts w:ascii="Times New Roman"/>
                <w:b w:val="false"/>
                <w:i w:val="false"/>
                <w:color w:val="000000"/>
                <w:sz w:val="20"/>
              </w:rPr>
              <w:t xml:space="preserve">
Восход ауылы, </w:t>
            </w:r>
            <w:r>
              <w:br/>
            </w:r>
            <w:r>
              <w:rPr>
                <w:rFonts w:ascii="Times New Roman"/>
                <w:b w:val="false"/>
                <w:i w:val="false"/>
                <w:color w:val="000000"/>
                <w:sz w:val="20"/>
              </w:rPr>
              <w:t xml:space="preserve">
Қонаев көшесі, 8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6"/>
          <w:p>
            <w:pPr>
              <w:spacing w:after="20"/>
              <w:ind w:left="20"/>
              <w:jc w:val="both"/>
            </w:pPr>
            <w:r>
              <w:rPr>
                <w:rFonts w:ascii="Times New Roman"/>
                <w:b w:val="false"/>
                <w:i w:val="false"/>
                <w:color w:val="000000"/>
                <w:sz w:val="20"/>
              </w:rPr>
              <w:t>
25</w:t>
            </w:r>
          </w:p>
          <w:bookmarkEnd w:id="67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Ақжар ауданы әкімдігінің "Байтуыс орталау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w:t>
            </w:r>
            <w:r>
              <w:br/>
            </w:r>
            <w:r>
              <w:rPr>
                <w:rFonts w:ascii="Times New Roman"/>
                <w:b w:val="false"/>
                <w:i w:val="false"/>
                <w:color w:val="000000"/>
                <w:sz w:val="20"/>
              </w:rPr>
              <w:t xml:space="preserve">
Байтөс ауылы, </w:t>
            </w:r>
            <w:r>
              <w:br/>
            </w:r>
            <w:r>
              <w:rPr>
                <w:rFonts w:ascii="Times New Roman"/>
                <w:b w:val="false"/>
                <w:i w:val="false"/>
                <w:color w:val="000000"/>
                <w:sz w:val="20"/>
              </w:rPr>
              <w:t xml:space="preserve">
Аблайхан көшесі, 2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7"/>
          <w:p>
            <w:pPr>
              <w:spacing w:after="20"/>
              <w:ind w:left="20"/>
              <w:jc w:val="both"/>
            </w:pPr>
            <w:r>
              <w:rPr>
                <w:rFonts w:ascii="Times New Roman"/>
                <w:b w:val="false"/>
                <w:i w:val="false"/>
                <w:color w:val="000000"/>
                <w:sz w:val="20"/>
              </w:rPr>
              <w:t>
Аққайың ауданы</w:t>
            </w:r>
          </w:p>
          <w:bookmarkEnd w:id="677"/>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8"/>
          <w:p>
            <w:pPr>
              <w:spacing w:after="20"/>
              <w:ind w:left="20"/>
              <w:jc w:val="both"/>
            </w:pPr>
            <w:r>
              <w:rPr>
                <w:rFonts w:ascii="Times New Roman"/>
                <w:b w:val="false"/>
                <w:i w:val="false"/>
                <w:color w:val="000000"/>
                <w:sz w:val="20"/>
              </w:rPr>
              <w:t>
1</w:t>
            </w:r>
          </w:p>
          <w:bookmarkEnd w:id="67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 Оразов атындағы Аралағаш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Аралағашауылы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79"/>
          <w:p>
            <w:pPr>
              <w:spacing w:after="20"/>
              <w:ind w:left="20"/>
              <w:jc w:val="both"/>
            </w:pPr>
            <w:r>
              <w:rPr>
                <w:rFonts w:ascii="Times New Roman"/>
                <w:b w:val="false"/>
                <w:i w:val="false"/>
                <w:color w:val="000000"/>
                <w:sz w:val="20"/>
              </w:rPr>
              <w:t>
2</w:t>
            </w:r>
          </w:p>
          <w:bookmarkEnd w:id="67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"Астрахан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Астрахан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0"/>
          <w:p>
            <w:pPr>
              <w:spacing w:after="20"/>
              <w:ind w:left="20"/>
              <w:jc w:val="both"/>
            </w:pPr>
            <w:r>
              <w:rPr>
                <w:rFonts w:ascii="Times New Roman"/>
                <w:b w:val="false"/>
                <w:i w:val="false"/>
                <w:color w:val="000000"/>
                <w:sz w:val="20"/>
              </w:rPr>
              <w:t>
3</w:t>
            </w:r>
          </w:p>
          <w:bookmarkEnd w:id="68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"Власовка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Власовка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1"/>
          <w:p>
            <w:pPr>
              <w:spacing w:after="20"/>
              <w:ind w:left="20"/>
              <w:jc w:val="both"/>
            </w:pPr>
            <w:r>
              <w:rPr>
                <w:rFonts w:ascii="Times New Roman"/>
                <w:b w:val="false"/>
                <w:i w:val="false"/>
                <w:color w:val="000000"/>
                <w:sz w:val="20"/>
              </w:rPr>
              <w:t>
4</w:t>
            </w:r>
          </w:p>
          <w:bookmarkEnd w:id="68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"Ивановка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Ивановка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2"/>
          <w:p>
            <w:pPr>
              <w:spacing w:after="20"/>
              <w:ind w:left="20"/>
              <w:jc w:val="both"/>
            </w:pPr>
            <w:r>
              <w:rPr>
                <w:rFonts w:ascii="Times New Roman"/>
                <w:b w:val="false"/>
                <w:i w:val="false"/>
                <w:color w:val="000000"/>
                <w:sz w:val="20"/>
              </w:rPr>
              <w:t>
5</w:t>
            </w:r>
          </w:p>
          <w:bookmarkEnd w:id="68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"Қиялы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Қиялы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3"/>
          <w:p>
            <w:pPr>
              <w:spacing w:after="20"/>
              <w:ind w:left="20"/>
              <w:jc w:val="both"/>
            </w:pPr>
            <w:r>
              <w:rPr>
                <w:rFonts w:ascii="Times New Roman"/>
                <w:b w:val="false"/>
                <w:i w:val="false"/>
                <w:color w:val="000000"/>
                <w:sz w:val="20"/>
              </w:rPr>
              <w:t>
6</w:t>
            </w:r>
          </w:p>
          <w:bookmarkEnd w:id="68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Ленинское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4"/>
          <w:p>
            <w:pPr>
              <w:spacing w:after="20"/>
              <w:ind w:left="20"/>
              <w:jc w:val="both"/>
            </w:pPr>
            <w:r>
              <w:rPr>
                <w:rFonts w:ascii="Times New Roman"/>
                <w:b w:val="false"/>
                <w:i w:val="false"/>
                <w:color w:val="000000"/>
                <w:sz w:val="20"/>
              </w:rPr>
              <w:t>
7</w:t>
            </w:r>
          </w:p>
          <w:bookmarkEnd w:id="68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"Полтавка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Полтавка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5"/>
          <w:p>
            <w:pPr>
              <w:spacing w:after="20"/>
              <w:ind w:left="20"/>
              <w:jc w:val="both"/>
            </w:pPr>
            <w:r>
              <w:rPr>
                <w:rFonts w:ascii="Times New Roman"/>
                <w:b w:val="false"/>
                <w:i w:val="false"/>
                <w:color w:val="000000"/>
                <w:sz w:val="20"/>
              </w:rPr>
              <w:t>
8</w:t>
            </w:r>
          </w:p>
          <w:bookmarkEnd w:id="68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"Рублевка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Рублевка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6"/>
          <w:p>
            <w:pPr>
              <w:spacing w:after="20"/>
              <w:ind w:left="20"/>
              <w:jc w:val="both"/>
            </w:pPr>
            <w:r>
              <w:rPr>
                <w:rFonts w:ascii="Times New Roman"/>
                <w:b w:val="false"/>
                <w:i w:val="false"/>
                <w:color w:val="000000"/>
                <w:sz w:val="20"/>
              </w:rPr>
              <w:t>
9</w:t>
            </w:r>
          </w:p>
          <w:bookmarkEnd w:id="68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№1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Смирново ауылы</w:t>
            </w:r>
            <w:r>
              <w:br/>
            </w:r>
            <w:r>
              <w:rPr>
                <w:rFonts w:ascii="Times New Roman"/>
                <w:b w:val="false"/>
                <w:i w:val="false"/>
                <w:color w:val="000000"/>
                <w:sz w:val="20"/>
              </w:rPr>
              <w:t>
Кирова көшесі, 70</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7"/>
          <w:p>
            <w:pPr>
              <w:spacing w:after="20"/>
              <w:ind w:left="20"/>
              <w:jc w:val="both"/>
            </w:pPr>
            <w:r>
              <w:rPr>
                <w:rFonts w:ascii="Times New Roman"/>
                <w:b w:val="false"/>
                <w:i w:val="false"/>
                <w:color w:val="000000"/>
                <w:sz w:val="20"/>
              </w:rPr>
              <w:t>
10</w:t>
            </w:r>
          </w:p>
          <w:bookmarkEnd w:id="68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тілінде оқытатын мектеп жанындағы интернаты бар </w:t>
            </w:r>
            <w:r>
              <w:br/>
            </w:r>
            <w:r>
              <w:rPr>
                <w:rFonts w:ascii="Times New Roman"/>
                <w:b w:val="false"/>
                <w:i w:val="false"/>
                <w:color w:val="000000"/>
                <w:sz w:val="20"/>
              </w:rPr>
              <w:t xml:space="preserve">
Смирнов №3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Смирново ауылы</w:t>
            </w:r>
            <w:r>
              <w:br/>
            </w:r>
            <w:r>
              <w:rPr>
                <w:rFonts w:ascii="Times New Roman"/>
                <w:b w:val="false"/>
                <w:i w:val="false"/>
                <w:color w:val="000000"/>
                <w:sz w:val="20"/>
              </w:rPr>
              <w:t>
Пушкина көшесі, 24 "а"</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8"/>
          <w:p>
            <w:pPr>
              <w:spacing w:after="20"/>
              <w:ind w:left="20"/>
              <w:jc w:val="both"/>
            </w:pPr>
            <w:r>
              <w:rPr>
                <w:rFonts w:ascii="Times New Roman"/>
                <w:b w:val="false"/>
                <w:i w:val="false"/>
                <w:color w:val="000000"/>
                <w:sz w:val="20"/>
              </w:rPr>
              <w:t>
11</w:t>
            </w:r>
          </w:p>
          <w:bookmarkEnd w:id="68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"Уфа Мендыбайұлы Ахмедсафин атындағы </w:t>
            </w:r>
            <w:r>
              <w:br/>
            </w:r>
            <w:r>
              <w:rPr>
                <w:rFonts w:ascii="Times New Roman"/>
                <w:b w:val="false"/>
                <w:i w:val="false"/>
                <w:color w:val="000000"/>
                <w:sz w:val="20"/>
              </w:rPr>
              <w:t xml:space="preserve">
Совет орта мектебі" </w:t>
            </w:r>
            <w:r>
              <w:br/>
            </w:r>
            <w:r>
              <w:rPr>
                <w:rFonts w:ascii="Times New Roman"/>
                <w:b w:val="false"/>
                <w:i w:val="false"/>
                <w:color w:val="000000"/>
                <w:sz w:val="20"/>
              </w:rPr>
              <w:t>
коммуналдық мемлекеттік мекеме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Трудовое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9"/>
          <w:p>
            <w:pPr>
              <w:spacing w:after="20"/>
              <w:ind w:left="20"/>
              <w:jc w:val="both"/>
            </w:pPr>
            <w:r>
              <w:rPr>
                <w:rFonts w:ascii="Times New Roman"/>
                <w:b w:val="false"/>
                <w:i w:val="false"/>
                <w:color w:val="000000"/>
                <w:sz w:val="20"/>
              </w:rPr>
              <w:t>
12</w:t>
            </w:r>
          </w:p>
          <w:bookmarkEnd w:id="68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мектеп-гимназия"</w:t>
            </w:r>
            <w:r>
              <w:br/>
            </w:r>
            <w:r>
              <w:rPr>
                <w:rFonts w:ascii="Times New Roman"/>
                <w:b w:val="false"/>
                <w:i w:val="false"/>
                <w:color w:val="000000"/>
                <w:sz w:val="20"/>
              </w:rPr>
              <w:t>
коммуналдықмемлекеттік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Тоқшын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0"/>
          <w:p>
            <w:pPr>
              <w:spacing w:after="20"/>
              <w:ind w:left="20"/>
              <w:jc w:val="both"/>
            </w:pPr>
            <w:r>
              <w:rPr>
                <w:rFonts w:ascii="Times New Roman"/>
                <w:b w:val="false"/>
                <w:i w:val="false"/>
                <w:color w:val="000000"/>
                <w:sz w:val="20"/>
              </w:rPr>
              <w:t>
13</w:t>
            </w:r>
          </w:p>
          <w:bookmarkEnd w:id="69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"Шағалалы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Шағалалы аулы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1"/>
          <w:p>
            <w:pPr>
              <w:spacing w:after="20"/>
              <w:ind w:left="20"/>
              <w:jc w:val="both"/>
            </w:pPr>
            <w:r>
              <w:rPr>
                <w:rFonts w:ascii="Times New Roman"/>
                <w:b w:val="false"/>
                <w:i w:val="false"/>
                <w:color w:val="000000"/>
                <w:sz w:val="20"/>
              </w:rPr>
              <w:t>
14</w:t>
            </w:r>
          </w:p>
          <w:bookmarkEnd w:id="69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"Черкасский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Черкас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2"/>
          <w:p>
            <w:pPr>
              <w:spacing w:after="20"/>
              <w:ind w:left="20"/>
              <w:jc w:val="both"/>
            </w:pPr>
            <w:r>
              <w:rPr>
                <w:rFonts w:ascii="Times New Roman"/>
                <w:b w:val="false"/>
                <w:i w:val="false"/>
                <w:color w:val="000000"/>
                <w:sz w:val="20"/>
              </w:rPr>
              <w:t>
15</w:t>
            </w:r>
          </w:p>
          <w:bookmarkEnd w:id="69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 2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Смирново ауылы,</w:t>
            </w:r>
            <w:r>
              <w:br/>
            </w:r>
            <w:r>
              <w:rPr>
                <w:rFonts w:ascii="Times New Roman"/>
                <w:b w:val="false"/>
                <w:i w:val="false"/>
                <w:color w:val="000000"/>
                <w:sz w:val="20"/>
              </w:rPr>
              <w:t>
Кирова көшесі 14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3"/>
          <w:p>
            <w:pPr>
              <w:spacing w:after="20"/>
              <w:ind w:left="20"/>
              <w:jc w:val="both"/>
            </w:pPr>
            <w:r>
              <w:rPr>
                <w:rFonts w:ascii="Times New Roman"/>
                <w:b w:val="false"/>
                <w:i w:val="false"/>
                <w:color w:val="000000"/>
                <w:sz w:val="20"/>
              </w:rPr>
              <w:t>
16</w:t>
            </w:r>
          </w:p>
          <w:bookmarkEnd w:id="69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негізгі мектебі"</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Дайындық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4"/>
          <w:p>
            <w:pPr>
              <w:spacing w:after="20"/>
              <w:ind w:left="20"/>
              <w:jc w:val="both"/>
            </w:pPr>
            <w:r>
              <w:rPr>
                <w:rFonts w:ascii="Times New Roman"/>
                <w:b w:val="false"/>
                <w:i w:val="false"/>
                <w:color w:val="000000"/>
                <w:sz w:val="20"/>
              </w:rPr>
              <w:t>
17</w:t>
            </w:r>
          </w:p>
          <w:bookmarkEnd w:id="69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"Добровольский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Добровольское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5"/>
          <w:p>
            <w:pPr>
              <w:spacing w:after="20"/>
              <w:ind w:left="20"/>
              <w:jc w:val="both"/>
            </w:pPr>
            <w:r>
              <w:rPr>
                <w:rFonts w:ascii="Times New Roman"/>
                <w:b w:val="false"/>
                <w:i w:val="false"/>
                <w:color w:val="000000"/>
                <w:sz w:val="20"/>
              </w:rPr>
              <w:t>
18</w:t>
            </w:r>
          </w:p>
          <w:bookmarkEnd w:id="69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"Камышлов негізгі мектебі"коммуналдық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Камышлов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6"/>
          <w:p>
            <w:pPr>
              <w:spacing w:after="20"/>
              <w:ind w:left="20"/>
              <w:jc w:val="both"/>
            </w:pPr>
            <w:r>
              <w:rPr>
                <w:rFonts w:ascii="Times New Roman"/>
                <w:b w:val="false"/>
                <w:i w:val="false"/>
                <w:color w:val="000000"/>
                <w:sz w:val="20"/>
              </w:rPr>
              <w:t>
19</w:t>
            </w:r>
          </w:p>
          <w:bookmarkEnd w:id="69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"Түмен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Тюменка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7"/>
          <w:p>
            <w:pPr>
              <w:spacing w:after="20"/>
              <w:ind w:left="20"/>
              <w:jc w:val="both"/>
            </w:pPr>
            <w:r>
              <w:rPr>
                <w:rFonts w:ascii="Times New Roman"/>
                <w:b w:val="false"/>
                <w:i w:val="false"/>
                <w:color w:val="000000"/>
                <w:sz w:val="20"/>
              </w:rPr>
              <w:t>
20</w:t>
            </w:r>
          </w:p>
          <w:bookmarkEnd w:id="69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xml:space="preserve">
Қанжығалы ауылы, </w:t>
            </w:r>
            <w:r>
              <w:br/>
            </w:r>
            <w:r>
              <w:rPr>
                <w:rFonts w:ascii="Times New Roman"/>
                <w:b w:val="false"/>
                <w:i w:val="false"/>
                <w:color w:val="000000"/>
                <w:sz w:val="20"/>
              </w:rPr>
              <w:t>
Школьная көшесі</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8"/>
          <w:p>
            <w:pPr>
              <w:spacing w:after="20"/>
              <w:ind w:left="20"/>
              <w:jc w:val="both"/>
            </w:pPr>
            <w:r>
              <w:rPr>
                <w:rFonts w:ascii="Times New Roman"/>
                <w:b w:val="false"/>
                <w:i w:val="false"/>
                <w:color w:val="000000"/>
                <w:sz w:val="20"/>
              </w:rPr>
              <w:t>
21</w:t>
            </w:r>
          </w:p>
          <w:bookmarkEnd w:id="69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бөлімінің "Кучковка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Кучковка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9"/>
          <w:p>
            <w:pPr>
              <w:spacing w:after="20"/>
              <w:ind w:left="20"/>
              <w:jc w:val="both"/>
            </w:pPr>
            <w:r>
              <w:rPr>
                <w:rFonts w:ascii="Times New Roman"/>
                <w:b w:val="false"/>
                <w:i w:val="false"/>
                <w:color w:val="000000"/>
                <w:sz w:val="20"/>
              </w:rPr>
              <w:t>
22</w:t>
            </w:r>
          </w:p>
          <w:bookmarkEnd w:id="69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"Көктерек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Көктерек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0"/>
          <w:p>
            <w:pPr>
              <w:spacing w:after="20"/>
              <w:ind w:left="20"/>
              <w:jc w:val="both"/>
            </w:pPr>
            <w:r>
              <w:rPr>
                <w:rFonts w:ascii="Times New Roman"/>
                <w:b w:val="false"/>
                <w:i w:val="false"/>
                <w:color w:val="000000"/>
                <w:sz w:val="20"/>
              </w:rPr>
              <w:t>
23</w:t>
            </w:r>
          </w:p>
          <w:bookmarkEnd w:id="70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бөлімінің "Безлесное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xml:space="preserve">
Безлесное ауылы, </w:t>
            </w:r>
            <w:r>
              <w:br/>
            </w:r>
            <w:r>
              <w:rPr>
                <w:rFonts w:ascii="Times New Roman"/>
                <w:b w:val="false"/>
                <w:i w:val="false"/>
                <w:color w:val="000000"/>
                <w:sz w:val="20"/>
              </w:rPr>
              <w:t>
Ленин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1"/>
          <w:p>
            <w:pPr>
              <w:spacing w:after="20"/>
              <w:ind w:left="20"/>
              <w:jc w:val="both"/>
            </w:pPr>
            <w:r>
              <w:rPr>
                <w:rFonts w:ascii="Times New Roman"/>
                <w:b w:val="false"/>
                <w:i w:val="false"/>
                <w:color w:val="000000"/>
                <w:sz w:val="20"/>
              </w:rPr>
              <w:t>
24</w:t>
            </w:r>
          </w:p>
          <w:bookmarkEnd w:id="70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"Степной негізгі мектебі"</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Степное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2"/>
          <w:p>
            <w:pPr>
              <w:spacing w:after="20"/>
              <w:ind w:left="20"/>
              <w:jc w:val="both"/>
            </w:pPr>
            <w:r>
              <w:rPr>
                <w:rFonts w:ascii="Times New Roman"/>
                <w:b w:val="false"/>
                <w:i w:val="false"/>
                <w:color w:val="000000"/>
                <w:sz w:val="20"/>
              </w:rPr>
              <w:t>
Мағжан Жұмабаев ауданы</w:t>
            </w:r>
          </w:p>
          <w:bookmarkEnd w:id="702"/>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3"/>
          <w:p>
            <w:pPr>
              <w:spacing w:after="20"/>
              <w:ind w:left="20"/>
              <w:jc w:val="both"/>
            </w:pPr>
            <w:r>
              <w:rPr>
                <w:rFonts w:ascii="Times New Roman"/>
                <w:b w:val="false"/>
                <w:i w:val="false"/>
                <w:color w:val="000000"/>
                <w:sz w:val="20"/>
              </w:rPr>
              <w:t>
1</w:t>
            </w:r>
          </w:p>
          <w:bookmarkEnd w:id="70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 </w:t>
            </w:r>
            <w:r>
              <w:br/>
            </w:r>
            <w:r>
              <w:rPr>
                <w:rFonts w:ascii="Times New Roman"/>
                <w:b w:val="false"/>
                <w:i w:val="false"/>
                <w:color w:val="000000"/>
                <w:sz w:val="20"/>
              </w:rPr>
              <w:t xml:space="preserve">
Булаево қаласының "Батыр Баян </w:t>
            </w:r>
            <w:r>
              <w:br/>
            </w:r>
            <w:r>
              <w:rPr>
                <w:rFonts w:ascii="Times New Roman"/>
                <w:b w:val="false"/>
                <w:i w:val="false"/>
                <w:color w:val="000000"/>
                <w:sz w:val="20"/>
              </w:rPr>
              <w:t xml:space="preserve">
атындағы мектеп-гимназиясы"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Булаево қаласы,</w:t>
            </w:r>
            <w:r>
              <w:br/>
            </w:r>
            <w:r>
              <w:rPr>
                <w:rFonts w:ascii="Times New Roman"/>
                <w:b w:val="false"/>
                <w:i w:val="false"/>
                <w:color w:val="000000"/>
                <w:sz w:val="20"/>
              </w:rPr>
              <w:t>
Сәбит Мұканов көшесі, 34</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4"/>
          <w:p>
            <w:pPr>
              <w:spacing w:after="20"/>
              <w:ind w:left="20"/>
              <w:jc w:val="both"/>
            </w:pPr>
            <w:r>
              <w:rPr>
                <w:rFonts w:ascii="Times New Roman"/>
                <w:b w:val="false"/>
                <w:i w:val="false"/>
                <w:color w:val="000000"/>
                <w:sz w:val="20"/>
              </w:rPr>
              <w:t>
2</w:t>
            </w:r>
          </w:p>
          <w:bookmarkEnd w:id="70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 2 Булаево орта мектебі"</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Булаев қаласы,</w:t>
            </w:r>
            <w:r>
              <w:br/>
            </w:r>
            <w:r>
              <w:rPr>
                <w:rFonts w:ascii="Times New Roman"/>
                <w:b w:val="false"/>
                <w:i w:val="false"/>
                <w:color w:val="000000"/>
                <w:sz w:val="20"/>
              </w:rPr>
              <w:t>
Буденный көшесі, 10</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5"/>
          <w:p>
            <w:pPr>
              <w:spacing w:after="20"/>
              <w:ind w:left="20"/>
              <w:jc w:val="both"/>
            </w:pPr>
            <w:r>
              <w:rPr>
                <w:rFonts w:ascii="Times New Roman"/>
                <w:b w:val="false"/>
                <w:i w:val="false"/>
                <w:color w:val="000000"/>
                <w:sz w:val="20"/>
              </w:rPr>
              <w:t>
3</w:t>
            </w:r>
          </w:p>
          <w:bookmarkEnd w:id="70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 3 Булаев орта мектебі"</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Булаев қаласы,</w:t>
            </w:r>
            <w:r>
              <w:br/>
            </w:r>
            <w:r>
              <w:rPr>
                <w:rFonts w:ascii="Times New Roman"/>
                <w:b w:val="false"/>
                <w:i w:val="false"/>
                <w:color w:val="000000"/>
                <w:sz w:val="20"/>
              </w:rPr>
              <w:t>
Маяковский көшесі, 16</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6"/>
          <w:p>
            <w:pPr>
              <w:spacing w:after="20"/>
              <w:ind w:left="20"/>
              <w:jc w:val="both"/>
            </w:pPr>
            <w:r>
              <w:rPr>
                <w:rFonts w:ascii="Times New Roman"/>
                <w:b w:val="false"/>
                <w:i w:val="false"/>
                <w:color w:val="000000"/>
                <w:sz w:val="20"/>
              </w:rPr>
              <w:t>
4</w:t>
            </w:r>
          </w:p>
          <w:bookmarkEnd w:id="70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 4 Булаево орта мектебі"</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Булаево қаласы,</w:t>
            </w:r>
            <w:r>
              <w:br/>
            </w:r>
            <w:r>
              <w:rPr>
                <w:rFonts w:ascii="Times New Roman"/>
                <w:b w:val="false"/>
                <w:i w:val="false"/>
                <w:color w:val="000000"/>
                <w:sz w:val="20"/>
              </w:rPr>
              <w:t xml:space="preserve">
Комарова көшесі, 16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7"/>
          <w:p>
            <w:pPr>
              <w:spacing w:after="20"/>
              <w:ind w:left="20"/>
              <w:jc w:val="both"/>
            </w:pPr>
            <w:r>
              <w:rPr>
                <w:rFonts w:ascii="Times New Roman"/>
                <w:b w:val="false"/>
                <w:i w:val="false"/>
                <w:color w:val="000000"/>
                <w:sz w:val="20"/>
              </w:rPr>
              <w:t>
5</w:t>
            </w:r>
          </w:p>
          <w:bookmarkEnd w:id="70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"Медвежка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Медвежка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8"/>
          <w:p>
            <w:pPr>
              <w:spacing w:after="20"/>
              <w:ind w:left="20"/>
              <w:jc w:val="both"/>
            </w:pPr>
            <w:r>
              <w:rPr>
                <w:rFonts w:ascii="Times New Roman"/>
                <w:b w:val="false"/>
                <w:i w:val="false"/>
                <w:color w:val="000000"/>
                <w:sz w:val="20"/>
              </w:rPr>
              <w:t>
6</w:t>
            </w:r>
          </w:p>
          <w:bookmarkEnd w:id="70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"Возвышенка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Возвышенка ауылы,</w:t>
            </w:r>
            <w:r>
              <w:br/>
            </w:r>
            <w:r>
              <w:rPr>
                <w:rFonts w:ascii="Times New Roman"/>
                <w:b w:val="false"/>
                <w:i w:val="false"/>
                <w:color w:val="000000"/>
                <w:sz w:val="20"/>
              </w:rPr>
              <w:t>
Ленин көшесі</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9"/>
          <w:p>
            <w:pPr>
              <w:spacing w:after="20"/>
              <w:ind w:left="20"/>
              <w:jc w:val="both"/>
            </w:pPr>
            <w:r>
              <w:rPr>
                <w:rFonts w:ascii="Times New Roman"/>
                <w:b w:val="false"/>
                <w:i w:val="false"/>
                <w:color w:val="000000"/>
                <w:sz w:val="20"/>
              </w:rPr>
              <w:t>
7</w:t>
            </w:r>
          </w:p>
          <w:bookmarkEnd w:id="70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"Молодогвардейское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Молодогвардейское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0"/>
          <w:p>
            <w:pPr>
              <w:spacing w:after="20"/>
              <w:ind w:left="20"/>
              <w:jc w:val="both"/>
            </w:pPr>
            <w:r>
              <w:rPr>
                <w:rFonts w:ascii="Times New Roman"/>
                <w:b w:val="false"/>
                <w:i w:val="false"/>
                <w:color w:val="000000"/>
                <w:sz w:val="20"/>
              </w:rPr>
              <w:t>
8</w:t>
            </w:r>
          </w:p>
          <w:bookmarkEnd w:id="71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"Золотая Нива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Золотая Нива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1"/>
          <w:p>
            <w:pPr>
              <w:spacing w:after="20"/>
              <w:ind w:left="20"/>
              <w:jc w:val="both"/>
            </w:pPr>
            <w:r>
              <w:rPr>
                <w:rFonts w:ascii="Times New Roman"/>
                <w:b w:val="false"/>
                <w:i w:val="false"/>
                <w:color w:val="000000"/>
                <w:sz w:val="20"/>
              </w:rPr>
              <w:t>
9</w:t>
            </w:r>
          </w:p>
          <w:bookmarkEnd w:id="71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"Александровка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Александровка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2"/>
          <w:p>
            <w:pPr>
              <w:spacing w:after="20"/>
              <w:ind w:left="20"/>
              <w:jc w:val="both"/>
            </w:pPr>
            <w:r>
              <w:rPr>
                <w:rFonts w:ascii="Times New Roman"/>
                <w:b w:val="false"/>
                <w:i w:val="false"/>
                <w:color w:val="000000"/>
                <w:sz w:val="20"/>
              </w:rPr>
              <w:t>
10</w:t>
            </w:r>
          </w:p>
          <w:bookmarkEnd w:id="71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"Совет орта мектебі"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Совет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3"/>
          <w:p>
            <w:pPr>
              <w:spacing w:after="20"/>
              <w:ind w:left="20"/>
              <w:jc w:val="both"/>
            </w:pPr>
            <w:r>
              <w:rPr>
                <w:rFonts w:ascii="Times New Roman"/>
                <w:b w:val="false"/>
                <w:i w:val="false"/>
                <w:color w:val="000000"/>
                <w:sz w:val="20"/>
              </w:rPr>
              <w:t>
11</w:t>
            </w:r>
          </w:p>
          <w:bookmarkEnd w:id="71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"Майбалық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Майбалық ауылы,</w:t>
            </w:r>
            <w:r>
              <w:br/>
            </w:r>
            <w:r>
              <w:rPr>
                <w:rFonts w:ascii="Times New Roman"/>
                <w:b w:val="false"/>
                <w:i w:val="false"/>
                <w:color w:val="000000"/>
                <w:sz w:val="20"/>
              </w:rPr>
              <w:t>
Степная көшесі</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4"/>
          <w:p>
            <w:pPr>
              <w:spacing w:after="20"/>
              <w:ind w:left="20"/>
              <w:jc w:val="both"/>
            </w:pPr>
            <w:r>
              <w:rPr>
                <w:rFonts w:ascii="Times New Roman"/>
                <w:b w:val="false"/>
                <w:i w:val="false"/>
                <w:color w:val="000000"/>
                <w:sz w:val="20"/>
              </w:rPr>
              <w:t>
12</w:t>
            </w:r>
          </w:p>
          <w:bookmarkEnd w:id="71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"Таман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Таман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5"/>
          <w:p>
            <w:pPr>
              <w:spacing w:after="20"/>
              <w:ind w:left="20"/>
              <w:jc w:val="both"/>
            </w:pPr>
            <w:r>
              <w:rPr>
                <w:rFonts w:ascii="Times New Roman"/>
                <w:b w:val="false"/>
                <w:i w:val="false"/>
                <w:color w:val="000000"/>
                <w:sz w:val="20"/>
              </w:rPr>
              <w:t>
13</w:t>
            </w:r>
          </w:p>
          <w:bookmarkEnd w:id="71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"Сартомар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Сарытомар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6"/>
          <w:p>
            <w:pPr>
              <w:spacing w:after="20"/>
              <w:ind w:left="20"/>
              <w:jc w:val="both"/>
            </w:pPr>
            <w:r>
              <w:rPr>
                <w:rFonts w:ascii="Times New Roman"/>
                <w:b w:val="false"/>
                <w:i w:val="false"/>
                <w:color w:val="000000"/>
                <w:sz w:val="20"/>
              </w:rPr>
              <w:t>
14</w:t>
            </w:r>
          </w:p>
          <w:bookmarkEnd w:id="71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"Полтавка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Полтавка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7"/>
          <w:p>
            <w:pPr>
              <w:spacing w:after="20"/>
              <w:ind w:left="20"/>
              <w:jc w:val="both"/>
            </w:pPr>
            <w:r>
              <w:rPr>
                <w:rFonts w:ascii="Times New Roman"/>
                <w:b w:val="false"/>
                <w:i w:val="false"/>
                <w:color w:val="000000"/>
                <w:sz w:val="20"/>
              </w:rPr>
              <w:t>
15</w:t>
            </w:r>
          </w:p>
          <w:bookmarkEnd w:id="71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"Успенка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Успенка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8"/>
          <w:p>
            <w:pPr>
              <w:spacing w:after="20"/>
              <w:ind w:left="20"/>
              <w:jc w:val="both"/>
            </w:pPr>
            <w:r>
              <w:rPr>
                <w:rFonts w:ascii="Times New Roman"/>
                <w:b w:val="false"/>
                <w:i w:val="false"/>
                <w:color w:val="000000"/>
                <w:sz w:val="20"/>
              </w:rPr>
              <w:t>
16</w:t>
            </w:r>
          </w:p>
          <w:bookmarkEnd w:id="71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"Полудин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Полудино ауылы,</w:t>
            </w:r>
            <w:r>
              <w:br/>
            </w:r>
            <w:r>
              <w:rPr>
                <w:rFonts w:ascii="Times New Roman"/>
                <w:b w:val="false"/>
                <w:i w:val="false"/>
                <w:color w:val="000000"/>
                <w:sz w:val="20"/>
              </w:rPr>
              <w:t>
Октябрьская көшесі</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9"/>
          <w:p>
            <w:pPr>
              <w:spacing w:after="20"/>
              <w:ind w:left="20"/>
              <w:jc w:val="both"/>
            </w:pPr>
            <w:r>
              <w:rPr>
                <w:rFonts w:ascii="Times New Roman"/>
                <w:b w:val="false"/>
                <w:i w:val="false"/>
                <w:color w:val="000000"/>
                <w:sz w:val="20"/>
              </w:rPr>
              <w:t>
17</w:t>
            </w:r>
          </w:p>
          <w:bookmarkEnd w:id="71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"Фурманов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Бәйтерек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0"/>
          <w:p>
            <w:pPr>
              <w:spacing w:after="20"/>
              <w:ind w:left="20"/>
              <w:jc w:val="both"/>
            </w:pPr>
            <w:r>
              <w:rPr>
                <w:rFonts w:ascii="Times New Roman"/>
                <w:b w:val="false"/>
                <w:i w:val="false"/>
                <w:color w:val="000000"/>
                <w:sz w:val="20"/>
              </w:rPr>
              <w:t>
18</w:t>
            </w:r>
          </w:p>
          <w:bookmarkEnd w:id="72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"Конюхово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Конюхово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1"/>
          <w:p>
            <w:pPr>
              <w:spacing w:after="20"/>
              <w:ind w:left="20"/>
              <w:jc w:val="both"/>
            </w:pPr>
            <w:r>
              <w:rPr>
                <w:rFonts w:ascii="Times New Roman"/>
                <w:b w:val="false"/>
                <w:i w:val="false"/>
                <w:color w:val="000000"/>
                <w:sz w:val="20"/>
              </w:rPr>
              <w:t>
19</w:t>
            </w:r>
          </w:p>
          <w:bookmarkEnd w:id="72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"Октябрьское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Октябрьское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2"/>
          <w:p>
            <w:pPr>
              <w:spacing w:after="20"/>
              <w:ind w:left="20"/>
              <w:jc w:val="both"/>
            </w:pPr>
            <w:r>
              <w:rPr>
                <w:rFonts w:ascii="Times New Roman"/>
                <w:b w:val="false"/>
                <w:i w:val="false"/>
                <w:color w:val="000000"/>
                <w:sz w:val="20"/>
              </w:rPr>
              <w:t>
20</w:t>
            </w:r>
          </w:p>
          <w:bookmarkEnd w:id="72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"Лебяжье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Лебяжье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3"/>
          <w:p>
            <w:pPr>
              <w:spacing w:after="20"/>
              <w:ind w:left="20"/>
              <w:jc w:val="both"/>
            </w:pPr>
            <w:r>
              <w:rPr>
                <w:rFonts w:ascii="Times New Roman"/>
                <w:b w:val="false"/>
                <w:i w:val="false"/>
                <w:color w:val="000000"/>
                <w:sz w:val="20"/>
              </w:rPr>
              <w:t>
21</w:t>
            </w:r>
          </w:p>
          <w:bookmarkEnd w:id="72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"Қарақоға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Қарақоға ауылы,</w:t>
            </w:r>
            <w:r>
              <w:br/>
            </w:r>
            <w:r>
              <w:rPr>
                <w:rFonts w:ascii="Times New Roman"/>
                <w:b w:val="false"/>
                <w:i w:val="false"/>
                <w:color w:val="000000"/>
                <w:sz w:val="20"/>
              </w:rPr>
              <w:t xml:space="preserve">
Ленина көшесі, 8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4"/>
          <w:p>
            <w:pPr>
              <w:spacing w:after="20"/>
              <w:ind w:left="20"/>
              <w:jc w:val="both"/>
            </w:pPr>
            <w:r>
              <w:rPr>
                <w:rFonts w:ascii="Times New Roman"/>
                <w:b w:val="false"/>
                <w:i w:val="false"/>
                <w:color w:val="000000"/>
                <w:sz w:val="20"/>
              </w:rPr>
              <w:t>
22</w:t>
            </w:r>
          </w:p>
          <w:bookmarkEnd w:id="72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"Надежка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Надежка ауылы,</w:t>
            </w:r>
            <w:r>
              <w:br/>
            </w:r>
            <w:r>
              <w:rPr>
                <w:rFonts w:ascii="Times New Roman"/>
                <w:b w:val="false"/>
                <w:i w:val="false"/>
                <w:color w:val="000000"/>
                <w:sz w:val="20"/>
              </w:rPr>
              <w:t>
Ново-Лесная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5"/>
          <w:p>
            <w:pPr>
              <w:spacing w:after="20"/>
              <w:ind w:left="20"/>
              <w:jc w:val="both"/>
            </w:pPr>
            <w:r>
              <w:rPr>
                <w:rFonts w:ascii="Times New Roman"/>
                <w:b w:val="false"/>
                <w:i w:val="false"/>
                <w:color w:val="000000"/>
                <w:sz w:val="20"/>
              </w:rPr>
              <w:t>
23</w:t>
            </w:r>
          </w:p>
          <w:bookmarkEnd w:id="72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"Қарағанды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 Қарағанды ауылы, </w:t>
            </w:r>
            <w:r>
              <w:br/>
            </w:r>
            <w:r>
              <w:rPr>
                <w:rFonts w:ascii="Times New Roman"/>
                <w:b w:val="false"/>
                <w:i w:val="false"/>
                <w:color w:val="000000"/>
                <w:sz w:val="20"/>
              </w:rPr>
              <w:t>
Школьная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6"/>
          <w:p>
            <w:pPr>
              <w:spacing w:after="20"/>
              <w:ind w:left="20"/>
              <w:jc w:val="both"/>
            </w:pPr>
            <w:r>
              <w:rPr>
                <w:rFonts w:ascii="Times New Roman"/>
                <w:b w:val="false"/>
                <w:i w:val="false"/>
                <w:color w:val="000000"/>
                <w:sz w:val="20"/>
              </w:rPr>
              <w:t>
24</w:t>
            </w:r>
          </w:p>
          <w:bookmarkEnd w:id="72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"Писарев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Писарев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7"/>
          <w:p>
            <w:pPr>
              <w:spacing w:after="20"/>
              <w:ind w:left="20"/>
              <w:jc w:val="both"/>
            </w:pPr>
            <w:r>
              <w:rPr>
                <w:rFonts w:ascii="Times New Roman"/>
                <w:b w:val="false"/>
                <w:i w:val="false"/>
                <w:color w:val="000000"/>
                <w:sz w:val="20"/>
              </w:rPr>
              <w:t>
25</w:t>
            </w:r>
          </w:p>
          <w:bookmarkEnd w:id="72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"Ұзынкөл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Ұзынкөл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28"/>
          <w:p>
            <w:pPr>
              <w:spacing w:after="20"/>
              <w:ind w:left="20"/>
              <w:jc w:val="both"/>
            </w:pPr>
            <w:r>
              <w:rPr>
                <w:rFonts w:ascii="Times New Roman"/>
                <w:b w:val="false"/>
                <w:i w:val="false"/>
                <w:color w:val="000000"/>
                <w:sz w:val="20"/>
              </w:rPr>
              <w:t>
26</w:t>
            </w:r>
          </w:p>
          <w:bookmarkEnd w:id="72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"Чистов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Чистов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29"/>
          <w:p>
            <w:pPr>
              <w:spacing w:after="20"/>
              <w:ind w:left="20"/>
              <w:jc w:val="both"/>
            </w:pPr>
            <w:r>
              <w:rPr>
                <w:rFonts w:ascii="Times New Roman"/>
                <w:b w:val="false"/>
                <w:i w:val="false"/>
                <w:color w:val="000000"/>
                <w:sz w:val="20"/>
              </w:rPr>
              <w:t>
27</w:t>
            </w:r>
          </w:p>
          <w:bookmarkEnd w:id="72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"Пролетарка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Пролетарка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0"/>
          <w:p>
            <w:pPr>
              <w:spacing w:after="20"/>
              <w:ind w:left="20"/>
              <w:jc w:val="both"/>
            </w:pPr>
            <w:r>
              <w:rPr>
                <w:rFonts w:ascii="Times New Roman"/>
                <w:b w:val="false"/>
                <w:i w:val="false"/>
                <w:color w:val="000000"/>
                <w:sz w:val="20"/>
              </w:rPr>
              <w:t>
28</w:t>
            </w:r>
          </w:p>
          <w:bookmarkEnd w:id="73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"Бастомар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Бастомар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1"/>
          <w:p>
            <w:pPr>
              <w:spacing w:after="20"/>
              <w:ind w:left="20"/>
              <w:jc w:val="both"/>
            </w:pPr>
            <w:r>
              <w:rPr>
                <w:rFonts w:ascii="Times New Roman"/>
                <w:b w:val="false"/>
                <w:i w:val="false"/>
                <w:color w:val="000000"/>
                <w:sz w:val="20"/>
              </w:rPr>
              <w:t>
29</w:t>
            </w:r>
          </w:p>
          <w:bookmarkEnd w:id="73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"Хлебороб орталау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Хлебороб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2"/>
          <w:p>
            <w:pPr>
              <w:spacing w:after="20"/>
              <w:ind w:left="20"/>
              <w:jc w:val="both"/>
            </w:pPr>
            <w:r>
              <w:rPr>
                <w:rFonts w:ascii="Times New Roman"/>
                <w:b w:val="false"/>
                <w:i w:val="false"/>
                <w:color w:val="000000"/>
                <w:sz w:val="20"/>
              </w:rPr>
              <w:t>
30</w:t>
            </w:r>
          </w:p>
          <w:bookmarkEnd w:id="73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"Қызыл Қазақстан орталау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Құралай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3"/>
          <w:p>
            <w:pPr>
              <w:spacing w:after="20"/>
              <w:ind w:left="20"/>
              <w:jc w:val="both"/>
            </w:pPr>
            <w:r>
              <w:rPr>
                <w:rFonts w:ascii="Times New Roman"/>
                <w:b w:val="false"/>
                <w:i w:val="false"/>
                <w:color w:val="000000"/>
                <w:sz w:val="20"/>
              </w:rPr>
              <w:t>
31</w:t>
            </w:r>
          </w:p>
          <w:bookmarkEnd w:id="73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"Еңбекші қазақ орталау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Сулышоқ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4"/>
          <w:p>
            <w:pPr>
              <w:spacing w:after="20"/>
              <w:ind w:left="20"/>
              <w:jc w:val="both"/>
            </w:pPr>
            <w:r>
              <w:rPr>
                <w:rFonts w:ascii="Times New Roman"/>
                <w:b w:val="false"/>
                <w:i w:val="false"/>
                <w:color w:val="000000"/>
                <w:sz w:val="20"/>
              </w:rPr>
              <w:t>
32</w:t>
            </w:r>
          </w:p>
          <w:bookmarkEnd w:id="73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"Беняш орталау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Бинаш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5"/>
          <w:p>
            <w:pPr>
              <w:spacing w:after="20"/>
              <w:ind w:left="20"/>
              <w:jc w:val="both"/>
            </w:pPr>
            <w:r>
              <w:rPr>
                <w:rFonts w:ascii="Times New Roman"/>
                <w:b w:val="false"/>
                <w:i w:val="false"/>
                <w:color w:val="000000"/>
                <w:sz w:val="20"/>
              </w:rPr>
              <w:t>
33</w:t>
            </w:r>
          </w:p>
          <w:bookmarkEnd w:id="73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"Чистян орталау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Чистое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36"/>
          <w:p>
            <w:pPr>
              <w:spacing w:after="20"/>
              <w:ind w:left="20"/>
              <w:jc w:val="both"/>
            </w:pPr>
            <w:r>
              <w:rPr>
                <w:rFonts w:ascii="Times New Roman"/>
                <w:b w:val="false"/>
                <w:i w:val="false"/>
                <w:color w:val="000000"/>
                <w:sz w:val="20"/>
              </w:rPr>
              <w:t>
34</w:t>
            </w:r>
          </w:p>
          <w:bookmarkEnd w:id="73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"Веселовка орталау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Веселовка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7"/>
          <w:p>
            <w:pPr>
              <w:spacing w:after="20"/>
              <w:ind w:left="20"/>
              <w:jc w:val="both"/>
            </w:pPr>
            <w:r>
              <w:rPr>
                <w:rFonts w:ascii="Times New Roman"/>
                <w:b w:val="false"/>
                <w:i w:val="false"/>
                <w:color w:val="000000"/>
                <w:sz w:val="20"/>
              </w:rPr>
              <w:t>
35</w:t>
            </w:r>
          </w:p>
          <w:bookmarkEnd w:id="73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"Колос орталау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Новотроицкое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8"/>
          <w:p>
            <w:pPr>
              <w:spacing w:after="20"/>
              <w:ind w:left="20"/>
              <w:jc w:val="both"/>
            </w:pPr>
            <w:r>
              <w:rPr>
                <w:rFonts w:ascii="Times New Roman"/>
                <w:b w:val="false"/>
                <w:i w:val="false"/>
                <w:color w:val="000000"/>
                <w:sz w:val="20"/>
              </w:rPr>
              <w:t>
36</w:t>
            </w:r>
          </w:p>
          <w:bookmarkEnd w:id="73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"Ганькин орталау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Ганькино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9"/>
          <w:p>
            <w:pPr>
              <w:spacing w:after="20"/>
              <w:ind w:left="20"/>
              <w:jc w:val="both"/>
            </w:pPr>
            <w:r>
              <w:rPr>
                <w:rFonts w:ascii="Times New Roman"/>
                <w:b w:val="false"/>
                <w:i w:val="false"/>
                <w:color w:val="000000"/>
                <w:sz w:val="20"/>
              </w:rPr>
              <w:t>
37</w:t>
            </w:r>
          </w:p>
          <w:bookmarkEnd w:id="73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"Дүйсеке орталау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Дүйсеке ауылы </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0"/>
          <w:p>
            <w:pPr>
              <w:spacing w:after="20"/>
              <w:ind w:left="20"/>
              <w:jc w:val="both"/>
            </w:pPr>
            <w:r>
              <w:rPr>
                <w:rFonts w:ascii="Times New Roman"/>
                <w:b w:val="false"/>
                <w:i w:val="false"/>
                <w:color w:val="000000"/>
                <w:sz w:val="20"/>
              </w:rPr>
              <w:t>
38</w:t>
            </w:r>
          </w:p>
          <w:bookmarkEnd w:id="74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"Придорожное орталау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Придорожное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1"/>
          <w:p>
            <w:pPr>
              <w:spacing w:after="20"/>
              <w:ind w:left="20"/>
              <w:jc w:val="both"/>
            </w:pPr>
            <w:r>
              <w:rPr>
                <w:rFonts w:ascii="Times New Roman"/>
                <w:b w:val="false"/>
                <w:i w:val="false"/>
                <w:color w:val="000000"/>
                <w:sz w:val="20"/>
              </w:rPr>
              <w:t>
39</w:t>
            </w:r>
          </w:p>
          <w:bookmarkEnd w:id="74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"Молодежное орталау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2"/>
          <w:p>
            <w:pPr>
              <w:spacing w:after="20"/>
              <w:ind w:left="20"/>
              <w:jc w:val="both"/>
            </w:pPr>
            <w:r>
              <w:rPr>
                <w:rFonts w:ascii="Times New Roman"/>
                <w:b w:val="false"/>
                <w:i w:val="false"/>
                <w:color w:val="000000"/>
                <w:sz w:val="20"/>
              </w:rPr>
              <w:t>
40</w:t>
            </w:r>
          </w:p>
          <w:bookmarkEnd w:id="74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"Еремеевка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Еремеевка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3"/>
          <w:p>
            <w:pPr>
              <w:spacing w:after="20"/>
              <w:ind w:left="20"/>
              <w:jc w:val="both"/>
            </w:pPr>
            <w:r>
              <w:rPr>
                <w:rFonts w:ascii="Times New Roman"/>
                <w:b w:val="false"/>
                <w:i w:val="false"/>
                <w:color w:val="000000"/>
                <w:sz w:val="20"/>
              </w:rPr>
              <w:t>
41</w:t>
            </w:r>
          </w:p>
          <w:bookmarkEnd w:id="74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"Пулеметовка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Пулеметовка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4"/>
          <w:p>
            <w:pPr>
              <w:spacing w:after="20"/>
              <w:ind w:left="20"/>
              <w:jc w:val="both"/>
            </w:pPr>
            <w:r>
              <w:rPr>
                <w:rFonts w:ascii="Times New Roman"/>
                <w:b w:val="false"/>
                <w:i w:val="false"/>
                <w:color w:val="000000"/>
                <w:sz w:val="20"/>
              </w:rPr>
              <w:t>
42</w:t>
            </w:r>
          </w:p>
          <w:bookmarkEnd w:id="74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"Новый Быт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xml:space="preserve">
Новый быт аулы, </w:t>
            </w:r>
            <w:r>
              <w:br/>
            </w:r>
            <w:r>
              <w:rPr>
                <w:rFonts w:ascii="Times New Roman"/>
                <w:b w:val="false"/>
                <w:i w:val="false"/>
                <w:color w:val="000000"/>
                <w:sz w:val="20"/>
              </w:rPr>
              <w:t xml:space="preserve">
1 көшесі, 10 үй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5"/>
          <w:p>
            <w:pPr>
              <w:spacing w:after="20"/>
              <w:ind w:left="20"/>
              <w:jc w:val="both"/>
            </w:pPr>
            <w:r>
              <w:rPr>
                <w:rFonts w:ascii="Times New Roman"/>
                <w:b w:val="false"/>
                <w:i w:val="false"/>
                <w:color w:val="000000"/>
                <w:sz w:val="20"/>
              </w:rPr>
              <w:t>
43</w:t>
            </w:r>
          </w:p>
          <w:bookmarkEnd w:id="74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"Гаврин бастауыш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Гаврино аулы, </w:t>
            </w:r>
            <w:r>
              <w:br/>
            </w:r>
            <w:r>
              <w:rPr>
                <w:rFonts w:ascii="Times New Roman"/>
                <w:b w:val="false"/>
                <w:i w:val="false"/>
                <w:color w:val="000000"/>
                <w:sz w:val="20"/>
              </w:rPr>
              <w:t>
1 көшесі, 10 үй</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6"/>
          <w:p>
            <w:pPr>
              <w:spacing w:after="20"/>
              <w:ind w:left="20"/>
              <w:jc w:val="both"/>
            </w:pPr>
            <w:r>
              <w:rPr>
                <w:rFonts w:ascii="Times New Roman"/>
                <w:b w:val="false"/>
                <w:i w:val="false"/>
                <w:color w:val="000000"/>
                <w:sz w:val="20"/>
              </w:rPr>
              <w:t>
44</w:t>
            </w:r>
          </w:p>
          <w:bookmarkEnd w:id="74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"Куломзин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Куломзин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7"/>
          <w:p>
            <w:pPr>
              <w:spacing w:after="20"/>
              <w:ind w:left="20"/>
              <w:jc w:val="both"/>
            </w:pPr>
            <w:r>
              <w:rPr>
                <w:rFonts w:ascii="Times New Roman"/>
                <w:b w:val="false"/>
                <w:i w:val="false"/>
                <w:color w:val="000000"/>
                <w:sz w:val="20"/>
              </w:rPr>
              <w:t>
45</w:t>
            </w:r>
          </w:p>
          <w:bookmarkEnd w:id="74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"Рощин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Рощино аулы,</w:t>
            </w:r>
            <w:r>
              <w:br/>
            </w:r>
            <w:r>
              <w:rPr>
                <w:rFonts w:ascii="Times New Roman"/>
                <w:b w:val="false"/>
                <w:i w:val="false"/>
                <w:color w:val="000000"/>
                <w:sz w:val="20"/>
              </w:rPr>
              <w:t>
3 көшесі, 2 үй</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8"/>
          <w:p>
            <w:pPr>
              <w:spacing w:after="20"/>
              <w:ind w:left="20"/>
              <w:jc w:val="both"/>
            </w:pPr>
            <w:r>
              <w:rPr>
                <w:rFonts w:ascii="Times New Roman"/>
                <w:b w:val="false"/>
                <w:i w:val="false"/>
                <w:color w:val="000000"/>
                <w:sz w:val="20"/>
              </w:rPr>
              <w:t>
46</w:t>
            </w:r>
          </w:p>
          <w:bookmarkEnd w:id="74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ауданының "Образец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Образец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49"/>
          <w:p>
            <w:pPr>
              <w:spacing w:after="20"/>
              <w:ind w:left="20"/>
              <w:jc w:val="both"/>
            </w:pPr>
            <w:r>
              <w:rPr>
                <w:rFonts w:ascii="Times New Roman"/>
                <w:b w:val="false"/>
                <w:i w:val="false"/>
                <w:color w:val="000000"/>
                <w:sz w:val="20"/>
              </w:rPr>
              <w:t>
Есіл ауданы</w:t>
            </w:r>
          </w:p>
          <w:bookmarkEnd w:id="749"/>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0"/>
          <w:p>
            <w:pPr>
              <w:spacing w:after="20"/>
              <w:ind w:left="20"/>
              <w:jc w:val="both"/>
            </w:pPr>
            <w:r>
              <w:rPr>
                <w:rFonts w:ascii="Times New Roman"/>
                <w:b w:val="false"/>
                <w:i w:val="false"/>
                <w:color w:val="000000"/>
                <w:sz w:val="20"/>
              </w:rPr>
              <w:t>
1</w:t>
            </w:r>
          </w:p>
          <w:bookmarkEnd w:id="75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орта мектебі"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w:t>
            </w:r>
            <w:r>
              <w:br/>
            </w:r>
            <w:r>
              <w:rPr>
                <w:rFonts w:ascii="Times New Roman"/>
                <w:b w:val="false"/>
                <w:i w:val="false"/>
                <w:color w:val="000000"/>
                <w:sz w:val="20"/>
              </w:rPr>
              <w:t>
Амангелдинское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1"/>
          <w:p>
            <w:pPr>
              <w:spacing w:after="20"/>
              <w:ind w:left="20"/>
              <w:jc w:val="both"/>
            </w:pPr>
            <w:r>
              <w:rPr>
                <w:rFonts w:ascii="Times New Roman"/>
                <w:b w:val="false"/>
                <w:i w:val="false"/>
                <w:color w:val="000000"/>
                <w:sz w:val="20"/>
              </w:rPr>
              <w:t>
2</w:t>
            </w:r>
          </w:p>
          <w:bookmarkEnd w:id="75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"Бұлақ орта мектебі"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Бұлақ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2"/>
          <w:p>
            <w:pPr>
              <w:spacing w:after="20"/>
              <w:ind w:left="20"/>
              <w:jc w:val="both"/>
            </w:pPr>
            <w:r>
              <w:rPr>
                <w:rFonts w:ascii="Times New Roman"/>
                <w:b w:val="false"/>
                <w:i w:val="false"/>
                <w:color w:val="000000"/>
                <w:sz w:val="20"/>
              </w:rPr>
              <w:t>
3</w:t>
            </w:r>
          </w:p>
          <w:bookmarkEnd w:id="75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"Волошинканың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Волошинка ауылы</w:t>
            </w:r>
            <w:r>
              <w:br/>
            </w:r>
            <w:r>
              <w:rPr>
                <w:rFonts w:ascii="Times New Roman"/>
                <w:b w:val="false"/>
                <w:i w:val="false"/>
                <w:color w:val="000000"/>
                <w:sz w:val="20"/>
              </w:rPr>
              <w:t>
Октябрь көшесі, 7</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3"/>
          <w:p>
            <w:pPr>
              <w:spacing w:after="20"/>
              <w:ind w:left="20"/>
              <w:jc w:val="both"/>
            </w:pPr>
            <w:r>
              <w:rPr>
                <w:rFonts w:ascii="Times New Roman"/>
                <w:b w:val="false"/>
                <w:i w:val="false"/>
                <w:color w:val="000000"/>
                <w:sz w:val="20"/>
              </w:rPr>
              <w:t>
4</w:t>
            </w:r>
          </w:p>
          <w:bookmarkEnd w:id="75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"Заградовканың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Заградовка ауылы, </w:t>
            </w:r>
            <w:r>
              <w:br/>
            </w:r>
            <w:r>
              <w:rPr>
                <w:rFonts w:ascii="Times New Roman"/>
                <w:b w:val="false"/>
                <w:i w:val="false"/>
                <w:color w:val="000000"/>
                <w:sz w:val="20"/>
              </w:rPr>
              <w:t>
Мира көшесі, 26</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4"/>
          <w:p>
            <w:pPr>
              <w:spacing w:after="20"/>
              <w:ind w:left="20"/>
              <w:jc w:val="both"/>
            </w:pPr>
            <w:r>
              <w:rPr>
                <w:rFonts w:ascii="Times New Roman"/>
                <w:b w:val="false"/>
                <w:i w:val="false"/>
                <w:color w:val="000000"/>
                <w:sz w:val="20"/>
              </w:rPr>
              <w:t>
5</w:t>
            </w:r>
          </w:p>
          <w:bookmarkEnd w:id="75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"Ильинка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Ильинка ауылы,</w:t>
            </w:r>
            <w:r>
              <w:br/>
            </w:r>
            <w:r>
              <w:rPr>
                <w:rFonts w:ascii="Times New Roman"/>
                <w:b w:val="false"/>
                <w:i w:val="false"/>
                <w:color w:val="000000"/>
                <w:sz w:val="20"/>
              </w:rPr>
              <w:t>
Закиров көшесі, 18</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5"/>
          <w:p>
            <w:pPr>
              <w:spacing w:after="20"/>
              <w:ind w:left="20"/>
              <w:jc w:val="both"/>
            </w:pPr>
            <w:r>
              <w:rPr>
                <w:rFonts w:ascii="Times New Roman"/>
                <w:b w:val="false"/>
                <w:i w:val="false"/>
                <w:color w:val="000000"/>
                <w:sz w:val="20"/>
              </w:rPr>
              <w:t>
6</w:t>
            </w:r>
          </w:p>
          <w:bookmarkEnd w:id="75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"Корнеевка гимназиясы"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Корнеевка ауылы,</w:t>
            </w:r>
            <w:r>
              <w:br/>
            </w:r>
            <w:r>
              <w:rPr>
                <w:rFonts w:ascii="Times New Roman"/>
                <w:b w:val="false"/>
                <w:i w:val="false"/>
                <w:color w:val="000000"/>
                <w:sz w:val="20"/>
              </w:rPr>
              <w:t>
Мира көшесі, 6</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6"/>
          <w:p>
            <w:pPr>
              <w:spacing w:after="20"/>
              <w:ind w:left="20"/>
              <w:jc w:val="both"/>
            </w:pPr>
            <w:r>
              <w:rPr>
                <w:rFonts w:ascii="Times New Roman"/>
                <w:b w:val="false"/>
                <w:i w:val="false"/>
                <w:color w:val="000000"/>
                <w:sz w:val="20"/>
              </w:rPr>
              <w:t>
7</w:t>
            </w:r>
          </w:p>
          <w:bookmarkEnd w:id="75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"Корнеевка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Корнеевка ауылы,</w:t>
            </w:r>
            <w:r>
              <w:br/>
            </w:r>
            <w:r>
              <w:rPr>
                <w:rFonts w:ascii="Times New Roman"/>
                <w:b w:val="false"/>
                <w:i w:val="false"/>
                <w:color w:val="000000"/>
                <w:sz w:val="20"/>
              </w:rPr>
              <w:t>
Молодежная көшесі,14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7"/>
          <w:p>
            <w:pPr>
              <w:spacing w:after="20"/>
              <w:ind w:left="20"/>
              <w:jc w:val="both"/>
            </w:pPr>
            <w:r>
              <w:rPr>
                <w:rFonts w:ascii="Times New Roman"/>
                <w:b w:val="false"/>
                <w:i w:val="false"/>
                <w:color w:val="000000"/>
                <w:sz w:val="20"/>
              </w:rPr>
              <w:t>
8</w:t>
            </w:r>
          </w:p>
          <w:bookmarkEnd w:id="75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"Асқар Игібаев атындағы орта мектеп"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Николаевка ауылы,</w:t>
            </w:r>
            <w:r>
              <w:br/>
            </w:r>
            <w:r>
              <w:rPr>
                <w:rFonts w:ascii="Times New Roman"/>
                <w:b w:val="false"/>
                <w:i w:val="false"/>
                <w:color w:val="000000"/>
                <w:sz w:val="20"/>
              </w:rPr>
              <w:t>
Ленин көшесі, 120</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58"/>
          <w:p>
            <w:pPr>
              <w:spacing w:after="20"/>
              <w:ind w:left="20"/>
              <w:jc w:val="both"/>
            </w:pPr>
            <w:r>
              <w:rPr>
                <w:rFonts w:ascii="Times New Roman"/>
                <w:b w:val="false"/>
                <w:i w:val="false"/>
                <w:color w:val="000000"/>
                <w:sz w:val="20"/>
              </w:rPr>
              <w:t>
9</w:t>
            </w:r>
          </w:p>
          <w:bookmarkEnd w:id="75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Петровка ауылы,</w:t>
            </w:r>
            <w:r>
              <w:br/>
            </w:r>
            <w:r>
              <w:rPr>
                <w:rFonts w:ascii="Times New Roman"/>
                <w:b w:val="false"/>
                <w:i w:val="false"/>
                <w:color w:val="000000"/>
                <w:sz w:val="20"/>
              </w:rPr>
              <w:t>
Жарков көшесі, 100</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9"/>
          <w:p>
            <w:pPr>
              <w:spacing w:after="20"/>
              <w:ind w:left="20"/>
              <w:jc w:val="both"/>
            </w:pPr>
            <w:r>
              <w:rPr>
                <w:rFonts w:ascii="Times New Roman"/>
                <w:b w:val="false"/>
                <w:i w:val="false"/>
                <w:color w:val="000000"/>
                <w:sz w:val="20"/>
              </w:rPr>
              <w:t>
10</w:t>
            </w:r>
          </w:p>
          <w:bookmarkEnd w:id="75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"Покровка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Покровка ауылы,</w:t>
            </w:r>
            <w:r>
              <w:br/>
            </w:r>
            <w:r>
              <w:rPr>
                <w:rFonts w:ascii="Times New Roman"/>
                <w:b w:val="false"/>
                <w:i w:val="false"/>
                <w:color w:val="000000"/>
                <w:sz w:val="20"/>
              </w:rPr>
              <w:t>
Нагорная көшесі,2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60"/>
          <w:p>
            <w:pPr>
              <w:spacing w:after="20"/>
              <w:ind w:left="20"/>
              <w:jc w:val="both"/>
            </w:pPr>
            <w:r>
              <w:rPr>
                <w:rFonts w:ascii="Times New Roman"/>
                <w:b w:val="false"/>
                <w:i w:val="false"/>
                <w:color w:val="000000"/>
                <w:sz w:val="20"/>
              </w:rPr>
              <w:t>
11</w:t>
            </w:r>
          </w:p>
          <w:bookmarkEnd w:id="76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"Таранғұл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Таранғұл ауылы,</w:t>
            </w:r>
            <w:r>
              <w:br/>
            </w:r>
            <w:r>
              <w:rPr>
                <w:rFonts w:ascii="Times New Roman"/>
                <w:b w:val="false"/>
                <w:i w:val="false"/>
                <w:color w:val="000000"/>
                <w:sz w:val="20"/>
              </w:rPr>
              <w:t>
Школьная көшесі, 13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61"/>
          <w:p>
            <w:pPr>
              <w:spacing w:after="20"/>
              <w:ind w:left="20"/>
              <w:jc w:val="both"/>
            </w:pPr>
            <w:r>
              <w:rPr>
                <w:rFonts w:ascii="Times New Roman"/>
                <w:b w:val="false"/>
                <w:i w:val="false"/>
                <w:color w:val="000000"/>
                <w:sz w:val="20"/>
              </w:rPr>
              <w:t>
12</w:t>
            </w:r>
          </w:p>
          <w:bookmarkEnd w:id="76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"Тауағаш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Тауағаш ауылы,</w:t>
            </w:r>
            <w:r>
              <w:br/>
            </w:r>
            <w:r>
              <w:rPr>
                <w:rFonts w:ascii="Times New Roman"/>
                <w:b w:val="false"/>
                <w:i w:val="false"/>
                <w:color w:val="000000"/>
                <w:sz w:val="20"/>
              </w:rPr>
              <w:t xml:space="preserve">
Школьная көшесі,13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2"/>
          <w:p>
            <w:pPr>
              <w:spacing w:after="20"/>
              <w:ind w:left="20"/>
              <w:jc w:val="both"/>
            </w:pPr>
            <w:r>
              <w:rPr>
                <w:rFonts w:ascii="Times New Roman"/>
                <w:b w:val="false"/>
                <w:i w:val="false"/>
                <w:color w:val="000000"/>
                <w:sz w:val="20"/>
              </w:rPr>
              <w:t>
13</w:t>
            </w:r>
          </w:p>
          <w:bookmarkEnd w:id="76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"Чириковка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Чириковка ауылы,</w:t>
            </w:r>
            <w:r>
              <w:br/>
            </w:r>
            <w:r>
              <w:rPr>
                <w:rFonts w:ascii="Times New Roman"/>
                <w:b w:val="false"/>
                <w:i w:val="false"/>
                <w:color w:val="000000"/>
                <w:sz w:val="20"/>
              </w:rPr>
              <w:t xml:space="preserve">
Коваленко көшесі, 5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3"/>
          <w:p>
            <w:pPr>
              <w:spacing w:after="20"/>
              <w:ind w:left="20"/>
              <w:jc w:val="both"/>
            </w:pPr>
            <w:r>
              <w:rPr>
                <w:rFonts w:ascii="Times New Roman"/>
                <w:b w:val="false"/>
                <w:i w:val="false"/>
                <w:color w:val="000000"/>
                <w:sz w:val="20"/>
              </w:rPr>
              <w:t>
14</w:t>
            </w:r>
          </w:p>
          <w:bookmarkEnd w:id="76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Одағының Батыры Тимофей Позолотин атындағы Есіл ауданының </w:t>
            </w:r>
            <w:r>
              <w:br/>
            </w:r>
            <w:r>
              <w:rPr>
                <w:rFonts w:ascii="Times New Roman"/>
                <w:b w:val="false"/>
                <w:i w:val="false"/>
                <w:color w:val="000000"/>
                <w:sz w:val="20"/>
              </w:rPr>
              <w:t>
№1 Явленка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Явленка ауылы,</w:t>
            </w:r>
            <w:r>
              <w:br/>
            </w:r>
            <w:r>
              <w:rPr>
                <w:rFonts w:ascii="Times New Roman"/>
                <w:b w:val="false"/>
                <w:i w:val="false"/>
                <w:color w:val="000000"/>
                <w:sz w:val="20"/>
              </w:rPr>
              <w:t>
Кизатов көшесі,80</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4"/>
          <w:p>
            <w:pPr>
              <w:spacing w:after="20"/>
              <w:ind w:left="20"/>
              <w:jc w:val="both"/>
            </w:pPr>
            <w:r>
              <w:rPr>
                <w:rFonts w:ascii="Times New Roman"/>
                <w:b w:val="false"/>
                <w:i w:val="false"/>
                <w:color w:val="000000"/>
                <w:sz w:val="20"/>
              </w:rPr>
              <w:t>
15</w:t>
            </w:r>
          </w:p>
          <w:bookmarkEnd w:id="76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"Кинорежиссер Аяған Шәжімбаев атындағы Есіл ауданының № 3 </w:t>
            </w:r>
            <w:r>
              <w:br/>
            </w:r>
            <w:r>
              <w:rPr>
                <w:rFonts w:ascii="Times New Roman"/>
                <w:b w:val="false"/>
                <w:i w:val="false"/>
                <w:color w:val="000000"/>
                <w:sz w:val="20"/>
              </w:rPr>
              <w:t xml:space="preserve">
Явленка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Явленка ауылы,</w:t>
            </w:r>
            <w:r>
              <w:br/>
            </w:r>
            <w:r>
              <w:rPr>
                <w:rFonts w:ascii="Times New Roman"/>
                <w:b w:val="false"/>
                <w:i w:val="false"/>
                <w:color w:val="000000"/>
                <w:sz w:val="20"/>
              </w:rPr>
              <w:t>
Коваленко көшесі, 71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5"/>
          <w:p>
            <w:pPr>
              <w:spacing w:after="20"/>
              <w:ind w:left="20"/>
              <w:jc w:val="both"/>
            </w:pPr>
            <w:r>
              <w:rPr>
                <w:rFonts w:ascii="Times New Roman"/>
                <w:b w:val="false"/>
                <w:i w:val="false"/>
                <w:color w:val="000000"/>
                <w:sz w:val="20"/>
              </w:rPr>
              <w:t>
16</w:t>
            </w:r>
          </w:p>
          <w:bookmarkEnd w:id="76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"Ясновканың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Ясновка ауылы,</w:t>
            </w:r>
            <w:r>
              <w:br/>
            </w:r>
            <w:r>
              <w:rPr>
                <w:rFonts w:ascii="Times New Roman"/>
                <w:b w:val="false"/>
                <w:i w:val="false"/>
                <w:color w:val="000000"/>
                <w:sz w:val="20"/>
              </w:rPr>
              <w:t>
Молодежная көшесі, 39А</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6"/>
          <w:p>
            <w:pPr>
              <w:spacing w:after="20"/>
              <w:ind w:left="20"/>
              <w:jc w:val="both"/>
            </w:pPr>
            <w:r>
              <w:rPr>
                <w:rFonts w:ascii="Times New Roman"/>
                <w:b w:val="false"/>
                <w:i w:val="false"/>
                <w:color w:val="000000"/>
                <w:sz w:val="20"/>
              </w:rPr>
              <w:t>
17</w:t>
            </w:r>
          </w:p>
          <w:bookmarkEnd w:id="76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бастауыш мектебі"</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Алабие ауылы, </w:t>
            </w:r>
            <w:r>
              <w:br/>
            </w:r>
            <w:r>
              <w:rPr>
                <w:rFonts w:ascii="Times New Roman"/>
                <w:b w:val="false"/>
                <w:i w:val="false"/>
                <w:color w:val="000000"/>
                <w:sz w:val="20"/>
              </w:rPr>
              <w:t xml:space="preserve">
Орталық к., 3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7"/>
          <w:p>
            <w:pPr>
              <w:spacing w:after="20"/>
              <w:ind w:left="20"/>
              <w:jc w:val="both"/>
            </w:pPr>
            <w:r>
              <w:rPr>
                <w:rFonts w:ascii="Times New Roman"/>
                <w:b w:val="false"/>
                <w:i w:val="false"/>
                <w:color w:val="000000"/>
                <w:sz w:val="20"/>
              </w:rPr>
              <w:t>
18</w:t>
            </w:r>
          </w:p>
          <w:bookmarkEnd w:id="76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"Амангельды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Амангелді ауылы, Центральная көшесі, 16</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68"/>
          <w:p>
            <w:pPr>
              <w:spacing w:after="20"/>
              <w:ind w:left="20"/>
              <w:jc w:val="both"/>
            </w:pPr>
            <w:r>
              <w:rPr>
                <w:rFonts w:ascii="Times New Roman"/>
                <w:b w:val="false"/>
                <w:i w:val="false"/>
                <w:color w:val="000000"/>
                <w:sz w:val="20"/>
              </w:rPr>
              <w:t>
19</w:t>
            </w:r>
          </w:p>
          <w:bookmarkEnd w:id="76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бастауыш мектебі"</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Еңбек ауылы, Школьная көшесі, 4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9"/>
          <w:p>
            <w:pPr>
              <w:spacing w:after="20"/>
              <w:ind w:left="20"/>
              <w:jc w:val="both"/>
            </w:pPr>
            <w:r>
              <w:rPr>
                <w:rFonts w:ascii="Times New Roman"/>
                <w:b w:val="false"/>
                <w:i w:val="false"/>
                <w:color w:val="000000"/>
                <w:sz w:val="20"/>
              </w:rPr>
              <w:t>
20</w:t>
            </w:r>
          </w:p>
          <w:bookmarkEnd w:id="76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"Жарғайын бастауыш мектебі"</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Жарғайын ауылы, </w:t>
            </w:r>
            <w:r>
              <w:br/>
            </w:r>
            <w:r>
              <w:rPr>
                <w:rFonts w:ascii="Times New Roman"/>
                <w:b w:val="false"/>
                <w:i w:val="false"/>
                <w:color w:val="000000"/>
                <w:sz w:val="20"/>
              </w:rPr>
              <w:t xml:space="preserve">
Жумабаева көшесі, 23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70"/>
          <w:p>
            <w:pPr>
              <w:spacing w:after="20"/>
              <w:ind w:left="20"/>
              <w:jc w:val="both"/>
            </w:pPr>
            <w:r>
              <w:rPr>
                <w:rFonts w:ascii="Times New Roman"/>
                <w:b w:val="false"/>
                <w:i w:val="false"/>
                <w:color w:val="000000"/>
                <w:sz w:val="20"/>
              </w:rPr>
              <w:t>
21</w:t>
            </w:r>
          </w:p>
          <w:bookmarkEnd w:id="77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бастауыш мектебі" коммуналдық мемлекеттік мекеме</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w:t>
            </w:r>
            <w:r>
              <w:br/>
            </w:r>
            <w:r>
              <w:rPr>
                <w:rFonts w:ascii="Times New Roman"/>
                <w:b w:val="false"/>
                <w:i w:val="false"/>
                <w:color w:val="000000"/>
                <w:sz w:val="20"/>
              </w:rPr>
              <w:t xml:space="preserve">
Қаратал ауылы, </w:t>
            </w:r>
            <w:r>
              <w:br/>
            </w:r>
            <w:r>
              <w:rPr>
                <w:rFonts w:ascii="Times New Roman"/>
                <w:b w:val="false"/>
                <w:i w:val="false"/>
                <w:color w:val="000000"/>
                <w:sz w:val="20"/>
              </w:rPr>
              <w:t>
Абай көшесі, 27</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71"/>
          <w:p>
            <w:pPr>
              <w:spacing w:after="20"/>
              <w:ind w:left="20"/>
              <w:jc w:val="both"/>
            </w:pPr>
            <w:r>
              <w:rPr>
                <w:rFonts w:ascii="Times New Roman"/>
                <w:b w:val="false"/>
                <w:i w:val="false"/>
                <w:color w:val="000000"/>
                <w:sz w:val="20"/>
              </w:rPr>
              <w:t>
22</w:t>
            </w:r>
          </w:p>
          <w:bookmarkEnd w:id="77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"Леонидовка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Леонидовка ауылы, Московская көшесі, 59</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2"/>
          <w:p>
            <w:pPr>
              <w:spacing w:after="20"/>
              <w:ind w:left="20"/>
              <w:jc w:val="both"/>
            </w:pPr>
            <w:r>
              <w:rPr>
                <w:rFonts w:ascii="Times New Roman"/>
                <w:b w:val="false"/>
                <w:i w:val="false"/>
                <w:color w:val="000000"/>
                <w:sz w:val="20"/>
              </w:rPr>
              <w:t>
23</w:t>
            </w:r>
          </w:p>
          <w:bookmarkEnd w:id="77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"Лузинка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Лузинка ауылы, </w:t>
            </w:r>
            <w:r>
              <w:br/>
            </w:r>
            <w:r>
              <w:rPr>
                <w:rFonts w:ascii="Times New Roman"/>
                <w:b w:val="false"/>
                <w:i w:val="false"/>
                <w:color w:val="000000"/>
                <w:sz w:val="20"/>
              </w:rPr>
              <w:t>
Школьная к., 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3"/>
          <w:p>
            <w:pPr>
              <w:spacing w:after="20"/>
              <w:ind w:left="20"/>
              <w:jc w:val="both"/>
            </w:pPr>
            <w:r>
              <w:rPr>
                <w:rFonts w:ascii="Times New Roman"/>
                <w:b w:val="false"/>
                <w:i w:val="false"/>
                <w:color w:val="000000"/>
                <w:sz w:val="20"/>
              </w:rPr>
              <w:t>
24</w:t>
            </w:r>
          </w:p>
          <w:bookmarkEnd w:id="77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мемлекеттік мекемесі "Сарман бастауыш мектебі"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Сарман ауылы, </w:t>
            </w:r>
            <w:r>
              <w:br/>
            </w:r>
            <w:r>
              <w:rPr>
                <w:rFonts w:ascii="Times New Roman"/>
                <w:b w:val="false"/>
                <w:i w:val="false"/>
                <w:color w:val="000000"/>
                <w:sz w:val="20"/>
              </w:rPr>
              <w:t>
Сарман көшесі, 32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4"/>
          <w:p>
            <w:pPr>
              <w:spacing w:after="20"/>
              <w:ind w:left="20"/>
              <w:jc w:val="both"/>
            </w:pPr>
            <w:r>
              <w:rPr>
                <w:rFonts w:ascii="Times New Roman"/>
                <w:b w:val="false"/>
                <w:i w:val="false"/>
                <w:color w:val="000000"/>
                <w:sz w:val="20"/>
              </w:rPr>
              <w:t>
25</w:t>
            </w:r>
          </w:p>
          <w:bookmarkEnd w:id="77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"Советскаяның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Советское ауылы,</w:t>
            </w:r>
            <w:r>
              <w:br/>
            </w:r>
            <w:r>
              <w:rPr>
                <w:rFonts w:ascii="Times New Roman"/>
                <w:b w:val="false"/>
                <w:i w:val="false"/>
                <w:color w:val="000000"/>
                <w:sz w:val="20"/>
              </w:rPr>
              <w:t xml:space="preserve">
Ворошилов көшесі, 1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5"/>
          <w:p>
            <w:pPr>
              <w:spacing w:after="20"/>
              <w:ind w:left="20"/>
              <w:jc w:val="both"/>
            </w:pPr>
            <w:r>
              <w:rPr>
                <w:rFonts w:ascii="Times New Roman"/>
                <w:b w:val="false"/>
                <w:i w:val="false"/>
                <w:color w:val="000000"/>
                <w:sz w:val="20"/>
              </w:rPr>
              <w:t>
26</w:t>
            </w:r>
          </w:p>
          <w:bookmarkEnd w:id="77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"Стрельниковка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Стрельниковка ауылы, Школьная көшесі, 29</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6"/>
          <w:p>
            <w:pPr>
              <w:spacing w:after="20"/>
              <w:ind w:left="20"/>
              <w:jc w:val="both"/>
            </w:pPr>
            <w:r>
              <w:rPr>
                <w:rFonts w:ascii="Times New Roman"/>
                <w:b w:val="false"/>
                <w:i w:val="false"/>
                <w:color w:val="000000"/>
                <w:sz w:val="20"/>
              </w:rPr>
              <w:t>
27</w:t>
            </w:r>
          </w:p>
          <w:bookmarkEnd w:id="77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бастауыш мектебі"</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Талапкер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7"/>
          <w:p>
            <w:pPr>
              <w:spacing w:after="20"/>
              <w:ind w:left="20"/>
              <w:jc w:val="both"/>
            </w:pPr>
            <w:r>
              <w:rPr>
                <w:rFonts w:ascii="Times New Roman"/>
                <w:b w:val="false"/>
                <w:i w:val="false"/>
                <w:color w:val="000000"/>
                <w:sz w:val="20"/>
              </w:rPr>
              <w:t>
28</w:t>
            </w:r>
          </w:p>
          <w:bookmarkEnd w:id="77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"Тонкошуровка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Тонкошуровка ауылы, Школьная к., 13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8"/>
          <w:p>
            <w:pPr>
              <w:spacing w:after="20"/>
              <w:ind w:left="20"/>
              <w:jc w:val="both"/>
            </w:pPr>
            <w:r>
              <w:rPr>
                <w:rFonts w:ascii="Times New Roman"/>
                <w:b w:val="false"/>
                <w:i w:val="false"/>
                <w:color w:val="000000"/>
                <w:sz w:val="20"/>
              </w:rPr>
              <w:t>
29</w:t>
            </w:r>
          </w:p>
          <w:bookmarkEnd w:id="77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"Черунов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Черуновка ауылы,</w:t>
            </w:r>
            <w:r>
              <w:br/>
            </w:r>
            <w:r>
              <w:rPr>
                <w:rFonts w:ascii="Times New Roman"/>
                <w:b w:val="false"/>
                <w:i w:val="false"/>
                <w:color w:val="000000"/>
                <w:sz w:val="20"/>
              </w:rPr>
              <w:t xml:space="preserve">
Школьная к., 19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9"/>
          <w:p>
            <w:pPr>
              <w:spacing w:after="20"/>
              <w:ind w:left="20"/>
              <w:jc w:val="both"/>
            </w:pPr>
            <w:r>
              <w:rPr>
                <w:rFonts w:ascii="Times New Roman"/>
                <w:b w:val="false"/>
                <w:i w:val="false"/>
                <w:color w:val="000000"/>
                <w:sz w:val="20"/>
              </w:rPr>
              <w:t>
30</w:t>
            </w:r>
          </w:p>
          <w:bookmarkEnd w:id="77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"Актас негізгі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Ақтас ауылы, </w:t>
            </w:r>
            <w:r>
              <w:br/>
            </w:r>
            <w:r>
              <w:rPr>
                <w:rFonts w:ascii="Times New Roman"/>
                <w:b w:val="false"/>
                <w:i w:val="false"/>
                <w:color w:val="000000"/>
                <w:sz w:val="20"/>
              </w:rPr>
              <w:t>
Женіс көшесі, 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80"/>
          <w:p>
            <w:pPr>
              <w:spacing w:after="20"/>
              <w:ind w:left="20"/>
              <w:jc w:val="both"/>
            </w:pPr>
            <w:r>
              <w:rPr>
                <w:rFonts w:ascii="Times New Roman"/>
                <w:b w:val="false"/>
                <w:i w:val="false"/>
                <w:color w:val="000000"/>
                <w:sz w:val="20"/>
              </w:rPr>
              <w:t>
31</w:t>
            </w:r>
          </w:p>
          <w:bookmarkEnd w:id="78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"Александров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w:t>
            </w:r>
            <w:r>
              <w:br/>
            </w:r>
            <w:r>
              <w:rPr>
                <w:rFonts w:ascii="Times New Roman"/>
                <w:b w:val="false"/>
                <w:i w:val="false"/>
                <w:color w:val="000000"/>
                <w:sz w:val="20"/>
              </w:rPr>
              <w:t xml:space="preserve">
Александровка ауылы, </w:t>
            </w:r>
            <w:r>
              <w:br/>
            </w:r>
            <w:r>
              <w:rPr>
                <w:rFonts w:ascii="Times New Roman"/>
                <w:b w:val="false"/>
                <w:i w:val="false"/>
                <w:color w:val="000000"/>
                <w:sz w:val="20"/>
              </w:rPr>
              <w:t>
Ленин к., 71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81"/>
          <w:p>
            <w:pPr>
              <w:spacing w:after="20"/>
              <w:ind w:left="20"/>
              <w:jc w:val="both"/>
            </w:pPr>
            <w:r>
              <w:rPr>
                <w:rFonts w:ascii="Times New Roman"/>
                <w:b w:val="false"/>
                <w:i w:val="false"/>
                <w:color w:val="000000"/>
                <w:sz w:val="20"/>
              </w:rPr>
              <w:t>
32</w:t>
            </w:r>
          </w:p>
          <w:bookmarkEnd w:id="78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"Бесқұдық негізгі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w:t>
            </w:r>
            <w:r>
              <w:br/>
            </w:r>
            <w:r>
              <w:rPr>
                <w:rFonts w:ascii="Times New Roman"/>
                <w:b w:val="false"/>
                <w:i w:val="false"/>
                <w:color w:val="000000"/>
                <w:sz w:val="20"/>
              </w:rPr>
              <w:t xml:space="preserve">
Бесқұдық ауылы, </w:t>
            </w:r>
            <w:r>
              <w:br/>
            </w:r>
            <w:r>
              <w:rPr>
                <w:rFonts w:ascii="Times New Roman"/>
                <w:b w:val="false"/>
                <w:i w:val="false"/>
                <w:color w:val="000000"/>
                <w:sz w:val="20"/>
              </w:rPr>
              <w:t>
Жуков көшесі,26</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2"/>
          <w:p>
            <w:pPr>
              <w:spacing w:after="20"/>
              <w:ind w:left="20"/>
              <w:jc w:val="both"/>
            </w:pPr>
            <w:r>
              <w:rPr>
                <w:rFonts w:ascii="Times New Roman"/>
                <w:b w:val="false"/>
                <w:i w:val="false"/>
                <w:color w:val="000000"/>
                <w:sz w:val="20"/>
              </w:rPr>
              <w:t>
33</w:t>
            </w:r>
          </w:p>
          <w:bookmarkEnd w:id="78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негізгі мектебі"</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w:t>
            </w:r>
            <w:r>
              <w:br/>
            </w:r>
            <w:r>
              <w:rPr>
                <w:rFonts w:ascii="Times New Roman"/>
                <w:b w:val="false"/>
                <w:i w:val="false"/>
                <w:color w:val="000000"/>
                <w:sz w:val="20"/>
              </w:rPr>
              <w:t xml:space="preserve">
Горное ауылы, </w:t>
            </w:r>
            <w:r>
              <w:br/>
            </w:r>
            <w:r>
              <w:rPr>
                <w:rFonts w:ascii="Times New Roman"/>
                <w:b w:val="false"/>
                <w:i w:val="false"/>
                <w:color w:val="000000"/>
                <w:sz w:val="20"/>
              </w:rPr>
              <w:t>
Подгорный көшесі,3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3"/>
          <w:p>
            <w:pPr>
              <w:spacing w:after="20"/>
              <w:ind w:left="20"/>
              <w:jc w:val="both"/>
            </w:pPr>
            <w:r>
              <w:rPr>
                <w:rFonts w:ascii="Times New Roman"/>
                <w:b w:val="false"/>
                <w:i w:val="false"/>
                <w:color w:val="000000"/>
                <w:sz w:val="20"/>
              </w:rPr>
              <w:t>
34</w:t>
            </w:r>
          </w:p>
          <w:bookmarkEnd w:id="78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"Ивано-Петров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Ивано-Петровка ауылы,</w:t>
            </w:r>
            <w:r>
              <w:br/>
            </w:r>
            <w:r>
              <w:rPr>
                <w:rFonts w:ascii="Times New Roman"/>
                <w:b w:val="false"/>
                <w:i w:val="false"/>
                <w:color w:val="000000"/>
                <w:sz w:val="20"/>
              </w:rPr>
              <w:t xml:space="preserve">
Школьная көшесі, 14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4"/>
          <w:p>
            <w:pPr>
              <w:spacing w:after="20"/>
              <w:ind w:left="20"/>
              <w:jc w:val="both"/>
            </w:pPr>
            <w:r>
              <w:rPr>
                <w:rFonts w:ascii="Times New Roman"/>
                <w:b w:val="false"/>
                <w:i w:val="false"/>
                <w:color w:val="000000"/>
                <w:sz w:val="20"/>
              </w:rPr>
              <w:t>
35</w:t>
            </w:r>
          </w:p>
          <w:bookmarkEnd w:id="78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"Қараағаш негізгі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Қараағаш ауылы,</w:t>
            </w:r>
            <w:r>
              <w:br/>
            </w:r>
            <w:r>
              <w:rPr>
                <w:rFonts w:ascii="Times New Roman"/>
                <w:b w:val="false"/>
                <w:i w:val="false"/>
                <w:color w:val="000000"/>
                <w:sz w:val="20"/>
              </w:rPr>
              <w:t>
Абылайхана көшесі, 9</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5"/>
          <w:p>
            <w:pPr>
              <w:spacing w:after="20"/>
              <w:ind w:left="20"/>
              <w:jc w:val="both"/>
            </w:pPr>
            <w:r>
              <w:rPr>
                <w:rFonts w:ascii="Times New Roman"/>
                <w:b w:val="false"/>
                <w:i w:val="false"/>
                <w:color w:val="000000"/>
                <w:sz w:val="20"/>
              </w:rPr>
              <w:t>
36</w:t>
            </w:r>
          </w:p>
          <w:bookmarkEnd w:id="78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"Қарағайдың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Қарағай ауылы, </w:t>
            </w:r>
            <w:r>
              <w:br/>
            </w:r>
            <w:r>
              <w:rPr>
                <w:rFonts w:ascii="Times New Roman"/>
                <w:b w:val="false"/>
                <w:i w:val="false"/>
                <w:color w:val="000000"/>
                <w:sz w:val="20"/>
              </w:rPr>
              <w:t>
Мектеп көшесі,16</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86"/>
          <w:p>
            <w:pPr>
              <w:spacing w:after="20"/>
              <w:ind w:left="20"/>
              <w:jc w:val="both"/>
            </w:pPr>
            <w:r>
              <w:rPr>
                <w:rFonts w:ascii="Times New Roman"/>
                <w:b w:val="false"/>
                <w:i w:val="false"/>
                <w:color w:val="000000"/>
                <w:sz w:val="20"/>
              </w:rPr>
              <w:t>
37</w:t>
            </w:r>
          </w:p>
          <w:bookmarkEnd w:id="78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негізгі мектебі"</w:t>
            </w:r>
            <w:r>
              <w:br/>
            </w:r>
            <w:r>
              <w:rPr>
                <w:rFonts w:ascii="Times New Roman"/>
                <w:b w:val="false"/>
                <w:i w:val="false"/>
                <w:color w:val="000000"/>
                <w:sz w:val="20"/>
              </w:rPr>
              <w:t xml:space="preserve">
коммуналдық мемлекеттік мекемесі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Мектеп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87"/>
          <w:p>
            <w:pPr>
              <w:spacing w:after="20"/>
              <w:ind w:left="20"/>
              <w:jc w:val="both"/>
            </w:pPr>
            <w:r>
              <w:rPr>
                <w:rFonts w:ascii="Times New Roman"/>
                <w:b w:val="false"/>
                <w:i w:val="false"/>
                <w:color w:val="000000"/>
                <w:sz w:val="20"/>
              </w:rPr>
              <w:t>
38</w:t>
            </w:r>
          </w:p>
          <w:bookmarkEnd w:id="78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ақын Есләм Зікібаев атындағы Есіл ауданының Өрнек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Өрнек ауылы,</w:t>
            </w:r>
            <w:r>
              <w:br/>
            </w:r>
            <w:r>
              <w:rPr>
                <w:rFonts w:ascii="Times New Roman"/>
                <w:b w:val="false"/>
                <w:i w:val="false"/>
                <w:color w:val="000000"/>
                <w:sz w:val="20"/>
              </w:rPr>
              <w:t>
Школьная к., 13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8"/>
          <w:p>
            <w:pPr>
              <w:spacing w:after="20"/>
              <w:ind w:left="20"/>
              <w:jc w:val="both"/>
            </w:pPr>
            <w:r>
              <w:rPr>
                <w:rFonts w:ascii="Times New Roman"/>
                <w:b w:val="false"/>
                <w:i w:val="false"/>
                <w:color w:val="000000"/>
                <w:sz w:val="20"/>
              </w:rPr>
              <w:t>
39</w:t>
            </w:r>
          </w:p>
          <w:bookmarkEnd w:id="78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"Жәлел Қизатов атындағы </w:t>
            </w:r>
            <w:r>
              <w:br/>
            </w:r>
            <w:r>
              <w:rPr>
                <w:rFonts w:ascii="Times New Roman"/>
                <w:b w:val="false"/>
                <w:i w:val="false"/>
                <w:color w:val="000000"/>
                <w:sz w:val="20"/>
              </w:rPr>
              <w:t>
Есіл ауыл шаруашылық колледжі жанындағы бастауыш мектеп"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Покровка ауылы, Строительная көшесі, 49а</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9"/>
          <w:p>
            <w:pPr>
              <w:spacing w:after="20"/>
              <w:ind w:left="20"/>
              <w:jc w:val="both"/>
            </w:pPr>
            <w:r>
              <w:rPr>
                <w:rFonts w:ascii="Times New Roman"/>
                <w:b w:val="false"/>
                <w:i w:val="false"/>
                <w:color w:val="000000"/>
                <w:sz w:val="20"/>
              </w:rPr>
              <w:t>
40</w:t>
            </w:r>
          </w:p>
          <w:bookmarkEnd w:id="78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негізгі мектебі"</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Спасовка ауылы,</w:t>
            </w:r>
            <w:r>
              <w:br/>
            </w:r>
            <w:r>
              <w:rPr>
                <w:rFonts w:ascii="Times New Roman"/>
                <w:b w:val="false"/>
                <w:i w:val="false"/>
                <w:color w:val="000000"/>
                <w:sz w:val="20"/>
              </w:rPr>
              <w:t xml:space="preserve">
Интернациональный </w:t>
            </w:r>
            <w:r>
              <w:br/>
            </w:r>
            <w:r>
              <w:rPr>
                <w:rFonts w:ascii="Times New Roman"/>
                <w:b w:val="false"/>
                <w:i w:val="false"/>
                <w:color w:val="000000"/>
                <w:sz w:val="20"/>
              </w:rPr>
              <w:t xml:space="preserve">
көшесі,24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90"/>
          <w:p>
            <w:pPr>
              <w:spacing w:after="20"/>
              <w:ind w:left="20"/>
              <w:jc w:val="both"/>
            </w:pPr>
            <w:r>
              <w:rPr>
                <w:rFonts w:ascii="Times New Roman"/>
                <w:b w:val="false"/>
                <w:i w:val="false"/>
                <w:color w:val="000000"/>
                <w:sz w:val="20"/>
              </w:rPr>
              <w:t>
41</w:t>
            </w:r>
          </w:p>
          <w:bookmarkEnd w:id="79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"Двинск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Двинск ауылы, Центральная көшесі, 30</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91"/>
          <w:p>
            <w:pPr>
              <w:spacing w:after="20"/>
              <w:ind w:left="20"/>
              <w:jc w:val="both"/>
            </w:pPr>
            <w:r>
              <w:rPr>
                <w:rFonts w:ascii="Times New Roman"/>
                <w:b w:val="false"/>
                <w:i w:val="false"/>
                <w:color w:val="000000"/>
                <w:sz w:val="20"/>
              </w:rPr>
              <w:t>
Жамбыл ауданы</w:t>
            </w:r>
          </w:p>
          <w:bookmarkEnd w:id="791"/>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2"/>
          <w:p>
            <w:pPr>
              <w:spacing w:after="20"/>
              <w:ind w:left="20"/>
              <w:jc w:val="both"/>
            </w:pPr>
            <w:r>
              <w:rPr>
                <w:rFonts w:ascii="Times New Roman"/>
                <w:b w:val="false"/>
                <w:i w:val="false"/>
                <w:color w:val="000000"/>
                <w:sz w:val="20"/>
              </w:rPr>
              <w:t>
1</w:t>
            </w:r>
          </w:p>
          <w:bookmarkEnd w:id="79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"Украин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Украинское ауылы, </w:t>
            </w:r>
            <w:r>
              <w:br/>
            </w:r>
            <w:r>
              <w:rPr>
                <w:rFonts w:ascii="Times New Roman"/>
                <w:b w:val="false"/>
                <w:i w:val="false"/>
                <w:color w:val="000000"/>
                <w:sz w:val="20"/>
              </w:rPr>
              <w:t>
Конституция көшесі, 8а</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3"/>
          <w:p>
            <w:pPr>
              <w:spacing w:after="20"/>
              <w:ind w:left="20"/>
              <w:jc w:val="both"/>
            </w:pPr>
            <w:r>
              <w:rPr>
                <w:rFonts w:ascii="Times New Roman"/>
                <w:b w:val="false"/>
                <w:i w:val="false"/>
                <w:color w:val="000000"/>
                <w:sz w:val="20"/>
              </w:rPr>
              <w:t>
2</w:t>
            </w:r>
          </w:p>
          <w:bookmarkEnd w:id="79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"Троицк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Троицкое ауылы, </w:t>
            </w:r>
            <w:r>
              <w:br/>
            </w:r>
            <w:r>
              <w:rPr>
                <w:rFonts w:ascii="Times New Roman"/>
                <w:b w:val="false"/>
                <w:i w:val="false"/>
                <w:color w:val="000000"/>
                <w:sz w:val="20"/>
              </w:rPr>
              <w:t>
Центральная көшесі, 47</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4"/>
          <w:p>
            <w:pPr>
              <w:spacing w:after="20"/>
              <w:ind w:left="20"/>
              <w:jc w:val="both"/>
            </w:pPr>
            <w:r>
              <w:rPr>
                <w:rFonts w:ascii="Times New Roman"/>
                <w:b w:val="false"/>
                <w:i w:val="false"/>
                <w:color w:val="000000"/>
                <w:sz w:val="20"/>
              </w:rPr>
              <w:t>
3</w:t>
            </w:r>
          </w:p>
          <w:bookmarkEnd w:id="79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"Ғ.Мүсірепов атындағы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Жаңажол ауылы, </w:t>
            </w:r>
            <w:r>
              <w:br/>
            </w:r>
            <w:r>
              <w:rPr>
                <w:rFonts w:ascii="Times New Roman"/>
                <w:b w:val="false"/>
                <w:i w:val="false"/>
                <w:color w:val="000000"/>
                <w:sz w:val="20"/>
              </w:rPr>
              <w:t>
Есеней Естемісов көшесі, 14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5"/>
          <w:p>
            <w:pPr>
              <w:spacing w:after="20"/>
              <w:ind w:left="20"/>
              <w:jc w:val="both"/>
            </w:pPr>
            <w:r>
              <w:rPr>
                <w:rFonts w:ascii="Times New Roman"/>
                <w:b w:val="false"/>
                <w:i w:val="false"/>
                <w:color w:val="000000"/>
                <w:sz w:val="20"/>
              </w:rPr>
              <w:t>
4</w:t>
            </w:r>
          </w:p>
          <w:bookmarkEnd w:id="79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"Пресноредут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Преснорядуть ауылы, </w:t>
            </w:r>
            <w:r>
              <w:br/>
            </w:r>
            <w:r>
              <w:rPr>
                <w:rFonts w:ascii="Times New Roman"/>
                <w:b w:val="false"/>
                <w:i w:val="false"/>
                <w:color w:val="000000"/>
                <w:sz w:val="20"/>
              </w:rPr>
              <w:t>
Школьная көшесі, 18</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96"/>
          <w:p>
            <w:pPr>
              <w:spacing w:after="20"/>
              <w:ind w:left="20"/>
              <w:jc w:val="both"/>
            </w:pPr>
            <w:r>
              <w:rPr>
                <w:rFonts w:ascii="Times New Roman"/>
                <w:b w:val="false"/>
                <w:i w:val="false"/>
                <w:color w:val="000000"/>
                <w:sz w:val="20"/>
              </w:rPr>
              <w:t>
5</w:t>
            </w:r>
          </w:p>
          <w:bookmarkEnd w:id="79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xml:space="preserve">
"Озерный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Озерное ауылы, </w:t>
            </w:r>
            <w:r>
              <w:br/>
            </w:r>
            <w:r>
              <w:rPr>
                <w:rFonts w:ascii="Times New Roman"/>
                <w:b w:val="false"/>
                <w:i w:val="false"/>
                <w:color w:val="000000"/>
                <w:sz w:val="20"/>
              </w:rPr>
              <w:t>
Конституция көшесі, 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97"/>
          <w:p>
            <w:pPr>
              <w:spacing w:after="20"/>
              <w:ind w:left="20"/>
              <w:jc w:val="both"/>
            </w:pPr>
            <w:r>
              <w:rPr>
                <w:rFonts w:ascii="Times New Roman"/>
                <w:b w:val="false"/>
                <w:i w:val="false"/>
                <w:color w:val="000000"/>
                <w:sz w:val="20"/>
              </w:rPr>
              <w:t>
6</w:t>
            </w:r>
          </w:p>
          <w:bookmarkEnd w:id="79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"Новорыбинка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Новорыбинка ауылы, </w:t>
            </w:r>
            <w:r>
              <w:br/>
            </w:r>
            <w:r>
              <w:rPr>
                <w:rFonts w:ascii="Times New Roman"/>
                <w:b w:val="false"/>
                <w:i w:val="false"/>
                <w:color w:val="000000"/>
                <w:sz w:val="20"/>
              </w:rPr>
              <w:t>
Береговая көшесі, 27</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98"/>
          <w:p>
            <w:pPr>
              <w:spacing w:after="20"/>
              <w:ind w:left="20"/>
              <w:jc w:val="both"/>
            </w:pPr>
            <w:r>
              <w:rPr>
                <w:rFonts w:ascii="Times New Roman"/>
                <w:b w:val="false"/>
                <w:i w:val="false"/>
                <w:color w:val="000000"/>
                <w:sz w:val="20"/>
              </w:rPr>
              <w:t>
7</w:t>
            </w:r>
          </w:p>
          <w:bookmarkEnd w:id="79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"Мирный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Мирное ауылы, </w:t>
            </w:r>
            <w:r>
              <w:br/>
            </w:r>
            <w:r>
              <w:rPr>
                <w:rFonts w:ascii="Times New Roman"/>
                <w:b w:val="false"/>
                <w:i w:val="false"/>
                <w:color w:val="000000"/>
                <w:sz w:val="20"/>
              </w:rPr>
              <w:t>
Центральная көшесі, 14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9"/>
          <w:p>
            <w:pPr>
              <w:spacing w:after="20"/>
              <w:ind w:left="20"/>
              <w:jc w:val="both"/>
            </w:pPr>
            <w:r>
              <w:rPr>
                <w:rFonts w:ascii="Times New Roman"/>
                <w:b w:val="false"/>
                <w:i w:val="false"/>
                <w:color w:val="000000"/>
                <w:sz w:val="20"/>
              </w:rPr>
              <w:t>
8</w:t>
            </w:r>
          </w:p>
          <w:bookmarkEnd w:id="79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"Майбалық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Майбалық ауылы, </w:t>
            </w:r>
            <w:r>
              <w:br/>
            </w:r>
            <w:r>
              <w:rPr>
                <w:rFonts w:ascii="Times New Roman"/>
                <w:b w:val="false"/>
                <w:i w:val="false"/>
                <w:color w:val="000000"/>
                <w:sz w:val="20"/>
              </w:rPr>
              <w:t>
Уәлиханов көшесі, 9</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800"/>
          <w:p>
            <w:pPr>
              <w:spacing w:after="20"/>
              <w:ind w:left="20"/>
              <w:jc w:val="both"/>
            </w:pPr>
            <w:r>
              <w:rPr>
                <w:rFonts w:ascii="Times New Roman"/>
                <w:b w:val="false"/>
                <w:i w:val="false"/>
                <w:color w:val="000000"/>
                <w:sz w:val="20"/>
              </w:rPr>
              <w:t>
9</w:t>
            </w:r>
          </w:p>
          <w:bookmarkEnd w:id="80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xml:space="preserve">
"Кладбинка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Кладбинка ауылы, </w:t>
            </w:r>
            <w:r>
              <w:br/>
            </w:r>
            <w:r>
              <w:rPr>
                <w:rFonts w:ascii="Times New Roman"/>
                <w:b w:val="false"/>
                <w:i w:val="false"/>
                <w:color w:val="000000"/>
                <w:sz w:val="20"/>
              </w:rPr>
              <w:t>
Мир көшесі, 42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801"/>
          <w:p>
            <w:pPr>
              <w:spacing w:after="20"/>
              <w:ind w:left="20"/>
              <w:jc w:val="both"/>
            </w:pPr>
            <w:r>
              <w:rPr>
                <w:rFonts w:ascii="Times New Roman"/>
                <w:b w:val="false"/>
                <w:i w:val="false"/>
                <w:color w:val="000000"/>
                <w:sz w:val="20"/>
              </w:rPr>
              <w:t>
10</w:t>
            </w:r>
          </w:p>
          <w:bookmarkEnd w:id="80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"Кайранкөл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Қайранкөл ауылы, </w:t>
            </w:r>
            <w:r>
              <w:br/>
            </w:r>
            <w:r>
              <w:rPr>
                <w:rFonts w:ascii="Times New Roman"/>
                <w:b w:val="false"/>
                <w:i w:val="false"/>
                <w:color w:val="000000"/>
                <w:sz w:val="20"/>
              </w:rPr>
              <w:t xml:space="preserve">
Гагарин көшесі, 14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802"/>
          <w:p>
            <w:pPr>
              <w:spacing w:after="20"/>
              <w:ind w:left="20"/>
              <w:jc w:val="both"/>
            </w:pPr>
            <w:r>
              <w:rPr>
                <w:rFonts w:ascii="Times New Roman"/>
                <w:b w:val="false"/>
                <w:i w:val="false"/>
                <w:color w:val="000000"/>
                <w:sz w:val="20"/>
              </w:rPr>
              <w:t>
11</w:t>
            </w:r>
          </w:p>
          <w:bookmarkEnd w:id="80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"Казанка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Казанка ауылы, </w:t>
            </w:r>
            <w:r>
              <w:br/>
            </w:r>
            <w:r>
              <w:rPr>
                <w:rFonts w:ascii="Times New Roman"/>
                <w:b w:val="false"/>
                <w:i w:val="false"/>
                <w:color w:val="000000"/>
                <w:sz w:val="20"/>
              </w:rPr>
              <w:t>
Школьная көшесі, 5</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3"/>
          <w:p>
            <w:pPr>
              <w:spacing w:after="20"/>
              <w:ind w:left="20"/>
              <w:jc w:val="both"/>
            </w:pPr>
            <w:r>
              <w:rPr>
                <w:rFonts w:ascii="Times New Roman"/>
                <w:b w:val="false"/>
                <w:i w:val="false"/>
                <w:color w:val="000000"/>
                <w:sz w:val="20"/>
              </w:rPr>
              <w:t>
12</w:t>
            </w:r>
          </w:p>
          <w:bookmarkEnd w:id="80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"Железное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Железное ауылы, </w:t>
            </w:r>
            <w:r>
              <w:br/>
            </w:r>
            <w:r>
              <w:rPr>
                <w:rFonts w:ascii="Times New Roman"/>
                <w:b w:val="false"/>
                <w:i w:val="false"/>
                <w:color w:val="000000"/>
                <w:sz w:val="20"/>
              </w:rPr>
              <w:t>
Мир көшесі, 29</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4"/>
          <w:p>
            <w:pPr>
              <w:spacing w:after="20"/>
              <w:ind w:left="20"/>
              <w:jc w:val="both"/>
            </w:pPr>
            <w:r>
              <w:rPr>
                <w:rFonts w:ascii="Times New Roman"/>
                <w:b w:val="false"/>
                <w:i w:val="false"/>
                <w:color w:val="000000"/>
                <w:sz w:val="20"/>
              </w:rPr>
              <w:t>
13</w:t>
            </w:r>
          </w:p>
          <w:bookmarkEnd w:id="80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"Жамбыл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Жамбыл ауылы, </w:t>
            </w:r>
            <w:r>
              <w:br/>
            </w:r>
            <w:r>
              <w:rPr>
                <w:rFonts w:ascii="Times New Roman"/>
                <w:b w:val="false"/>
                <w:i w:val="false"/>
                <w:color w:val="000000"/>
                <w:sz w:val="20"/>
              </w:rPr>
              <w:t xml:space="preserve">
Мектеп көшесі, 4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5"/>
          <w:p>
            <w:pPr>
              <w:spacing w:after="20"/>
              <w:ind w:left="20"/>
              <w:jc w:val="both"/>
            </w:pPr>
            <w:r>
              <w:rPr>
                <w:rFonts w:ascii="Times New Roman"/>
                <w:b w:val="false"/>
                <w:i w:val="false"/>
                <w:color w:val="000000"/>
                <w:sz w:val="20"/>
              </w:rPr>
              <w:t>
14</w:t>
            </w:r>
          </w:p>
          <w:bookmarkEnd w:id="80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"Екатериновка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Екатериновка ауылы, </w:t>
            </w:r>
            <w:r>
              <w:br/>
            </w:r>
            <w:r>
              <w:rPr>
                <w:rFonts w:ascii="Times New Roman"/>
                <w:b w:val="false"/>
                <w:i w:val="false"/>
                <w:color w:val="000000"/>
                <w:sz w:val="20"/>
              </w:rPr>
              <w:t>
Школьная көшесі, 8</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6"/>
          <w:p>
            <w:pPr>
              <w:spacing w:after="20"/>
              <w:ind w:left="20"/>
              <w:jc w:val="both"/>
            </w:pPr>
            <w:r>
              <w:rPr>
                <w:rFonts w:ascii="Times New Roman"/>
                <w:b w:val="false"/>
                <w:i w:val="false"/>
                <w:color w:val="000000"/>
                <w:sz w:val="20"/>
              </w:rPr>
              <w:t>
15</w:t>
            </w:r>
          </w:p>
          <w:bookmarkEnd w:id="80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xml:space="preserve">
"Буденное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Буденное ауылы,</w:t>
            </w:r>
            <w:r>
              <w:br/>
            </w:r>
            <w:r>
              <w:rPr>
                <w:rFonts w:ascii="Times New Roman"/>
                <w:b w:val="false"/>
                <w:i w:val="false"/>
                <w:color w:val="000000"/>
                <w:sz w:val="20"/>
              </w:rPr>
              <w:t>
Школьная көшесі, 26</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07"/>
          <w:p>
            <w:pPr>
              <w:spacing w:after="20"/>
              <w:ind w:left="20"/>
              <w:jc w:val="both"/>
            </w:pPr>
            <w:r>
              <w:rPr>
                <w:rFonts w:ascii="Times New Roman"/>
                <w:b w:val="false"/>
                <w:i w:val="false"/>
                <w:color w:val="000000"/>
                <w:sz w:val="20"/>
              </w:rPr>
              <w:t>
16</w:t>
            </w:r>
          </w:p>
          <w:bookmarkEnd w:id="80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"Архангелка орта мектебі"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Архангелка ауылы, </w:t>
            </w:r>
            <w:r>
              <w:br/>
            </w:r>
            <w:r>
              <w:rPr>
                <w:rFonts w:ascii="Times New Roman"/>
                <w:b w:val="false"/>
                <w:i w:val="false"/>
                <w:color w:val="000000"/>
                <w:sz w:val="20"/>
              </w:rPr>
              <w:t>
Центральная көшесі, 29</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08"/>
          <w:p>
            <w:pPr>
              <w:spacing w:after="20"/>
              <w:ind w:left="20"/>
              <w:jc w:val="both"/>
            </w:pPr>
            <w:r>
              <w:rPr>
                <w:rFonts w:ascii="Times New Roman"/>
                <w:b w:val="false"/>
                <w:i w:val="false"/>
                <w:color w:val="000000"/>
                <w:sz w:val="20"/>
              </w:rPr>
              <w:t>
17</w:t>
            </w:r>
          </w:p>
          <w:bookmarkEnd w:id="80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"Айымжан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Айымжан ауылы,</w:t>
            </w:r>
            <w:r>
              <w:br/>
            </w:r>
            <w:r>
              <w:rPr>
                <w:rFonts w:ascii="Times New Roman"/>
                <w:b w:val="false"/>
                <w:i w:val="false"/>
                <w:color w:val="000000"/>
                <w:sz w:val="20"/>
              </w:rPr>
              <w:t>
Абай көшесі, 41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9"/>
          <w:p>
            <w:pPr>
              <w:spacing w:after="20"/>
              <w:ind w:left="20"/>
              <w:jc w:val="both"/>
            </w:pPr>
            <w:r>
              <w:rPr>
                <w:rFonts w:ascii="Times New Roman"/>
                <w:b w:val="false"/>
                <w:i w:val="false"/>
                <w:color w:val="000000"/>
                <w:sz w:val="20"/>
              </w:rPr>
              <w:t>
18</w:t>
            </w:r>
          </w:p>
          <w:bookmarkEnd w:id="80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"Баян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Баян ауылы,</w:t>
            </w:r>
            <w:r>
              <w:br/>
            </w:r>
            <w:r>
              <w:rPr>
                <w:rFonts w:ascii="Times New Roman"/>
                <w:b w:val="false"/>
                <w:i w:val="false"/>
                <w:color w:val="000000"/>
                <w:sz w:val="20"/>
              </w:rPr>
              <w:t>
Шағырай көшесі, 34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10"/>
          <w:p>
            <w:pPr>
              <w:spacing w:after="20"/>
              <w:ind w:left="20"/>
              <w:jc w:val="both"/>
            </w:pPr>
            <w:r>
              <w:rPr>
                <w:rFonts w:ascii="Times New Roman"/>
                <w:b w:val="false"/>
                <w:i w:val="false"/>
                <w:color w:val="000000"/>
                <w:sz w:val="20"/>
              </w:rPr>
              <w:t>
19</w:t>
            </w:r>
          </w:p>
          <w:bookmarkEnd w:id="81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"Благовещенка № 2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Благовещенка ауылы,</w:t>
            </w:r>
            <w:r>
              <w:br/>
            </w:r>
            <w:r>
              <w:rPr>
                <w:rFonts w:ascii="Times New Roman"/>
                <w:b w:val="false"/>
                <w:i w:val="false"/>
                <w:color w:val="000000"/>
                <w:sz w:val="20"/>
              </w:rPr>
              <w:t>
Мир көшесі, 7</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11"/>
          <w:p>
            <w:pPr>
              <w:spacing w:after="20"/>
              <w:ind w:left="20"/>
              <w:jc w:val="both"/>
            </w:pPr>
            <w:r>
              <w:rPr>
                <w:rFonts w:ascii="Times New Roman"/>
                <w:b w:val="false"/>
                <w:i w:val="false"/>
                <w:color w:val="000000"/>
                <w:sz w:val="20"/>
              </w:rPr>
              <w:t>
20</w:t>
            </w:r>
          </w:p>
          <w:bookmarkEnd w:id="81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"1 Благовещенка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Благовещенка ауылы,</w:t>
            </w:r>
            <w:r>
              <w:br/>
            </w:r>
            <w:r>
              <w:rPr>
                <w:rFonts w:ascii="Times New Roman"/>
                <w:b w:val="false"/>
                <w:i w:val="false"/>
                <w:color w:val="000000"/>
                <w:sz w:val="20"/>
              </w:rPr>
              <w:t>
Мир көшесі, 7</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2"/>
          <w:p>
            <w:pPr>
              <w:spacing w:after="20"/>
              <w:ind w:left="20"/>
              <w:jc w:val="both"/>
            </w:pPr>
            <w:r>
              <w:rPr>
                <w:rFonts w:ascii="Times New Roman"/>
                <w:b w:val="false"/>
                <w:i w:val="false"/>
                <w:color w:val="000000"/>
                <w:sz w:val="20"/>
              </w:rPr>
              <w:t>
21</w:t>
            </w:r>
          </w:p>
          <w:bookmarkEnd w:id="81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"С.Мұканов атындағы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Святодуховка ауылы,</w:t>
            </w:r>
            <w:r>
              <w:br/>
            </w:r>
            <w:r>
              <w:rPr>
                <w:rFonts w:ascii="Times New Roman"/>
                <w:b w:val="false"/>
                <w:i w:val="false"/>
                <w:color w:val="000000"/>
                <w:sz w:val="20"/>
              </w:rPr>
              <w:t>
Мектеп көшесі, 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3"/>
          <w:p>
            <w:pPr>
              <w:spacing w:after="20"/>
              <w:ind w:left="20"/>
              <w:jc w:val="both"/>
            </w:pPr>
            <w:r>
              <w:rPr>
                <w:rFonts w:ascii="Times New Roman"/>
                <w:b w:val="false"/>
                <w:i w:val="false"/>
                <w:color w:val="000000"/>
                <w:sz w:val="20"/>
              </w:rPr>
              <w:t>
22</w:t>
            </w:r>
          </w:p>
          <w:bookmarkEnd w:id="81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xml:space="preserve">
"№ 2 Преснов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Пресновка ауылы,</w:t>
            </w:r>
            <w:r>
              <w:br/>
            </w:r>
            <w:r>
              <w:rPr>
                <w:rFonts w:ascii="Times New Roman"/>
                <w:b w:val="false"/>
                <w:i w:val="false"/>
                <w:color w:val="000000"/>
                <w:sz w:val="20"/>
              </w:rPr>
              <w:t xml:space="preserve">
Е.Шайкин көшесі, 29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4"/>
          <w:p>
            <w:pPr>
              <w:spacing w:after="20"/>
              <w:ind w:left="20"/>
              <w:jc w:val="both"/>
            </w:pPr>
            <w:r>
              <w:rPr>
                <w:rFonts w:ascii="Times New Roman"/>
                <w:b w:val="false"/>
                <w:i w:val="false"/>
                <w:color w:val="000000"/>
                <w:sz w:val="20"/>
              </w:rPr>
              <w:t>
23</w:t>
            </w:r>
          </w:p>
          <w:bookmarkEnd w:id="81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xml:space="preserve">
"И.П. Шухов атындағы </w:t>
            </w:r>
            <w:r>
              <w:br/>
            </w:r>
            <w:r>
              <w:rPr>
                <w:rFonts w:ascii="Times New Roman"/>
                <w:b w:val="false"/>
                <w:i w:val="false"/>
                <w:color w:val="000000"/>
                <w:sz w:val="20"/>
              </w:rPr>
              <w:t>
Преснов орта мектеп-гимназиясы"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Пресновка ауылы,</w:t>
            </w:r>
            <w:r>
              <w:br/>
            </w:r>
            <w:r>
              <w:rPr>
                <w:rFonts w:ascii="Times New Roman"/>
                <w:b w:val="false"/>
                <w:i w:val="false"/>
                <w:color w:val="000000"/>
                <w:sz w:val="20"/>
              </w:rPr>
              <w:t>
Кошевой көшесі, 6</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5"/>
          <w:p>
            <w:pPr>
              <w:spacing w:after="20"/>
              <w:ind w:left="20"/>
              <w:jc w:val="both"/>
            </w:pPr>
            <w:r>
              <w:rPr>
                <w:rFonts w:ascii="Times New Roman"/>
                <w:b w:val="false"/>
                <w:i w:val="false"/>
                <w:color w:val="000000"/>
                <w:sz w:val="20"/>
              </w:rPr>
              <w:t>
24</w:t>
            </w:r>
          </w:p>
          <w:bookmarkEnd w:id="81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"Ұзынкөл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Үзынкөл аулы,</w:t>
            </w:r>
            <w:r>
              <w:br/>
            </w:r>
            <w:r>
              <w:rPr>
                <w:rFonts w:ascii="Times New Roman"/>
                <w:b w:val="false"/>
                <w:i w:val="false"/>
                <w:color w:val="000000"/>
                <w:sz w:val="20"/>
              </w:rPr>
              <w:t xml:space="preserve">
Мира көшесі, 27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6"/>
          <w:p>
            <w:pPr>
              <w:spacing w:after="20"/>
              <w:ind w:left="20"/>
              <w:jc w:val="both"/>
            </w:pPr>
            <w:r>
              <w:rPr>
                <w:rFonts w:ascii="Times New Roman"/>
                <w:b w:val="false"/>
                <w:i w:val="false"/>
                <w:color w:val="000000"/>
                <w:sz w:val="20"/>
              </w:rPr>
              <w:t>
25</w:t>
            </w:r>
          </w:p>
          <w:bookmarkEnd w:id="81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"Суаткөл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Суаткөл аулы,</w:t>
            </w:r>
            <w:r>
              <w:br/>
            </w:r>
            <w:r>
              <w:rPr>
                <w:rFonts w:ascii="Times New Roman"/>
                <w:b w:val="false"/>
                <w:i w:val="false"/>
                <w:color w:val="000000"/>
                <w:sz w:val="20"/>
              </w:rPr>
              <w:t>
Центральная көшесі, 10</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17"/>
          <w:p>
            <w:pPr>
              <w:spacing w:after="20"/>
              <w:ind w:left="20"/>
              <w:jc w:val="both"/>
            </w:pPr>
            <w:r>
              <w:rPr>
                <w:rFonts w:ascii="Times New Roman"/>
                <w:b w:val="false"/>
                <w:i w:val="false"/>
                <w:color w:val="000000"/>
                <w:sz w:val="20"/>
              </w:rPr>
              <w:t>
26</w:t>
            </w:r>
          </w:p>
          <w:bookmarkEnd w:id="81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"Сенжарка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Сенжарка аулы,</w:t>
            </w:r>
            <w:r>
              <w:br/>
            </w:r>
            <w:r>
              <w:rPr>
                <w:rFonts w:ascii="Times New Roman"/>
                <w:b w:val="false"/>
                <w:i w:val="false"/>
                <w:color w:val="000000"/>
                <w:sz w:val="20"/>
              </w:rPr>
              <w:t>
Центральная көшесі, 21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18"/>
          <w:p>
            <w:pPr>
              <w:spacing w:after="20"/>
              <w:ind w:left="20"/>
              <w:jc w:val="both"/>
            </w:pPr>
            <w:r>
              <w:rPr>
                <w:rFonts w:ascii="Times New Roman"/>
                <w:b w:val="false"/>
                <w:i w:val="false"/>
                <w:color w:val="000000"/>
                <w:sz w:val="20"/>
              </w:rPr>
              <w:t>
27</w:t>
            </w:r>
          </w:p>
          <w:bookmarkEnd w:id="81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"Рождественка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Рождественка аулы,</w:t>
            </w:r>
            <w:r>
              <w:br/>
            </w:r>
            <w:r>
              <w:rPr>
                <w:rFonts w:ascii="Times New Roman"/>
                <w:b w:val="false"/>
                <w:i w:val="false"/>
                <w:color w:val="000000"/>
                <w:sz w:val="20"/>
              </w:rPr>
              <w:t xml:space="preserve">
Новая көшесі, 1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19"/>
          <w:p>
            <w:pPr>
              <w:spacing w:after="20"/>
              <w:ind w:left="20"/>
              <w:jc w:val="both"/>
            </w:pPr>
            <w:r>
              <w:rPr>
                <w:rFonts w:ascii="Times New Roman"/>
                <w:b w:val="false"/>
                <w:i w:val="false"/>
                <w:color w:val="000000"/>
                <w:sz w:val="20"/>
              </w:rPr>
              <w:t>
28</w:t>
            </w:r>
          </w:p>
          <w:bookmarkEnd w:id="81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"Миролюбово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Миролюбово ауылы,</w:t>
            </w:r>
            <w:r>
              <w:br/>
            </w:r>
            <w:r>
              <w:rPr>
                <w:rFonts w:ascii="Times New Roman"/>
                <w:b w:val="false"/>
                <w:i w:val="false"/>
                <w:color w:val="000000"/>
                <w:sz w:val="20"/>
              </w:rPr>
              <w:t>
Школьная көшесі, 45</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20"/>
          <w:p>
            <w:pPr>
              <w:spacing w:after="20"/>
              <w:ind w:left="20"/>
              <w:jc w:val="both"/>
            </w:pPr>
            <w:r>
              <w:rPr>
                <w:rFonts w:ascii="Times New Roman"/>
                <w:b w:val="false"/>
                <w:i w:val="false"/>
                <w:color w:val="000000"/>
                <w:sz w:val="20"/>
              </w:rPr>
              <w:t>
29</w:t>
            </w:r>
          </w:p>
          <w:bookmarkEnd w:id="82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"Макарьевка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Макарьевка ауылы,</w:t>
            </w:r>
            <w:r>
              <w:br/>
            </w:r>
            <w:r>
              <w:rPr>
                <w:rFonts w:ascii="Times New Roman"/>
                <w:b w:val="false"/>
                <w:i w:val="false"/>
                <w:color w:val="000000"/>
                <w:sz w:val="20"/>
              </w:rPr>
              <w:t>
Школьная көшесі, 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21"/>
          <w:p>
            <w:pPr>
              <w:spacing w:after="20"/>
              <w:ind w:left="20"/>
              <w:jc w:val="both"/>
            </w:pPr>
            <w:r>
              <w:rPr>
                <w:rFonts w:ascii="Times New Roman"/>
                <w:b w:val="false"/>
                <w:i w:val="false"/>
                <w:color w:val="000000"/>
                <w:sz w:val="20"/>
              </w:rPr>
              <w:t>
30</w:t>
            </w:r>
          </w:p>
          <w:bookmarkEnd w:id="82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"Калиновка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Калиновка ауылы,</w:t>
            </w:r>
            <w:r>
              <w:br/>
            </w:r>
            <w:r>
              <w:rPr>
                <w:rFonts w:ascii="Times New Roman"/>
                <w:b w:val="false"/>
                <w:i w:val="false"/>
                <w:color w:val="000000"/>
                <w:sz w:val="20"/>
              </w:rPr>
              <w:t>
Степная көшесі, 18</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22"/>
          <w:p>
            <w:pPr>
              <w:spacing w:after="20"/>
              <w:ind w:left="20"/>
              <w:jc w:val="both"/>
            </w:pPr>
            <w:r>
              <w:rPr>
                <w:rFonts w:ascii="Times New Roman"/>
                <w:b w:val="false"/>
                <w:i w:val="false"/>
                <w:color w:val="000000"/>
                <w:sz w:val="20"/>
              </w:rPr>
              <w:t>
31</w:t>
            </w:r>
          </w:p>
          <w:bookmarkEnd w:id="82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 "Богдановка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Богдановка ауылы,</w:t>
            </w:r>
            <w:r>
              <w:br/>
            </w:r>
            <w:r>
              <w:rPr>
                <w:rFonts w:ascii="Times New Roman"/>
                <w:b w:val="false"/>
                <w:i w:val="false"/>
                <w:color w:val="000000"/>
                <w:sz w:val="20"/>
              </w:rPr>
              <w:t>
Школьная көшесі, 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23"/>
          <w:p>
            <w:pPr>
              <w:spacing w:after="20"/>
              <w:ind w:left="20"/>
              <w:jc w:val="both"/>
            </w:pPr>
            <w:r>
              <w:rPr>
                <w:rFonts w:ascii="Times New Roman"/>
                <w:b w:val="false"/>
                <w:i w:val="false"/>
                <w:color w:val="000000"/>
                <w:sz w:val="20"/>
              </w:rPr>
              <w:t>
32</w:t>
            </w:r>
          </w:p>
          <w:bookmarkEnd w:id="82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"Чапаевка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Чапаевка ауылы, </w:t>
            </w:r>
            <w:r>
              <w:br/>
            </w:r>
            <w:r>
              <w:rPr>
                <w:rFonts w:ascii="Times New Roman"/>
                <w:b w:val="false"/>
                <w:i w:val="false"/>
                <w:color w:val="000000"/>
                <w:sz w:val="20"/>
              </w:rPr>
              <w:t xml:space="preserve">
Украинская көшесі, 32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4"/>
          <w:p>
            <w:pPr>
              <w:spacing w:after="20"/>
              <w:ind w:left="20"/>
              <w:jc w:val="both"/>
            </w:pPr>
            <w:r>
              <w:rPr>
                <w:rFonts w:ascii="Times New Roman"/>
                <w:b w:val="false"/>
                <w:i w:val="false"/>
                <w:color w:val="000000"/>
                <w:sz w:val="20"/>
              </w:rPr>
              <w:t>
33</w:t>
            </w:r>
          </w:p>
          <w:bookmarkEnd w:id="82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"Сәбит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Сәбит ауылы, </w:t>
            </w:r>
            <w:r>
              <w:br/>
            </w:r>
            <w:r>
              <w:rPr>
                <w:rFonts w:ascii="Times New Roman"/>
                <w:b w:val="false"/>
                <w:i w:val="false"/>
                <w:color w:val="000000"/>
                <w:sz w:val="20"/>
              </w:rPr>
              <w:t>
С. Мұқанов көшесі, 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5"/>
          <w:p>
            <w:pPr>
              <w:spacing w:after="20"/>
              <w:ind w:left="20"/>
              <w:jc w:val="both"/>
            </w:pPr>
            <w:r>
              <w:rPr>
                <w:rFonts w:ascii="Times New Roman"/>
                <w:b w:val="false"/>
                <w:i w:val="false"/>
                <w:color w:val="000000"/>
                <w:sz w:val="20"/>
              </w:rPr>
              <w:t>
34</w:t>
            </w:r>
          </w:p>
          <w:bookmarkEnd w:id="82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"Орманның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Орталық ауылы, </w:t>
            </w:r>
            <w:r>
              <w:br/>
            </w:r>
            <w:r>
              <w:rPr>
                <w:rFonts w:ascii="Times New Roman"/>
                <w:b w:val="false"/>
                <w:i w:val="false"/>
                <w:color w:val="000000"/>
                <w:sz w:val="20"/>
              </w:rPr>
              <w:t>
Школьная көшесі,1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6"/>
          <w:p>
            <w:pPr>
              <w:spacing w:after="20"/>
              <w:ind w:left="20"/>
              <w:jc w:val="both"/>
            </w:pPr>
            <w:r>
              <w:rPr>
                <w:rFonts w:ascii="Times New Roman"/>
                <w:b w:val="false"/>
                <w:i w:val="false"/>
                <w:color w:val="000000"/>
                <w:sz w:val="20"/>
              </w:rPr>
              <w:t>
35</w:t>
            </w:r>
          </w:p>
          <w:bookmarkEnd w:id="82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"Қарақамыс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Қарақамыс ауылы, </w:t>
            </w:r>
            <w:r>
              <w:br/>
            </w:r>
            <w:r>
              <w:rPr>
                <w:rFonts w:ascii="Times New Roman"/>
                <w:b w:val="false"/>
                <w:i w:val="false"/>
                <w:color w:val="000000"/>
                <w:sz w:val="20"/>
              </w:rPr>
              <w:t>
Абылайхан көшесі, 5</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27"/>
          <w:p>
            <w:pPr>
              <w:spacing w:after="20"/>
              <w:ind w:left="20"/>
              <w:jc w:val="both"/>
            </w:pPr>
            <w:r>
              <w:rPr>
                <w:rFonts w:ascii="Times New Roman"/>
                <w:b w:val="false"/>
                <w:i w:val="false"/>
                <w:color w:val="000000"/>
                <w:sz w:val="20"/>
              </w:rPr>
              <w:t>
36</w:t>
            </w:r>
          </w:p>
          <w:bookmarkEnd w:id="82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"Қайранкөл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Новое ауылы,</w:t>
            </w:r>
            <w:r>
              <w:br/>
            </w:r>
            <w:r>
              <w:rPr>
                <w:rFonts w:ascii="Times New Roman"/>
                <w:b w:val="false"/>
                <w:i w:val="false"/>
                <w:color w:val="000000"/>
                <w:sz w:val="20"/>
              </w:rPr>
              <w:t>
Школьная көшесі, 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28"/>
          <w:p>
            <w:pPr>
              <w:spacing w:after="20"/>
              <w:ind w:left="20"/>
              <w:jc w:val="both"/>
            </w:pPr>
            <w:r>
              <w:rPr>
                <w:rFonts w:ascii="Times New Roman"/>
                <w:b w:val="false"/>
                <w:i w:val="false"/>
                <w:color w:val="000000"/>
                <w:sz w:val="20"/>
              </w:rPr>
              <w:t>
37</w:t>
            </w:r>
          </w:p>
          <w:bookmarkEnd w:id="82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"Бауман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Бауман ауылы,</w:t>
            </w:r>
            <w:r>
              <w:br/>
            </w:r>
            <w:r>
              <w:rPr>
                <w:rFonts w:ascii="Times New Roman"/>
                <w:b w:val="false"/>
                <w:i w:val="false"/>
                <w:color w:val="000000"/>
                <w:sz w:val="20"/>
              </w:rPr>
              <w:t>
Школьная көшесі, 14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29"/>
          <w:p>
            <w:pPr>
              <w:spacing w:after="20"/>
              <w:ind w:left="20"/>
              <w:jc w:val="both"/>
            </w:pPr>
            <w:r>
              <w:rPr>
                <w:rFonts w:ascii="Times New Roman"/>
                <w:b w:val="false"/>
                <w:i w:val="false"/>
                <w:color w:val="000000"/>
                <w:sz w:val="20"/>
              </w:rPr>
              <w:t>
38</w:t>
            </w:r>
          </w:p>
          <w:bookmarkEnd w:id="82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"Амангелді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Амангелді ауылы,</w:t>
            </w:r>
            <w:r>
              <w:br/>
            </w:r>
            <w:r>
              <w:rPr>
                <w:rFonts w:ascii="Times New Roman"/>
                <w:b w:val="false"/>
                <w:i w:val="false"/>
                <w:color w:val="000000"/>
                <w:sz w:val="20"/>
              </w:rPr>
              <w:t>
Мектеп көшесі, 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30"/>
          <w:p>
            <w:pPr>
              <w:spacing w:after="20"/>
              <w:ind w:left="20"/>
              <w:jc w:val="both"/>
            </w:pPr>
            <w:r>
              <w:rPr>
                <w:rFonts w:ascii="Times New Roman"/>
                <w:b w:val="false"/>
                <w:i w:val="false"/>
                <w:color w:val="000000"/>
                <w:sz w:val="20"/>
              </w:rPr>
              <w:t>
39</w:t>
            </w:r>
          </w:p>
          <w:bookmarkEnd w:id="83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"Айтуар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Айтуар аулы,</w:t>
            </w:r>
            <w:r>
              <w:br/>
            </w:r>
            <w:r>
              <w:rPr>
                <w:rFonts w:ascii="Times New Roman"/>
                <w:b w:val="false"/>
                <w:i w:val="false"/>
                <w:color w:val="000000"/>
                <w:sz w:val="20"/>
              </w:rPr>
              <w:t xml:space="preserve">
Достық көшесі, 1а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31"/>
          <w:p>
            <w:pPr>
              <w:spacing w:after="20"/>
              <w:ind w:left="20"/>
              <w:jc w:val="both"/>
            </w:pPr>
            <w:r>
              <w:rPr>
                <w:rFonts w:ascii="Times New Roman"/>
                <w:b w:val="false"/>
                <w:i w:val="false"/>
                <w:color w:val="000000"/>
                <w:sz w:val="20"/>
              </w:rPr>
              <w:t>
40</w:t>
            </w:r>
          </w:p>
          <w:bookmarkEnd w:id="83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"Есперлі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Есперлі аулы,</w:t>
            </w:r>
            <w:r>
              <w:br/>
            </w:r>
            <w:r>
              <w:rPr>
                <w:rFonts w:ascii="Times New Roman"/>
                <w:b w:val="false"/>
                <w:i w:val="false"/>
                <w:color w:val="000000"/>
                <w:sz w:val="20"/>
              </w:rPr>
              <w:t>
Мектеп көшесі, 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32"/>
          <w:p>
            <w:pPr>
              <w:spacing w:after="20"/>
              <w:ind w:left="20"/>
              <w:jc w:val="both"/>
            </w:pPr>
            <w:r>
              <w:rPr>
                <w:rFonts w:ascii="Times New Roman"/>
                <w:b w:val="false"/>
                <w:i w:val="false"/>
                <w:color w:val="000000"/>
                <w:sz w:val="20"/>
              </w:rPr>
              <w:t>
41</w:t>
            </w:r>
          </w:p>
          <w:bookmarkEnd w:id="83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"Кировка негізгі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Баймағанбет Ізтөлин аулы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33"/>
          <w:p>
            <w:pPr>
              <w:spacing w:after="20"/>
              <w:ind w:left="20"/>
              <w:jc w:val="both"/>
            </w:pPr>
            <w:r>
              <w:rPr>
                <w:rFonts w:ascii="Times New Roman"/>
                <w:b w:val="false"/>
                <w:i w:val="false"/>
                <w:color w:val="000000"/>
                <w:sz w:val="20"/>
              </w:rPr>
              <w:t>
42</w:t>
            </w:r>
          </w:p>
          <w:bookmarkEnd w:id="83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"Петровка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Петровка ауылы,</w:t>
            </w:r>
            <w:r>
              <w:br/>
            </w:r>
            <w:r>
              <w:rPr>
                <w:rFonts w:ascii="Times New Roman"/>
                <w:b w:val="false"/>
                <w:i w:val="false"/>
                <w:color w:val="000000"/>
                <w:sz w:val="20"/>
              </w:rPr>
              <w:t>
Октябрьская көшесі, 25</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4"/>
          <w:p>
            <w:pPr>
              <w:spacing w:after="20"/>
              <w:ind w:left="20"/>
              <w:jc w:val="both"/>
            </w:pPr>
            <w:r>
              <w:rPr>
                <w:rFonts w:ascii="Times New Roman"/>
                <w:b w:val="false"/>
                <w:i w:val="false"/>
                <w:color w:val="000000"/>
                <w:sz w:val="20"/>
              </w:rPr>
              <w:t>
43</w:t>
            </w:r>
          </w:p>
          <w:bookmarkEnd w:id="83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"Үлгі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Үлгі аулы,</w:t>
            </w:r>
            <w:r>
              <w:br/>
            </w:r>
            <w:r>
              <w:rPr>
                <w:rFonts w:ascii="Times New Roman"/>
                <w:b w:val="false"/>
                <w:i w:val="false"/>
                <w:color w:val="000000"/>
                <w:sz w:val="20"/>
              </w:rPr>
              <w:t>
Е. Шайкина көшесі, 20</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5"/>
          <w:p>
            <w:pPr>
              <w:spacing w:after="20"/>
              <w:ind w:left="20"/>
              <w:jc w:val="both"/>
            </w:pPr>
            <w:r>
              <w:rPr>
                <w:rFonts w:ascii="Times New Roman"/>
                <w:b w:val="false"/>
                <w:i w:val="false"/>
                <w:color w:val="000000"/>
                <w:sz w:val="20"/>
              </w:rPr>
              <w:t>
Уәлиханов ауданы</w:t>
            </w:r>
          </w:p>
          <w:bookmarkEnd w:id="835"/>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6"/>
          <w:p>
            <w:pPr>
              <w:spacing w:after="20"/>
              <w:ind w:left="20"/>
              <w:jc w:val="both"/>
            </w:pPr>
            <w:r>
              <w:rPr>
                <w:rFonts w:ascii="Times New Roman"/>
                <w:b w:val="false"/>
                <w:i w:val="false"/>
                <w:color w:val="000000"/>
                <w:sz w:val="20"/>
              </w:rPr>
              <w:t>
1</w:t>
            </w:r>
          </w:p>
          <w:bookmarkEnd w:id="83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"Елтай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Көктерек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37"/>
          <w:p>
            <w:pPr>
              <w:spacing w:after="20"/>
              <w:ind w:left="20"/>
              <w:jc w:val="both"/>
            </w:pPr>
            <w:r>
              <w:rPr>
                <w:rFonts w:ascii="Times New Roman"/>
                <w:b w:val="false"/>
                <w:i w:val="false"/>
                <w:color w:val="000000"/>
                <w:sz w:val="20"/>
              </w:rPr>
              <w:t>
2</w:t>
            </w:r>
          </w:p>
          <w:bookmarkEnd w:id="83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"Телжан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Телжан аулы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38"/>
          <w:p>
            <w:pPr>
              <w:spacing w:after="20"/>
              <w:ind w:left="20"/>
              <w:jc w:val="both"/>
            </w:pPr>
            <w:r>
              <w:rPr>
                <w:rFonts w:ascii="Times New Roman"/>
                <w:b w:val="false"/>
                <w:i w:val="false"/>
                <w:color w:val="000000"/>
                <w:sz w:val="20"/>
              </w:rPr>
              <w:t>
3</w:t>
            </w:r>
          </w:p>
          <w:bookmarkEnd w:id="83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"Жамбыл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Жамбыл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39"/>
          <w:p>
            <w:pPr>
              <w:spacing w:after="20"/>
              <w:ind w:left="20"/>
              <w:jc w:val="both"/>
            </w:pPr>
            <w:r>
              <w:rPr>
                <w:rFonts w:ascii="Times New Roman"/>
                <w:b w:val="false"/>
                <w:i w:val="false"/>
                <w:color w:val="000000"/>
                <w:sz w:val="20"/>
              </w:rPr>
              <w:t>
4</w:t>
            </w:r>
          </w:p>
          <w:bookmarkEnd w:id="83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"Кішкенекөл №1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Кішкенекөл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40"/>
          <w:p>
            <w:pPr>
              <w:spacing w:after="20"/>
              <w:ind w:left="20"/>
              <w:jc w:val="both"/>
            </w:pPr>
            <w:r>
              <w:rPr>
                <w:rFonts w:ascii="Times New Roman"/>
                <w:b w:val="false"/>
                <w:i w:val="false"/>
                <w:color w:val="000000"/>
                <w:sz w:val="20"/>
              </w:rPr>
              <w:t>
5</w:t>
            </w:r>
          </w:p>
          <w:bookmarkEnd w:id="84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"Қайрат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Қайрат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41"/>
          <w:p>
            <w:pPr>
              <w:spacing w:after="20"/>
              <w:ind w:left="20"/>
              <w:jc w:val="both"/>
            </w:pPr>
            <w:r>
              <w:rPr>
                <w:rFonts w:ascii="Times New Roman"/>
                <w:b w:val="false"/>
                <w:i w:val="false"/>
                <w:color w:val="000000"/>
                <w:sz w:val="20"/>
              </w:rPr>
              <w:t>
6</w:t>
            </w:r>
          </w:p>
          <w:bookmarkEnd w:id="84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"Бидайық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Бидайық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42"/>
          <w:p>
            <w:pPr>
              <w:spacing w:after="20"/>
              <w:ind w:left="20"/>
              <w:jc w:val="both"/>
            </w:pPr>
            <w:r>
              <w:rPr>
                <w:rFonts w:ascii="Times New Roman"/>
                <w:b w:val="false"/>
                <w:i w:val="false"/>
                <w:color w:val="000000"/>
                <w:sz w:val="20"/>
              </w:rPr>
              <w:t>
7</w:t>
            </w:r>
          </w:p>
          <w:bookmarkEnd w:id="84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"Көбенсай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Көбенсай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43"/>
          <w:p>
            <w:pPr>
              <w:spacing w:after="20"/>
              <w:ind w:left="20"/>
              <w:jc w:val="both"/>
            </w:pPr>
            <w:r>
              <w:rPr>
                <w:rFonts w:ascii="Times New Roman"/>
                <w:b w:val="false"/>
                <w:i w:val="false"/>
                <w:color w:val="000000"/>
                <w:sz w:val="20"/>
              </w:rPr>
              <w:t>
8</w:t>
            </w:r>
          </w:p>
          <w:bookmarkEnd w:id="84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"Қаратерек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Қаратерек аулы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4"/>
          <w:p>
            <w:pPr>
              <w:spacing w:after="20"/>
              <w:ind w:left="20"/>
              <w:jc w:val="both"/>
            </w:pPr>
            <w:r>
              <w:rPr>
                <w:rFonts w:ascii="Times New Roman"/>
                <w:b w:val="false"/>
                <w:i w:val="false"/>
                <w:color w:val="000000"/>
                <w:sz w:val="20"/>
              </w:rPr>
              <w:t>
9</w:t>
            </w:r>
          </w:p>
          <w:bookmarkEnd w:id="84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"Чехов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Ақбұлақ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5"/>
          <w:p>
            <w:pPr>
              <w:spacing w:after="20"/>
              <w:ind w:left="20"/>
              <w:jc w:val="both"/>
            </w:pPr>
            <w:r>
              <w:rPr>
                <w:rFonts w:ascii="Times New Roman"/>
                <w:b w:val="false"/>
                <w:i w:val="false"/>
                <w:color w:val="000000"/>
                <w:sz w:val="20"/>
              </w:rPr>
              <w:t>
10</w:t>
            </w:r>
          </w:p>
          <w:bookmarkEnd w:id="84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"Мортық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Мортық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46"/>
          <w:p>
            <w:pPr>
              <w:spacing w:after="20"/>
              <w:ind w:left="20"/>
              <w:jc w:val="both"/>
            </w:pPr>
            <w:r>
              <w:rPr>
                <w:rFonts w:ascii="Times New Roman"/>
                <w:b w:val="false"/>
                <w:i w:val="false"/>
                <w:color w:val="000000"/>
                <w:sz w:val="20"/>
              </w:rPr>
              <w:t>
11</w:t>
            </w:r>
          </w:p>
          <w:bookmarkEnd w:id="84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"Кішкенекөл қазақ мектеп-гимназиясы"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Кішкенекөл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47"/>
          <w:p>
            <w:pPr>
              <w:spacing w:after="20"/>
              <w:ind w:left="20"/>
              <w:jc w:val="both"/>
            </w:pPr>
            <w:r>
              <w:rPr>
                <w:rFonts w:ascii="Times New Roman"/>
                <w:b w:val="false"/>
                <w:i w:val="false"/>
                <w:color w:val="000000"/>
                <w:sz w:val="20"/>
              </w:rPr>
              <w:t>
12</w:t>
            </w:r>
          </w:p>
          <w:bookmarkEnd w:id="84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"Чернигов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Қондыбай аулы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48"/>
          <w:p>
            <w:pPr>
              <w:spacing w:after="20"/>
              <w:ind w:left="20"/>
              <w:jc w:val="both"/>
            </w:pPr>
            <w:r>
              <w:rPr>
                <w:rFonts w:ascii="Times New Roman"/>
                <w:b w:val="false"/>
                <w:i w:val="false"/>
                <w:color w:val="000000"/>
                <w:sz w:val="20"/>
              </w:rPr>
              <w:t>
13</w:t>
            </w:r>
          </w:p>
          <w:bookmarkEnd w:id="84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"Ақтүйесай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Ақтүйесай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49"/>
          <w:p>
            <w:pPr>
              <w:spacing w:after="20"/>
              <w:ind w:left="20"/>
              <w:jc w:val="both"/>
            </w:pPr>
            <w:r>
              <w:rPr>
                <w:rFonts w:ascii="Times New Roman"/>
                <w:b w:val="false"/>
                <w:i w:val="false"/>
                <w:color w:val="000000"/>
                <w:sz w:val="20"/>
              </w:rPr>
              <w:t>
14</w:t>
            </w:r>
          </w:p>
          <w:bookmarkEnd w:id="84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"Кішкенекөл № 2 ішінара интернатты</w:t>
            </w:r>
            <w:r>
              <w:br/>
            </w:r>
            <w:r>
              <w:rPr>
                <w:rFonts w:ascii="Times New Roman"/>
                <w:b w:val="false"/>
                <w:i w:val="false"/>
                <w:color w:val="000000"/>
                <w:sz w:val="20"/>
              </w:rPr>
              <w:t>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Кішкенекөл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50"/>
          <w:p>
            <w:pPr>
              <w:spacing w:after="20"/>
              <w:ind w:left="20"/>
              <w:jc w:val="both"/>
            </w:pPr>
            <w:r>
              <w:rPr>
                <w:rFonts w:ascii="Times New Roman"/>
                <w:b w:val="false"/>
                <w:i w:val="false"/>
                <w:color w:val="000000"/>
                <w:sz w:val="20"/>
              </w:rPr>
              <w:t>
15</w:t>
            </w:r>
          </w:p>
          <w:bookmarkEnd w:id="85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"Өндіріс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Өндіріс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51"/>
          <w:p>
            <w:pPr>
              <w:spacing w:after="20"/>
              <w:ind w:left="20"/>
              <w:jc w:val="both"/>
            </w:pPr>
            <w:r>
              <w:rPr>
                <w:rFonts w:ascii="Times New Roman"/>
                <w:b w:val="false"/>
                <w:i w:val="false"/>
                <w:color w:val="000000"/>
                <w:sz w:val="20"/>
              </w:rPr>
              <w:t>
16</w:t>
            </w:r>
          </w:p>
          <w:bookmarkEnd w:id="85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"Озерный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Тілеусай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52"/>
          <w:p>
            <w:pPr>
              <w:spacing w:after="20"/>
              <w:ind w:left="20"/>
              <w:jc w:val="both"/>
            </w:pPr>
            <w:r>
              <w:rPr>
                <w:rFonts w:ascii="Times New Roman"/>
                <w:b w:val="false"/>
                <w:i w:val="false"/>
                <w:color w:val="000000"/>
                <w:sz w:val="20"/>
              </w:rPr>
              <w:t>
17</w:t>
            </w:r>
          </w:p>
          <w:bookmarkEnd w:id="85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"Мағжан Жұмабаев атындағы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Молодая Гвардия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53"/>
          <w:p>
            <w:pPr>
              <w:spacing w:after="20"/>
              <w:ind w:left="20"/>
              <w:jc w:val="both"/>
            </w:pPr>
            <w:r>
              <w:rPr>
                <w:rFonts w:ascii="Times New Roman"/>
                <w:b w:val="false"/>
                <w:i w:val="false"/>
                <w:color w:val="000000"/>
                <w:sz w:val="20"/>
              </w:rPr>
              <w:t>
18</w:t>
            </w:r>
          </w:p>
          <w:bookmarkEnd w:id="85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Уалиханов ауданы білім беру бөлімінің</w:t>
            </w:r>
            <w:r>
              <w:br/>
            </w:r>
            <w:r>
              <w:rPr>
                <w:rFonts w:ascii="Times New Roman"/>
                <w:b w:val="false"/>
                <w:i w:val="false"/>
                <w:color w:val="000000"/>
                <w:sz w:val="20"/>
              </w:rPr>
              <w:t>
"Әуезов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Қулыкөл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54"/>
          <w:p>
            <w:pPr>
              <w:spacing w:after="20"/>
              <w:ind w:left="20"/>
              <w:jc w:val="both"/>
            </w:pPr>
            <w:r>
              <w:rPr>
                <w:rFonts w:ascii="Times New Roman"/>
                <w:b w:val="false"/>
                <w:i w:val="false"/>
                <w:color w:val="000000"/>
                <w:sz w:val="20"/>
              </w:rPr>
              <w:t>
19</w:t>
            </w:r>
          </w:p>
          <w:bookmarkEnd w:id="85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xml:space="preserve">
"Шағырсай негізгі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Күзексай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55"/>
          <w:p>
            <w:pPr>
              <w:spacing w:after="20"/>
              <w:ind w:left="20"/>
              <w:jc w:val="both"/>
            </w:pPr>
            <w:r>
              <w:rPr>
                <w:rFonts w:ascii="Times New Roman"/>
                <w:b w:val="false"/>
                <w:i w:val="false"/>
                <w:color w:val="000000"/>
                <w:sz w:val="20"/>
              </w:rPr>
              <w:t>
20</w:t>
            </w:r>
          </w:p>
          <w:bookmarkEnd w:id="85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xml:space="preserve">
"Қарашілік негізгі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Қарашілік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56"/>
          <w:p>
            <w:pPr>
              <w:spacing w:after="20"/>
              <w:ind w:left="20"/>
              <w:jc w:val="both"/>
            </w:pPr>
            <w:r>
              <w:rPr>
                <w:rFonts w:ascii="Times New Roman"/>
                <w:b w:val="false"/>
                <w:i w:val="false"/>
                <w:color w:val="000000"/>
                <w:sz w:val="20"/>
              </w:rPr>
              <w:t>
21</w:t>
            </w:r>
          </w:p>
          <w:bookmarkEnd w:id="85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xml:space="preserve">
"Қаратал негізгі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Қаратал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57"/>
          <w:p>
            <w:pPr>
              <w:spacing w:after="20"/>
              <w:ind w:left="20"/>
              <w:jc w:val="both"/>
            </w:pPr>
            <w:r>
              <w:rPr>
                <w:rFonts w:ascii="Times New Roman"/>
                <w:b w:val="false"/>
                <w:i w:val="false"/>
                <w:color w:val="000000"/>
                <w:sz w:val="20"/>
              </w:rPr>
              <w:t>
22</w:t>
            </w:r>
          </w:p>
          <w:bookmarkEnd w:id="85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xml:space="preserve">
"Береке негізгі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Береке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58"/>
          <w:p>
            <w:pPr>
              <w:spacing w:after="20"/>
              <w:ind w:left="20"/>
              <w:jc w:val="both"/>
            </w:pPr>
            <w:r>
              <w:rPr>
                <w:rFonts w:ascii="Times New Roman"/>
                <w:b w:val="false"/>
                <w:i w:val="false"/>
                <w:color w:val="000000"/>
                <w:sz w:val="20"/>
              </w:rPr>
              <w:t>
23</w:t>
            </w:r>
          </w:p>
          <w:bookmarkEnd w:id="85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xml:space="preserve">
"Жасқайрат негізгі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Жасқайрат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59"/>
          <w:p>
            <w:pPr>
              <w:spacing w:after="20"/>
              <w:ind w:left="20"/>
              <w:jc w:val="both"/>
            </w:pPr>
            <w:r>
              <w:rPr>
                <w:rFonts w:ascii="Times New Roman"/>
                <w:b w:val="false"/>
                <w:i w:val="false"/>
                <w:color w:val="000000"/>
                <w:sz w:val="20"/>
              </w:rPr>
              <w:t>
24</w:t>
            </w:r>
          </w:p>
          <w:bookmarkEnd w:id="85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"Аққұдық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Аққұдық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60"/>
          <w:p>
            <w:pPr>
              <w:spacing w:after="20"/>
              <w:ind w:left="20"/>
              <w:jc w:val="both"/>
            </w:pPr>
            <w:r>
              <w:rPr>
                <w:rFonts w:ascii="Times New Roman"/>
                <w:b w:val="false"/>
                <w:i w:val="false"/>
                <w:color w:val="000000"/>
                <w:sz w:val="20"/>
              </w:rPr>
              <w:t>
Қызылжар ауданы</w:t>
            </w:r>
          </w:p>
          <w:bookmarkEnd w:id="860"/>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61"/>
          <w:p>
            <w:pPr>
              <w:spacing w:after="20"/>
              <w:ind w:left="20"/>
              <w:jc w:val="both"/>
            </w:pPr>
            <w:r>
              <w:rPr>
                <w:rFonts w:ascii="Times New Roman"/>
                <w:b w:val="false"/>
                <w:i w:val="false"/>
                <w:color w:val="000000"/>
                <w:sz w:val="20"/>
              </w:rPr>
              <w:t>
1</w:t>
            </w:r>
          </w:p>
          <w:bookmarkEnd w:id="86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"Архангельское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Архангельское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62"/>
          <w:p>
            <w:pPr>
              <w:spacing w:after="20"/>
              <w:ind w:left="20"/>
              <w:jc w:val="both"/>
            </w:pPr>
            <w:r>
              <w:rPr>
                <w:rFonts w:ascii="Times New Roman"/>
                <w:b w:val="false"/>
                <w:i w:val="false"/>
                <w:color w:val="000000"/>
                <w:sz w:val="20"/>
              </w:rPr>
              <w:t>
2</w:t>
            </w:r>
          </w:p>
          <w:bookmarkEnd w:id="86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Асаново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63"/>
          <w:p>
            <w:pPr>
              <w:spacing w:after="20"/>
              <w:ind w:left="20"/>
              <w:jc w:val="both"/>
            </w:pPr>
            <w:r>
              <w:rPr>
                <w:rFonts w:ascii="Times New Roman"/>
                <w:b w:val="false"/>
                <w:i w:val="false"/>
                <w:color w:val="000000"/>
                <w:sz w:val="20"/>
              </w:rPr>
              <w:t>
3</w:t>
            </w:r>
          </w:p>
          <w:bookmarkEnd w:id="86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"Бескөл орта мектеп-гимназиясы"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Гагарин көшесі, 12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64"/>
          <w:p>
            <w:pPr>
              <w:spacing w:after="20"/>
              <w:ind w:left="20"/>
              <w:jc w:val="both"/>
            </w:pPr>
            <w:r>
              <w:rPr>
                <w:rFonts w:ascii="Times New Roman"/>
                <w:b w:val="false"/>
                <w:i w:val="false"/>
                <w:color w:val="000000"/>
                <w:sz w:val="20"/>
              </w:rPr>
              <w:t>
4</w:t>
            </w:r>
          </w:p>
          <w:bookmarkEnd w:id="86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w:t>
            </w:r>
            <w:r>
              <w:br/>
            </w:r>
            <w:r>
              <w:rPr>
                <w:rFonts w:ascii="Times New Roman"/>
                <w:b w:val="false"/>
                <w:i w:val="false"/>
                <w:color w:val="000000"/>
                <w:sz w:val="20"/>
              </w:rPr>
              <w:t>
"№ 2 Бескөл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xml:space="preserve">
Бескөл ауылы, </w:t>
            </w:r>
            <w:r>
              <w:br/>
            </w:r>
            <w:r>
              <w:rPr>
                <w:rFonts w:ascii="Times New Roman"/>
                <w:b w:val="false"/>
                <w:i w:val="false"/>
                <w:color w:val="000000"/>
                <w:sz w:val="20"/>
              </w:rPr>
              <w:t>
Спортивная көшесі, 13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65"/>
          <w:p>
            <w:pPr>
              <w:spacing w:after="20"/>
              <w:ind w:left="20"/>
              <w:jc w:val="both"/>
            </w:pPr>
            <w:r>
              <w:rPr>
                <w:rFonts w:ascii="Times New Roman"/>
                <w:b w:val="false"/>
                <w:i w:val="false"/>
                <w:color w:val="000000"/>
                <w:sz w:val="20"/>
              </w:rPr>
              <w:t>
5</w:t>
            </w:r>
          </w:p>
          <w:bookmarkEnd w:id="86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xml:space="preserve">
Бескөл ауылы, </w:t>
            </w:r>
            <w:r>
              <w:br/>
            </w:r>
            <w:r>
              <w:rPr>
                <w:rFonts w:ascii="Times New Roman"/>
                <w:b w:val="false"/>
                <w:i w:val="false"/>
                <w:color w:val="000000"/>
                <w:sz w:val="20"/>
              </w:rPr>
              <w:t>
Институт көшесі, 1а</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66"/>
          <w:p>
            <w:pPr>
              <w:spacing w:after="20"/>
              <w:ind w:left="20"/>
              <w:jc w:val="both"/>
            </w:pPr>
            <w:r>
              <w:rPr>
                <w:rFonts w:ascii="Times New Roman"/>
                <w:b w:val="false"/>
                <w:i w:val="false"/>
                <w:color w:val="000000"/>
                <w:sz w:val="20"/>
              </w:rPr>
              <w:t>
6</w:t>
            </w:r>
          </w:p>
          <w:bookmarkEnd w:id="86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Большая Малышка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67"/>
          <w:p>
            <w:pPr>
              <w:spacing w:after="20"/>
              <w:ind w:left="20"/>
              <w:jc w:val="both"/>
            </w:pPr>
            <w:r>
              <w:rPr>
                <w:rFonts w:ascii="Times New Roman"/>
                <w:b w:val="false"/>
                <w:i w:val="false"/>
                <w:color w:val="000000"/>
                <w:sz w:val="20"/>
              </w:rPr>
              <w:t>
7</w:t>
            </w:r>
          </w:p>
          <w:bookmarkEnd w:id="86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Бугровое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68"/>
          <w:p>
            <w:pPr>
              <w:spacing w:after="20"/>
              <w:ind w:left="20"/>
              <w:jc w:val="both"/>
            </w:pPr>
            <w:r>
              <w:rPr>
                <w:rFonts w:ascii="Times New Roman"/>
                <w:b w:val="false"/>
                <w:i w:val="false"/>
                <w:color w:val="000000"/>
                <w:sz w:val="20"/>
              </w:rPr>
              <w:t>
8</w:t>
            </w:r>
          </w:p>
          <w:bookmarkEnd w:id="86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Боголюбово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69"/>
          <w:p>
            <w:pPr>
              <w:spacing w:after="20"/>
              <w:ind w:left="20"/>
              <w:jc w:val="both"/>
            </w:pPr>
            <w:r>
              <w:rPr>
                <w:rFonts w:ascii="Times New Roman"/>
                <w:b w:val="false"/>
                <w:i w:val="false"/>
                <w:color w:val="000000"/>
                <w:sz w:val="20"/>
              </w:rPr>
              <w:t>
9</w:t>
            </w:r>
          </w:p>
          <w:bookmarkEnd w:id="86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Белое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70"/>
          <w:p>
            <w:pPr>
              <w:spacing w:after="20"/>
              <w:ind w:left="20"/>
              <w:jc w:val="both"/>
            </w:pPr>
            <w:r>
              <w:rPr>
                <w:rFonts w:ascii="Times New Roman"/>
                <w:b w:val="false"/>
                <w:i w:val="false"/>
                <w:color w:val="000000"/>
                <w:sz w:val="20"/>
              </w:rPr>
              <w:t>
10</w:t>
            </w:r>
          </w:p>
          <w:bookmarkEnd w:id="87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"Вагулино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Вагулино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71"/>
          <w:p>
            <w:pPr>
              <w:spacing w:after="20"/>
              <w:ind w:left="20"/>
              <w:jc w:val="both"/>
            </w:pPr>
            <w:r>
              <w:rPr>
                <w:rFonts w:ascii="Times New Roman"/>
                <w:b w:val="false"/>
                <w:i w:val="false"/>
                <w:color w:val="000000"/>
                <w:sz w:val="20"/>
              </w:rPr>
              <w:t>
11</w:t>
            </w:r>
          </w:p>
          <w:bookmarkEnd w:id="87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"Водопроводное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Водопроводное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72"/>
          <w:p>
            <w:pPr>
              <w:spacing w:after="20"/>
              <w:ind w:left="20"/>
              <w:jc w:val="both"/>
            </w:pPr>
            <w:r>
              <w:rPr>
                <w:rFonts w:ascii="Times New Roman"/>
                <w:b w:val="false"/>
                <w:i w:val="false"/>
                <w:color w:val="000000"/>
                <w:sz w:val="20"/>
              </w:rPr>
              <w:t>
12</w:t>
            </w:r>
          </w:p>
          <w:bookmarkEnd w:id="87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Красноярка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73"/>
          <w:p>
            <w:pPr>
              <w:spacing w:after="20"/>
              <w:ind w:left="20"/>
              <w:jc w:val="both"/>
            </w:pPr>
            <w:r>
              <w:rPr>
                <w:rFonts w:ascii="Times New Roman"/>
                <w:b w:val="false"/>
                <w:i w:val="false"/>
                <w:color w:val="000000"/>
                <w:sz w:val="20"/>
              </w:rPr>
              <w:t>
13</w:t>
            </w:r>
          </w:p>
          <w:bookmarkEnd w:id="87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Кондратовка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74"/>
          <w:p>
            <w:pPr>
              <w:spacing w:after="20"/>
              <w:ind w:left="20"/>
              <w:jc w:val="both"/>
            </w:pPr>
            <w:r>
              <w:rPr>
                <w:rFonts w:ascii="Times New Roman"/>
                <w:b w:val="false"/>
                <w:i w:val="false"/>
                <w:color w:val="000000"/>
                <w:sz w:val="20"/>
              </w:rPr>
              <w:t>
14</w:t>
            </w:r>
          </w:p>
          <w:bookmarkEnd w:id="87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Налобино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75"/>
          <w:p>
            <w:pPr>
              <w:spacing w:after="20"/>
              <w:ind w:left="20"/>
              <w:jc w:val="both"/>
            </w:pPr>
            <w:r>
              <w:rPr>
                <w:rFonts w:ascii="Times New Roman"/>
                <w:b w:val="false"/>
                <w:i w:val="false"/>
                <w:color w:val="000000"/>
                <w:sz w:val="20"/>
              </w:rPr>
              <w:t>
15</w:t>
            </w:r>
          </w:p>
          <w:bookmarkEnd w:id="87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Новокаменка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76"/>
          <w:p>
            <w:pPr>
              <w:spacing w:after="20"/>
              <w:ind w:left="20"/>
              <w:jc w:val="both"/>
            </w:pPr>
            <w:r>
              <w:rPr>
                <w:rFonts w:ascii="Times New Roman"/>
                <w:b w:val="false"/>
                <w:i w:val="false"/>
                <w:color w:val="000000"/>
                <w:sz w:val="20"/>
              </w:rPr>
              <w:t>
16</w:t>
            </w:r>
          </w:p>
          <w:bookmarkEnd w:id="87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"Новоникольское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Новоникольское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77"/>
          <w:p>
            <w:pPr>
              <w:spacing w:after="20"/>
              <w:ind w:left="20"/>
              <w:jc w:val="both"/>
            </w:pPr>
            <w:r>
              <w:rPr>
                <w:rFonts w:ascii="Times New Roman"/>
                <w:b w:val="false"/>
                <w:i w:val="false"/>
                <w:color w:val="000000"/>
                <w:sz w:val="20"/>
              </w:rPr>
              <w:t>
17</w:t>
            </w:r>
          </w:p>
          <w:bookmarkEnd w:id="87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Прибрежное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78"/>
          <w:p>
            <w:pPr>
              <w:spacing w:after="20"/>
              <w:ind w:left="20"/>
              <w:jc w:val="both"/>
            </w:pPr>
            <w:r>
              <w:rPr>
                <w:rFonts w:ascii="Times New Roman"/>
                <w:b w:val="false"/>
                <w:i w:val="false"/>
                <w:color w:val="000000"/>
                <w:sz w:val="20"/>
              </w:rPr>
              <w:t>
18</w:t>
            </w:r>
          </w:p>
          <w:bookmarkEnd w:id="87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Пеньково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79"/>
          <w:p>
            <w:pPr>
              <w:spacing w:after="20"/>
              <w:ind w:left="20"/>
              <w:jc w:val="both"/>
            </w:pPr>
            <w:r>
              <w:rPr>
                <w:rFonts w:ascii="Times New Roman"/>
                <w:b w:val="false"/>
                <w:i w:val="false"/>
                <w:color w:val="000000"/>
                <w:sz w:val="20"/>
              </w:rPr>
              <w:t>
19</w:t>
            </w:r>
          </w:p>
          <w:bookmarkEnd w:id="87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"Пресновка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Пресновка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80"/>
          <w:p>
            <w:pPr>
              <w:spacing w:after="20"/>
              <w:ind w:left="20"/>
              <w:jc w:val="both"/>
            </w:pPr>
            <w:r>
              <w:rPr>
                <w:rFonts w:ascii="Times New Roman"/>
                <w:b w:val="false"/>
                <w:i w:val="false"/>
                <w:color w:val="000000"/>
                <w:sz w:val="20"/>
              </w:rPr>
              <w:t>
20</w:t>
            </w:r>
          </w:p>
          <w:bookmarkEnd w:id="88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Петерфельд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81"/>
          <w:p>
            <w:pPr>
              <w:spacing w:after="20"/>
              <w:ind w:left="20"/>
              <w:jc w:val="both"/>
            </w:pPr>
            <w:r>
              <w:rPr>
                <w:rFonts w:ascii="Times New Roman"/>
                <w:b w:val="false"/>
                <w:i w:val="false"/>
                <w:color w:val="000000"/>
                <w:sz w:val="20"/>
              </w:rPr>
              <w:t>
21</w:t>
            </w:r>
          </w:p>
          <w:bookmarkEnd w:id="88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Рассвет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2"/>
          <w:p>
            <w:pPr>
              <w:spacing w:after="20"/>
              <w:ind w:left="20"/>
              <w:jc w:val="both"/>
            </w:pPr>
            <w:r>
              <w:rPr>
                <w:rFonts w:ascii="Times New Roman"/>
                <w:b w:val="false"/>
                <w:i w:val="false"/>
                <w:color w:val="000000"/>
                <w:sz w:val="20"/>
              </w:rPr>
              <w:t>
22</w:t>
            </w:r>
          </w:p>
          <w:bookmarkEnd w:id="88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"Совхоз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Знаменское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3"/>
          <w:p>
            <w:pPr>
              <w:spacing w:after="20"/>
              <w:ind w:left="20"/>
              <w:jc w:val="both"/>
            </w:pPr>
            <w:r>
              <w:rPr>
                <w:rFonts w:ascii="Times New Roman"/>
                <w:b w:val="false"/>
                <w:i w:val="false"/>
                <w:color w:val="000000"/>
                <w:sz w:val="20"/>
              </w:rPr>
              <w:t>
23</w:t>
            </w:r>
          </w:p>
          <w:bookmarkEnd w:id="88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"Сивков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Виноградовка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4"/>
          <w:p>
            <w:pPr>
              <w:spacing w:after="20"/>
              <w:ind w:left="20"/>
              <w:jc w:val="both"/>
            </w:pPr>
            <w:r>
              <w:rPr>
                <w:rFonts w:ascii="Times New Roman"/>
                <w:b w:val="false"/>
                <w:i w:val="false"/>
                <w:color w:val="000000"/>
                <w:sz w:val="20"/>
              </w:rPr>
              <w:t>
24</w:t>
            </w:r>
          </w:p>
          <w:bookmarkEnd w:id="88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Соколовка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5"/>
          <w:p>
            <w:pPr>
              <w:spacing w:after="20"/>
              <w:ind w:left="20"/>
              <w:jc w:val="both"/>
            </w:pPr>
            <w:r>
              <w:rPr>
                <w:rFonts w:ascii="Times New Roman"/>
                <w:b w:val="false"/>
                <w:i w:val="false"/>
                <w:color w:val="000000"/>
                <w:sz w:val="20"/>
              </w:rPr>
              <w:t>
25</w:t>
            </w:r>
          </w:p>
          <w:bookmarkEnd w:id="88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Шаховское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86"/>
          <w:p>
            <w:pPr>
              <w:spacing w:after="20"/>
              <w:ind w:left="20"/>
              <w:jc w:val="both"/>
            </w:pPr>
            <w:r>
              <w:rPr>
                <w:rFonts w:ascii="Times New Roman"/>
                <w:b w:val="false"/>
                <w:i w:val="false"/>
                <w:color w:val="000000"/>
                <w:sz w:val="20"/>
              </w:rPr>
              <w:t>
26</w:t>
            </w:r>
          </w:p>
          <w:bookmarkEnd w:id="88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Якорь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87"/>
          <w:p>
            <w:pPr>
              <w:spacing w:after="20"/>
              <w:ind w:left="20"/>
              <w:jc w:val="both"/>
            </w:pPr>
            <w:r>
              <w:rPr>
                <w:rFonts w:ascii="Times New Roman"/>
                <w:b w:val="false"/>
                <w:i w:val="false"/>
                <w:color w:val="000000"/>
                <w:sz w:val="20"/>
              </w:rPr>
              <w:t>
27</w:t>
            </w:r>
          </w:p>
          <w:bookmarkEnd w:id="88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Қызылжар ауданы,      </w:t>
            </w:r>
            <w:r>
              <w:br/>
            </w:r>
            <w:r>
              <w:rPr>
                <w:rFonts w:ascii="Times New Roman"/>
                <w:b w:val="false"/>
                <w:i w:val="false"/>
                <w:color w:val="000000"/>
                <w:sz w:val="20"/>
              </w:rPr>
              <w:t>
БерҰзовка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88"/>
          <w:p>
            <w:pPr>
              <w:spacing w:after="20"/>
              <w:ind w:left="20"/>
              <w:jc w:val="both"/>
            </w:pPr>
            <w:r>
              <w:rPr>
                <w:rFonts w:ascii="Times New Roman"/>
                <w:b w:val="false"/>
                <w:i w:val="false"/>
                <w:color w:val="000000"/>
                <w:sz w:val="20"/>
              </w:rPr>
              <w:t>
28</w:t>
            </w:r>
          </w:p>
          <w:bookmarkEnd w:id="88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Қызылжар ауданы,      </w:t>
            </w:r>
            <w:r>
              <w:br/>
            </w:r>
            <w:r>
              <w:rPr>
                <w:rFonts w:ascii="Times New Roman"/>
                <w:b w:val="false"/>
                <w:i w:val="false"/>
                <w:color w:val="000000"/>
                <w:sz w:val="20"/>
              </w:rPr>
              <w:t>
Вознесенка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89"/>
          <w:p>
            <w:pPr>
              <w:spacing w:after="20"/>
              <w:ind w:left="20"/>
              <w:jc w:val="both"/>
            </w:pPr>
            <w:r>
              <w:rPr>
                <w:rFonts w:ascii="Times New Roman"/>
                <w:b w:val="false"/>
                <w:i w:val="false"/>
                <w:color w:val="000000"/>
                <w:sz w:val="20"/>
              </w:rPr>
              <w:t>
29</w:t>
            </w:r>
          </w:p>
          <w:bookmarkEnd w:id="88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Глубокое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90"/>
          <w:p>
            <w:pPr>
              <w:spacing w:after="20"/>
              <w:ind w:left="20"/>
              <w:jc w:val="both"/>
            </w:pPr>
            <w:r>
              <w:rPr>
                <w:rFonts w:ascii="Times New Roman"/>
                <w:b w:val="false"/>
                <w:i w:val="false"/>
                <w:color w:val="000000"/>
                <w:sz w:val="20"/>
              </w:rPr>
              <w:t>
30</w:t>
            </w:r>
          </w:p>
          <w:bookmarkEnd w:id="89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"Долматов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Долматово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91"/>
          <w:p>
            <w:pPr>
              <w:spacing w:after="20"/>
              <w:ind w:left="20"/>
              <w:jc w:val="both"/>
            </w:pPr>
            <w:r>
              <w:rPr>
                <w:rFonts w:ascii="Times New Roman"/>
                <w:b w:val="false"/>
                <w:i w:val="false"/>
                <w:color w:val="000000"/>
                <w:sz w:val="20"/>
              </w:rPr>
              <w:t>
31</w:t>
            </w:r>
          </w:p>
          <w:bookmarkEnd w:id="89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Дубровное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92"/>
          <w:p>
            <w:pPr>
              <w:spacing w:after="20"/>
              <w:ind w:left="20"/>
              <w:jc w:val="both"/>
            </w:pPr>
            <w:r>
              <w:rPr>
                <w:rFonts w:ascii="Times New Roman"/>
                <w:b w:val="false"/>
                <w:i w:val="false"/>
                <w:color w:val="000000"/>
                <w:sz w:val="20"/>
              </w:rPr>
              <w:t>
32</w:t>
            </w:r>
          </w:p>
          <w:bookmarkEnd w:id="89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"Желяково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Желяково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93"/>
          <w:p>
            <w:pPr>
              <w:spacing w:after="20"/>
              <w:ind w:left="20"/>
              <w:jc w:val="both"/>
            </w:pPr>
            <w:r>
              <w:rPr>
                <w:rFonts w:ascii="Times New Roman"/>
                <w:b w:val="false"/>
                <w:i w:val="false"/>
                <w:color w:val="000000"/>
                <w:sz w:val="20"/>
              </w:rPr>
              <w:t>
33</w:t>
            </w:r>
          </w:p>
          <w:bookmarkEnd w:id="89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"Кустовое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Кустовое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94"/>
          <w:p>
            <w:pPr>
              <w:spacing w:after="20"/>
              <w:ind w:left="20"/>
              <w:jc w:val="both"/>
            </w:pPr>
            <w:r>
              <w:rPr>
                <w:rFonts w:ascii="Times New Roman"/>
                <w:b w:val="false"/>
                <w:i w:val="false"/>
                <w:color w:val="000000"/>
                <w:sz w:val="20"/>
              </w:rPr>
              <w:t>
34</w:t>
            </w:r>
          </w:p>
          <w:bookmarkEnd w:id="89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Красная Горка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95"/>
          <w:p>
            <w:pPr>
              <w:spacing w:after="20"/>
              <w:ind w:left="20"/>
              <w:jc w:val="both"/>
            </w:pPr>
            <w:r>
              <w:rPr>
                <w:rFonts w:ascii="Times New Roman"/>
                <w:b w:val="false"/>
                <w:i w:val="false"/>
                <w:color w:val="000000"/>
                <w:sz w:val="20"/>
              </w:rPr>
              <w:t>
35</w:t>
            </w:r>
          </w:p>
          <w:bookmarkEnd w:id="89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Надежка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96"/>
          <w:p>
            <w:pPr>
              <w:spacing w:after="20"/>
              <w:ind w:left="20"/>
              <w:jc w:val="both"/>
            </w:pPr>
            <w:r>
              <w:rPr>
                <w:rFonts w:ascii="Times New Roman"/>
                <w:b w:val="false"/>
                <w:i w:val="false"/>
                <w:color w:val="000000"/>
                <w:sz w:val="20"/>
              </w:rPr>
              <w:t>
36</w:t>
            </w:r>
          </w:p>
          <w:bookmarkEnd w:id="89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Приишимка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97"/>
          <w:p>
            <w:pPr>
              <w:spacing w:after="20"/>
              <w:ind w:left="20"/>
              <w:jc w:val="both"/>
            </w:pPr>
            <w:r>
              <w:rPr>
                <w:rFonts w:ascii="Times New Roman"/>
                <w:b w:val="false"/>
                <w:i w:val="false"/>
                <w:color w:val="000000"/>
                <w:sz w:val="20"/>
              </w:rPr>
              <w:t>
37</w:t>
            </w:r>
          </w:p>
          <w:bookmarkEnd w:id="89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Чапаево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98"/>
          <w:p>
            <w:pPr>
              <w:spacing w:after="20"/>
              <w:ind w:left="20"/>
              <w:jc w:val="both"/>
            </w:pPr>
            <w:r>
              <w:rPr>
                <w:rFonts w:ascii="Times New Roman"/>
                <w:b w:val="false"/>
                <w:i w:val="false"/>
                <w:color w:val="000000"/>
                <w:sz w:val="20"/>
              </w:rPr>
              <w:t>
38</w:t>
            </w:r>
          </w:p>
          <w:bookmarkEnd w:id="89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Красноярка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99"/>
          <w:p>
            <w:pPr>
              <w:spacing w:after="20"/>
              <w:ind w:left="20"/>
              <w:jc w:val="both"/>
            </w:pPr>
            <w:r>
              <w:rPr>
                <w:rFonts w:ascii="Times New Roman"/>
                <w:b w:val="false"/>
                <w:i w:val="false"/>
                <w:color w:val="000000"/>
                <w:sz w:val="20"/>
              </w:rPr>
              <w:t>
39</w:t>
            </w:r>
          </w:p>
          <w:bookmarkEnd w:id="89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"Новоалександровка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Новоалександровка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900"/>
          <w:p>
            <w:pPr>
              <w:spacing w:after="20"/>
              <w:ind w:left="20"/>
              <w:jc w:val="both"/>
            </w:pPr>
            <w:r>
              <w:rPr>
                <w:rFonts w:ascii="Times New Roman"/>
                <w:b w:val="false"/>
                <w:i w:val="false"/>
                <w:color w:val="000000"/>
                <w:sz w:val="20"/>
              </w:rPr>
              <w:t>
40</w:t>
            </w:r>
          </w:p>
          <w:bookmarkEnd w:id="90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Подгорное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901"/>
          <w:p>
            <w:pPr>
              <w:spacing w:after="20"/>
              <w:ind w:left="20"/>
              <w:jc w:val="both"/>
            </w:pPr>
            <w:r>
              <w:rPr>
                <w:rFonts w:ascii="Times New Roman"/>
                <w:b w:val="false"/>
                <w:i w:val="false"/>
                <w:color w:val="000000"/>
                <w:sz w:val="20"/>
              </w:rPr>
              <w:t>
41</w:t>
            </w:r>
          </w:p>
          <w:bookmarkEnd w:id="90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"Барневка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Барневка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902"/>
          <w:p>
            <w:pPr>
              <w:spacing w:after="20"/>
              <w:ind w:left="20"/>
              <w:jc w:val="both"/>
            </w:pPr>
            <w:r>
              <w:rPr>
                <w:rFonts w:ascii="Times New Roman"/>
                <w:b w:val="false"/>
                <w:i w:val="false"/>
                <w:color w:val="000000"/>
                <w:sz w:val="20"/>
              </w:rPr>
              <w:t>
42</w:t>
            </w:r>
          </w:p>
          <w:bookmarkEnd w:id="90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"Вишневка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Вишневка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903"/>
          <w:p>
            <w:pPr>
              <w:spacing w:after="20"/>
              <w:ind w:left="20"/>
              <w:jc w:val="both"/>
            </w:pPr>
            <w:r>
              <w:rPr>
                <w:rFonts w:ascii="Times New Roman"/>
                <w:b w:val="false"/>
                <w:i w:val="false"/>
                <w:color w:val="000000"/>
                <w:sz w:val="20"/>
              </w:rPr>
              <w:t>
43</w:t>
            </w:r>
          </w:p>
          <w:bookmarkEnd w:id="90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"Метлишин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Метлишино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904"/>
          <w:p>
            <w:pPr>
              <w:spacing w:after="20"/>
              <w:ind w:left="20"/>
              <w:jc w:val="both"/>
            </w:pPr>
            <w:r>
              <w:rPr>
                <w:rFonts w:ascii="Times New Roman"/>
                <w:b w:val="false"/>
                <w:i w:val="false"/>
                <w:color w:val="000000"/>
                <w:sz w:val="20"/>
              </w:rPr>
              <w:t>
44</w:t>
            </w:r>
          </w:p>
          <w:bookmarkEnd w:id="90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ауданының білім бөлімі" мемлекеттік мекемесінің "Новоникольское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Новоникольское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905"/>
          <w:p>
            <w:pPr>
              <w:spacing w:after="20"/>
              <w:ind w:left="20"/>
              <w:jc w:val="both"/>
            </w:pPr>
            <w:r>
              <w:rPr>
                <w:rFonts w:ascii="Times New Roman"/>
                <w:b w:val="false"/>
                <w:i w:val="false"/>
                <w:color w:val="000000"/>
                <w:sz w:val="20"/>
              </w:rPr>
              <w:t>
45</w:t>
            </w:r>
          </w:p>
          <w:bookmarkEnd w:id="90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"Ольшанка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Ольшанка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906"/>
          <w:p>
            <w:pPr>
              <w:spacing w:after="20"/>
              <w:ind w:left="20"/>
              <w:jc w:val="both"/>
            </w:pPr>
            <w:r>
              <w:rPr>
                <w:rFonts w:ascii="Times New Roman"/>
                <w:b w:val="false"/>
                <w:i w:val="false"/>
                <w:color w:val="000000"/>
                <w:sz w:val="20"/>
              </w:rPr>
              <w:t>
46</w:t>
            </w:r>
          </w:p>
          <w:bookmarkEnd w:id="90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"Плоское бастауыш мектебі"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Плоское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907"/>
          <w:p>
            <w:pPr>
              <w:spacing w:after="20"/>
              <w:ind w:left="20"/>
              <w:jc w:val="both"/>
            </w:pPr>
            <w:r>
              <w:rPr>
                <w:rFonts w:ascii="Times New Roman"/>
                <w:b w:val="false"/>
                <w:i w:val="false"/>
                <w:color w:val="000000"/>
                <w:sz w:val="20"/>
              </w:rPr>
              <w:t>
47</w:t>
            </w:r>
          </w:p>
          <w:bookmarkEnd w:id="90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"Семипалатное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Семипалатное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908"/>
          <w:p>
            <w:pPr>
              <w:spacing w:after="20"/>
              <w:ind w:left="20"/>
              <w:jc w:val="both"/>
            </w:pPr>
            <w:r>
              <w:rPr>
                <w:rFonts w:ascii="Times New Roman"/>
                <w:b w:val="false"/>
                <w:i w:val="false"/>
                <w:color w:val="000000"/>
                <w:sz w:val="20"/>
              </w:rPr>
              <w:t>
48</w:t>
            </w:r>
          </w:p>
          <w:bookmarkEnd w:id="90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"Сумное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Сумное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09"/>
          <w:p>
            <w:pPr>
              <w:spacing w:after="20"/>
              <w:ind w:left="20"/>
              <w:jc w:val="both"/>
            </w:pPr>
            <w:r>
              <w:rPr>
                <w:rFonts w:ascii="Times New Roman"/>
                <w:b w:val="false"/>
                <w:i w:val="false"/>
                <w:color w:val="000000"/>
                <w:sz w:val="20"/>
              </w:rPr>
              <w:t>
Мамлют ауданы</w:t>
            </w:r>
          </w:p>
          <w:bookmarkEnd w:id="909"/>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10"/>
          <w:p>
            <w:pPr>
              <w:spacing w:after="20"/>
              <w:ind w:left="20"/>
              <w:jc w:val="both"/>
            </w:pPr>
            <w:r>
              <w:rPr>
                <w:rFonts w:ascii="Times New Roman"/>
                <w:b w:val="false"/>
                <w:i w:val="false"/>
                <w:color w:val="000000"/>
                <w:sz w:val="20"/>
              </w:rPr>
              <w:t>
1</w:t>
            </w:r>
          </w:p>
          <w:bookmarkEnd w:id="91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Краснознаменное орта мектебі"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Краснознаменное ауылы,</w:t>
            </w:r>
            <w:r>
              <w:br/>
            </w:r>
            <w:r>
              <w:rPr>
                <w:rFonts w:ascii="Times New Roman"/>
                <w:b w:val="false"/>
                <w:i w:val="false"/>
                <w:color w:val="000000"/>
                <w:sz w:val="20"/>
              </w:rPr>
              <w:t>
Мектеп-көшесі, 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11"/>
          <w:p>
            <w:pPr>
              <w:spacing w:after="20"/>
              <w:ind w:left="20"/>
              <w:jc w:val="both"/>
            </w:pPr>
            <w:r>
              <w:rPr>
                <w:rFonts w:ascii="Times New Roman"/>
                <w:b w:val="false"/>
                <w:i w:val="false"/>
                <w:color w:val="000000"/>
                <w:sz w:val="20"/>
              </w:rPr>
              <w:t>
2</w:t>
            </w:r>
          </w:p>
          <w:bookmarkEnd w:id="91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Бексейіт орта мектебі"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Бексейіт ауылы,</w:t>
            </w:r>
            <w:r>
              <w:br/>
            </w:r>
            <w:r>
              <w:rPr>
                <w:rFonts w:ascii="Times New Roman"/>
                <w:b w:val="false"/>
                <w:i w:val="false"/>
                <w:color w:val="000000"/>
                <w:sz w:val="20"/>
              </w:rPr>
              <w:t>
Калинина-көшесі, 12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12"/>
          <w:p>
            <w:pPr>
              <w:spacing w:after="20"/>
              <w:ind w:left="20"/>
              <w:jc w:val="both"/>
            </w:pPr>
            <w:r>
              <w:rPr>
                <w:rFonts w:ascii="Times New Roman"/>
                <w:b w:val="false"/>
                <w:i w:val="false"/>
                <w:color w:val="000000"/>
                <w:sz w:val="20"/>
              </w:rPr>
              <w:t>
3</w:t>
            </w:r>
          </w:p>
          <w:bookmarkEnd w:id="91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Покровка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Покровка ауылы, </w:t>
            </w:r>
            <w:r>
              <w:br/>
            </w:r>
            <w:r>
              <w:rPr>
                <w:rFonts w:ascii="Times New Roman"/>
                <w:b w:val="false"/>
                <w:i w:val="false"/>
                <w:color w:val="000000"/>
                <w:sz w:val="20"/>
              </w:rPr>
              <w:t>
Мира-көшесі, 61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13"/>
          <w:p>
            <w:pPr>
              <w:spacing w:after="20"/>
              <w:ind w:left="20"/>
              <w:jc w:val="both"/>
            </w:pPr>
            <w:r>
              <w:rPr>
                <w:rFonts w:ascii="Times New Roman"/>
                <w:b w:val="false"/>
                <w:i w:val="false"/>
                <w:color w:val="000000"/>
                <w:sz w:val="20"/>
              </w:rPr>
              <w:t>
4</w:t>
            </w:r>
          </w:p>
          <w:bookmarkEnd w:id="91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В.М. Скачков атындағы Қызыласкер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Қызыләскер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14"/>
          <w:p>
            <w:pPr>
              <w:spacing w:after="20"/>
              <w:ind w:left="20"/>
              <w:jc w:val="both"/>
            </w:pPr>
            <w:r>
              <w:rPr>
                <w:rFonts w:ascii="Times New Roman"/>
                <w:b w:val="false"/>
                <w:i w:val="false"/>
                <w:color w:val="000000"/>
                <w:sz w:val="20"/>
              </w:rPr>
              <w:t>
5</w:t>
            </w:r>
          </w:p>
          <w:bookmarkEnd w:id="91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Михайловка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Михайловка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15"/>
          <w:p>
            <w:pPr>
              <w:spacing w:after="20"/>
              <w:ind w:left="20"/>
              <w:jc w:val="both"/>
            </w:pPr>
            <w:r>
              <w:rPr>
                <w:rFonts w:ascii="Times New Roman"/>
                <w:b w:val="false"/>
                <w:i w:val="false"/>
                <w:color w:val="000000"/>
                <w:sz w:val="20"/>
              </w:rPr>
              <w:t>
6</w:t>
            </w:r>
          </w:p>
          <w:bookmarkEnd w:id="91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Андреевка </w:t>
            </w:r>
            <w:r>
              <w:br/>
            </w:r>
            <w:r>
              <w:rPr>
                <w:rFonts w:ascii="Times New Roman"/>
                <w:b w:val="false"/>
                <w:i w:val="false"/>
                <w:color w:val="000000"/>
                <w:sz w:val="20"/>
              </w:rPr>
              <w:t xml:space="preserve">
орта мектебі" коммуналдық </w:t>
            </w:r>
            <w:r>
              <w:br/>
            </w:r>
            <w:r>
              <w:rPr>
                <w:rFonts w:ascii="Times New Roman"/>
                <w:b w:val="false"/>
                <w:i w:val="false"/>
                <w:color w:val="000000"/>
                <w:sz w:val="20"/>
              </w:rPr>
              <w:t>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Андреевка ауылы,</w:t>
            </w:r>
            <w:r>
              <w:br/>
            </w:r>
            <w:r>
              <w:rPr>
                <w:rFonts w:ascii="Times New Roman"/>
                <w:b w:val="false"/>
                <w:i w:val="false"/>
                <w:color w:val="000000"/>
                <w:sz w:val="20"/>
              </w:rPr>
              <w:t>
Школьная-көшесі, 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16"/>
          <w:p>
            <w:pPr>
              <w:spacing w:after="20"/>
              <w:ind w:left="20"/>
              <w:jc w:val="both"/>
            </w:pPr>
            <w:r>
              <w:rPr>
                <w:rFonts w:ascii="Times New Roman"/>
                <w:b w:val="false"/>
                <w:i w:val="false"/>
                <w:color w:val="000000"/>
                <w:sz w:val="20"/>
              </w:rPr>
              <w:t>
7</w:t>
            </w:r>
          </w:p>
          <w:bookmarkEnd w:id="91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Афонькино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Афонькино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17"/>
          <w:p>
            <w:pPr>
              <w:spacing w:after="20"/>
              <w:ind w:left="20"/>
              <w:jc w:val="both"/>
            </w:pPr>
            <w:r>
              <w:rPr>
                <w:rFonts w:ascii="Times New Roman"/>
                <w:b w:val="false"/>
                <w:i w:val="false"/>
                <w:color w:val="000000"/>
                <w:sz w:val="20"/>
              </w:rPr>
              <w:t>
8</w:t>
            </w:r>
          </w:p>
          <w:bookmarkEnd w:id="91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орта мектебі"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Новомихайловка ауылы, Победы-көшесі, 26</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18"/>
          <w:p>
            <w:pPr>
              <w:spacing w:after="20"/>
              <w:ind w:left="20"/>
              <w:jc w:val="both"/>
            </w:pPr>
            <w:r>
              <w:rPr>
                <w:rFonts w:ascii="Times New Roman"/>
                <w:b w:val="false"/>
                <w:i w:val="false"/>
                <w:color w:val="000000"/>
                <w:sz w:val="20"/>
              </w:rPr>
              <w:t>
9</w:t>
            </w:r>
          </w:p>
          <w:bookmarkEnd w:id="91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Хасан Бектұрғанов атындағы </w:t>
            </w:r>
            <w:r>
              <w:br/>
            </w:r>
            <w:r>
              <w:rPr>
                <w:rFonts w:ascii="Times New Roman"/>
                <w:b w:val="false"/>
                <w:i w:val="false"/>
                <w:color w:val="000000"/>
                <w:sz w:val="20"/>
              </w:rPr>
              <w:t>
Мамлют № 3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Мамлют қаласы,</w:t>
            </w:r>
            <w:r>
              <w:br/>
            </w:r>
            <w:r>
              <w:rPr>
                <w:rFonts w:ascii="Times New Roman"/>
                <w:b w:val="false"/>
                <w:i w:val="false"/>
                <w:color w:val="000000"/>
                <w:sz w:val="20"/>
              </w:rPr>
              <w:t xml:space="preserve">
Г. Мусрепова-көшесі, 49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19"/>
          <w:p>
            <w:pPr>
              <w:spacing w:after="20"/>
              <w:ind w:left="20"/>
              <w:jc w:val="both"/>
            </w:pPr>
            <w:r>
              <w:rPr>
                <w:rFonts w:ascii="Times New Roman"/>
                <w:b w:val="false"/>
                <w:i w:val="false"/>
                <w:color w:val="000000"/>
                <w:sz w:val="20"/>
              </w:rPr>
              <w:t>
10</w:t>
            </w:r>
          </w:p>
          <w:bookmarkEnd w:id="91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С.Г. Гуденко атындағы Дубровное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Дубровное ауылы, Гуденко-көшесі, 52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20"/>
          <w:p>
            <w:pPr>
              <w:spacing w:after="20"/>
              <w:ind w:left="20"/>
              <w:jc w:val="both"/>
            </w:pPr>
            <w:r>
              <w:rPr>
                <w:rFonts w:ascii="Times New Roman"/>
                <w:b w:val="false"/>
                <w:i w:val="false"/>
                <w:color w:val="000000"/>
                <w:sz w:val="20"/>
              </w:rPr>
              <w:t>
11</w:t>
            </w:r>
          </w:p>
          <w:bookmarkEnd w:id="92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Мамлют қазақ мектеп-интернаты"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Мамлют қаласы,</w:t>
            </w:r>
            <w:r>
              <w:br/>
            </w:r>
            <w:r>
              <w:rPr>
                <w:rFonts w:ascii="Times New Roman"/>
                <w:b w:val="false"/>
                <w:i w:val="false"/>
                <w:color w:val="000000"/>
                <w:sz w:val="20"/>
              </w:rPr>
              <w:t>
Скачкова-көшесі, 82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21"/>
          <w:p>
            <w:pPr>
              <w:spacing w:after="20"/>
              <w:ind w:left="20"/>
              <w:jc w:val="both"/>
            </w:pPr>
            <w:r>
              <w:rPr>
                <w:rFonts w:ascii="Times New Roman"/>
                <w:b w:val="false"/>
                <w:i w:val="false"/>
                <w:color w:val="000000"/>
                <w:sz w:val="20"/>
              </w:rPr>
              <w:t>
12</w:t>
            </w:r>
          </w:p>
          <w:bookmarkEnd w:id="92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Воскресеновка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Воскресеновка ауылы, </w:t>
            </w:r>
            <w:r>
              <w:br/>
            </w:r>
            <w:r>
              <w:rPr>
                <w:rFonts w:ascii="Times New Roman"/>
                <w:b w:val="false"/>
                <w:i w:val="false"/>
                <w:color w:val="000000"/>
                <w:sz w:val="20"/>
              </w:rPr>
              <w:t>
Женіс-көшесі, 11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22"/>
          <w:p>
            <w:pPr>
              <w:spacing w:after="20"/>
              <w:ind w:left="20"/>
              <w:jc w:val="both"/>
            </w:pPr>
            <w:r>
              <w:rPr>
                <w:rFonts w:ascii="Times New Roman"/>
                <w:b w:val="false"/>
                <w:i w:val="false"/>
                <w:color w:val="000000"/>
                <w:sz w:val="20"/>
              </w:rPr>
              <w:t>
13</w:t>
            </w:r>
          </w:p>
          <w:bookmarkEnd w:id="92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Ленин орта мектебі"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Ленино ауылы, </w:t>
            </w:r>
            <w:r>
              <w:br/>
            </w:r>
            <w:r>
              <w:rPr>
                <w:rFonts w:ascii="Times New Roman"/>
                <w:b w:val="false"/>
                <w:i w:val="false"/>
                <w:color w:val="000000"/>
                <w:sz w:val="20"/>
              </w:rPr>
              <w:t xml:space="preserve">
Школьная-көшесі, </w:t>
            </w:r>
            <w:r>
              <w:br/>
            </w:r>
            <w:r>
              <w:rPr>
                <w:rFonts w:ascii="Times New Roman"/>
                <w:b w:val="false"/>
                <w:i w:val="false"/>
                <w:color w:val="000000"/>
                <w:sz w:val="20"/>
              </w:rPr>
              <w:t>
16-үй, 2-пәтер</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23"/>
          <w:p>
            <w:pPr>
              <w:spacing w:after="20"/>
              <w:ind w:left="20"/>
              <w:jc w:val="both"/>
            </w:pPr>
            <w:r>
              <w:rPr>
                <w:rFonts w:ascii="Times New Roman"/>
                <w:b w:val="false"/>
                <w:i w:val="false"/>
                <w:color w:val="000000"/>
                <w:sz w:val="20"/>
              </w:rPr>
              <w:t>
14</w:t>
            </w:r>
          </w:p>
          <w:bookmarkEnd w:id="92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ЛеденҰво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Леденево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24"/>
          <w:p>
            <w:pPr>
              <w:spacing w:after="20"/>
              <w:ind w:left="20"/>
              <w:jc w:val="both"/>
            </w:pPr>
            <w:r>
              <w:rPr>
                <w:rFonts w:ascii="Times New Roman"/>
                <w:b w:val="false"/>
                <w:i w:val="false"/>
                <w:color w:val="000000"/>
                <w:sz w:val="20"/>
              </w:rPr>
              <w:t>
15</w:t>
            </w:r>
          </w:p>
          <w:bookmarkEnd w:id="92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w:t>
            </w:r>
            <w:r>
              <w:br/>
            </w:r>
            <w:r>
              <w:rPr>
                <w:rFonts w:ascii="Times New Roman"/>
                <w:b w:val="false"/>
                <w:i w:val="false"/>
                <w:color w:val="000000"/>
                <w:sz w:val="20"/>
              </w:rPr>
              <w:t xml:space="preserve">
Бостандық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Бостандық ауылы, Центральная-көшесі, 14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25"/>
          <w:p>
            <w:pPr>
              <w:spacing w:after="20"/>
              <w:ind w:left="20"/>
              <w:jc w:val="both"/>
            </w:pPr>
            <w:r>
              <w:rPr>
                <w:rFonts w:ascii="Times New Roman"/>
                <w:b w:val="false"/>
                <w:i w:val="false"/>
                <w:color w:val="000000"/>
                <w:sz w:val="20"/>
              </w:rPr>
              <w:t>
16</w:t>
            </w:r>
          </w:p>
          <w:bookmarkEnd w:id="92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Меңгесер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Меңкесер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26"/>
          <w:p>
            <w:pPr>
              <w:spacing w:after="20"/>
              <w:ind w:left="20"/>
              <w:jc w:val="both"/>
            </w:pPr>
            <w:r>
              <w:rPr>
                <w:rFonts w:ascii="Times New Roman"/>
                <w:b w:val="false"/>
                <w:i w:val="false"/>
                <w:color w:val="000000"/>
                <w:sz w:val="20"/>
              </w:rPr>
              <w:t>
17</w:t>
            </w:r>
          </w:p>
          <w:bookmarkEnd w:id="92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Мамлют №2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Мамлют қаласы,</w:t>
            </w:r>
            <w:r>
              <w:br/>
            </w:r>
            <w:r>
              <w:rPr>
                <w:rFonts w:ascii="Times New Roman"/>
                <w:b w:val="false"/>
                <w:i w:val="false"/>
                <w:color w:val="000000"/>
                <w:sz w:val="20"/>
              </w:rPr>
              <w:t>
Шоссейная-көшесі, 11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27"/>
          <w:p>
            <w:pPr>
              <w:spacing w:after="20"/>
              <w:ind w:left="20"/>
              <w:jc w:val="both"/>
            </w:pPr>
            <w:r>
              <w:rPr>
                <w:rFonts w:ascii="Times New Roman"/>
                <w:b w:val="false"/>
                <w:i w:val="false"/>
                <w:color w:val="000000"/>
                <w:sz w:val="20"/>
              </w:rPr>
              <w:t>
18</w:t>
            </w:r>
          </w:p>
          <w:bookmarkEnd w:id="92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Раздольное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Раздольное ауылы,</w:t>
            </w:r>
            <w:r>
              <w:br/>
            </w:r>
            <w:r>
              <w:rPr>
                <w:rFonts w:ascii="Times New Roman"/>
                <w:b w:val="false"/>
                <w:i w:val="false"/>
                <w:color w:val="000000"/>
                <w:sz w:val="20"/>
              </w:rPr>
              <w:t>
Центральная көшесі, 12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28"/>
          <w:p>
            <w:pPr>
              <w:spacing w:after="20"/>
              <w:ind w:left="20"/>
              <w:jc w:val="both"/>
            </w:pPr>
            <w:r>
              <w:rPr>
                <w:rFonts w:ascii="Times New Roman"/>
                <w:b w:val="false"/>
                <w:i w:val="false"/>
                <w:color w:val="000000"/>
                <w:sz w:val="20"/>
              </w:rPr>
              <w:t>
19</w:t>
            </w:r>
          </w:p>
          <w:bookmarkEnd w:id="92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Владимировка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 Владимировка ауылы,</w:t>
            </w:r>
            <w:r>
              <w:br/>
            </w:r>
            <w:r>
              <w:rPr>
                <w:rFonts w:ascii="Times New Roman"/>
                <w:b w:val="false"/>
                <w:i w:val="false"/>
                <w:color w:val="000000"/>
                <w:sz w:val="20"/>
              </w:rPr>
              <w:t>
Победы-көшесі, 24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29"/>
          <w:p>
            <w:pPr>
              <w:spacing w:after="20"/>
              <w:ind w:left="20"/>
              <w:jc w:val="both"/>
            </w:pPr>
            <w:r>
              <w:rPr>
                <w:rFonts w:ascii="Times New Roman"/>
                <w:b w:val="false"/>
                <w:i w:val="false"/>
                <w:color w:val="000000"/>
                <w:sz w:val="20"/>
              </w:rPr>
              <w:t>
20</w:t>
            </w:r>
          </w:p>
          <w:bookmarkEnd w:id="92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"Искра орталау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Искра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30"/>
          <w:p>
            <w:pPr>
              <w:spacing w:after="20"/>
              <w:ind w:left="20"/>
              <w:jc w:val="both"/>
            </w:pPr>
            <w:r>
              <w:rPr>
                <w:rFonts w:ascii="Times New Roman"/>
                <w:b w:val="false"/>
                <w:i w:val="false"/>
                <w:color w:val="000000"/>
                <w:sz w:val="20"/>
              </w:rPr>
              <w:t>
21</w:t>
            </w:r>
          </w:p>
          <w:bookmarkEnd w:id="93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Беловка</w:t>
            </w:r>
            <w:r>
              <w:br/>
            </w:r>
            <w:r>
              <w:rPr>
                <w:rFonts w:ascii="Times New Roman"/>
                <w:b w:val="false"/>
                <w:i w:val="false"/>
                <w:color w:val="000000"/>
                <w:sz w:val="20"/>
              </w:rPr>
              <w:t xml:space="preserve">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Беловка ауылы, </w:t>
            </w:r>
            <w:r>
              <w:br/>
            </w:r>
            <w:r>
              <w:rPr>
                <w:rFonts w:ascii="Times New Roman"/>
                <w:b w:val="false"/>
                <w:i w:val="false"/>
                <w:color w:val="000000"/>
                <w:sz w:val="20"/>
              </w:rPr>
              <w:t>
Школьная көшесі, 11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31"/>
          <w:p>
            <w:pPr>
              <w:spacing w:after="20"/>
              <w:ind w:left="20"/>
              <w:jc w:val="both"/>
            </w:pPr>
            <w:r>
              <w:rPr>
                <w:rFonts w:ascii="Times New Roman"/>
                <w:b w:val="false"/>
                <w:i w:val="false"/>
                <w:color w:val="000000"/>
                <w:sz w:val="20"/>
              </w:rPr>
              <w:t>
22</w:t>
            </w:r>
          </w:p>
          <w:bookmarkEnd w:id="93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Новодубровное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Новодубровное ауылы, Школьная-көшесі, 7</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32"/>
          <w:p>
            <w:pPr>
              <w:spacing w:after="20"/>
              <w:ind w:left="20"/>
              <w:jc w:val="both"/>
            </w:pPr>
            <w:r>
              <w:rPr>
                <w:rFonts w:ascii="Times New Roman"/>
                <w:b w:val="false"/>
                <w:i w:val="false"/>
                <w:color w:val="000000"/>
                <w:sz w:val="20"/>
              </w:rPr>
              <w:t>
23</w:t>
            </w:r>
          </w:p>
          <w:bookmarkEnd w:id="93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Щучье бастауыш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Щучье ауылы,</w:t>
            </w:r>
            <w:r>
              <w:br/>
            </w:r>
            <w:r>
              <w:rPr>
                <w:rFonts w:ascii="Times New Roman"/>
                <w:b w:val="false"/>
                <w:i w:val="false"/>
                <w:color w:val="000000"/>
                <w:sz w:val="20"/>
              </w:rPr>
              <w:t>
Школьная көшесі, 12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33"/>
          <w:p>
            <w:pPr>
              <w:spacing w:after="20"/>
              <w:ind w:left="20"/>
              <w:jc w:val="both"/>
            </w:pPr>
            <w:r>
              <w:rPr>
                <w:rFonts w:ascii="Times New Roman"/>
                <w:b w:val="false"/>
                <w:i w:val="false"/>
                <w:color w:val="000000"/>
                <w:sz w:val="20"/>
              </w:rPr>
              <w:t>
24</w:t>
            </w:r>
          </w:p>
          <w:bookmarkEnd w:id="93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Становое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Становое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34"/>
          <w:p>
            <w:pPr>
              <w:spacing w:after="20"/>
              <w:ind w:left="20"/>
              <w:jc w:val="both"/>
            </w:pPr>
            <w:r>
              <w:rPr>
                <w:rFonts w:ascii="Times New Roman"/>
                <w:b w:val="false"/>
                <w:i w:val="false"/>
                <w:color w:val="000000"/>
                <w:sz w:val="20"/>
              </w:rPr>
              <w:t>
25</w:t>
            </w:r>
          </w:p>
          <w:bookmarkEnd w:id="93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Новоандреевка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Новоандреевка ауылы,</w:t>
            </w:r>
            <w:r>
              <w:br/>
            </w:r>
            <w:r>
              <w:rPr>
                <w:rFonts w:ascii="Times New Roman"/>
                <w:b w:val="false"/>
                <w:i w:val="false"/>
                <w:color w:val="000000"/>
                <w:sz w:val="20"/>
              </w:rPr>
              <w:t>
Ленин көшесі, 8</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35"/>
          <w:p>
            <w:pPr>
              <w:spacing w:after="20"/>
              <w:ind w:left="20"/>
              <w:jc w:val="both"/>
            </w:pPr>
            <w:r>
              <w:rPr>
                <w:rFonts w:ascii="Times New Roman"/>
                <w:b w:val="false"/>
                <w:i w:val="false"/>
                <w:color w:val="000000"/>
                <w:sz w:val="20"/>
              </w:rPr>
              <w:t>
26</w:t>
            </w:r>
          </w:p>
          <w:bookmarkEnd w:id="93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Степное бастауыш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Степное ауылы,</w:t>
            </w:r>
            <w:r>
              <w:br/>
            </w:r>
            <w:r>
              <w:rPr>
                <w:rFonts w:ascii="Times New Roman"/>
                <w:b w:val="false"/>
                <w:i w:val="false"/>
                <w:color w:val="000000"/>
                <w:sz w:val="20"/>
              </w:rPr>
              <w:t xml:space="preserve">
Скачкова-көшесі, 15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36"/>
          <w:p>
            <w:pPr>
              <w:spacing w:after="20"/>
              <w:ind w:left="20"/>
              <w:jc w:val="both"/>
            </w:pPr>
            <w:r>
              <w:rPr>
                <w:rFonts w:ascii="Times New Roman"/>
                <w:b w:val="false"/>
                <w:i w:val="false"/>
                <w:color w:val="000000"/>
                <w:sz w:val="20"/>
              </w:rPr>
              <w:t>
27</w:t>
            </w:r>
          </w:p>
          <w:bookmarkEnd w:id="93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Калугино </w:t>
            </w:r>
            <w:r>
              <w:br/>
            </w:r>
            <w:r>
              <w:rPr>
                <w:rFonts w:ascii="Times New Roman"/>
                <w:b w:val="false"/>
                <w:i w:val="false"/>
                <w:color w:val="000000"/>
                <w:sz w:val="20"/>
              </w:rPr>
              <w:t>
орталау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Калугино ауылы, </w:t>
            </w:r>
            <w:r>
              <w:br/>
            </w:r>
            <w:r>
              <w:rPr>
                <w:rFonts w:ascii="Times New Roman"/>
                <w:b w:val="false"/>
                <w:i w:val="false"/>
                <w:color w:val="000000"/>
                <w:sz w:val="20"/>
              </w:rPr>
              <w:t>
Гуденко-көшесі, 35</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37"/>
          <w:p>
            <w:pPr>
              <w:spacing w:after="20"/>
              <w:ind w:left="20"/>
              <w:jc w:val="both"/>
            </w:pPr>
            <w:r>
              <w:rPr>
                <w:rFonts w:ascii="Times New Roman"/>
                <w:b w:val="false"/>
                <w:i w:val="false"/>
                <w:color w:val="000000"/>
                <w:sz w:val="20"/>
              </w:rPr>
              <w:t>
Ғабит Мүсірепов атындағы аудан</w:t>
            </w:r>
          </w:p>
          <w:bookmarkEnd w:id="937"/>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38"/>
          <w:p>
            <w:pPr>
              <w:spacing w:after="20"/>
              <w:ind w:left="20"/>
              <w:jc w:val="both"/>
            </w:pPr>
            <w:r>
              <w:rPr>
                <w:rFonts w:ascii="Times New Roman"/>
                <w:b w:val="false"/>
                <w:i w:val="false"/>
                <w:color w:val="000000"/>
                <w:sz w:val="20"/>
              </w:rPr>
              <w:t>
1</w:t>
            </w:r>
          </w:p>
          <w:bookmarkEnd w:id="93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Андреевка ауылы, </w:t>
            </w:r>
            <w:r>
              <w:br/>
            </w:r>
            <w:r>
              <w:rPr>
                <w:rFonts w:ascii="Times New Roman"/>
                <w:b w:val="false"/>
                <w:i w:val="false"/>
                <w:color w:val="000000"/>
                <w:sz w:val="20"/>
              </w:rPr>
              <w:t>
Школьная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39"/>
          <w:p>
            <w:pPr>
              <w:spacing w:after="20"/>
              <w:ind w:left="20"/>
              <w:jc w:val="both"/>
            </w:pPr>
            <w:r>
              <w:rPr>
                <w:rFonts w:ascii="Times New Roman"/>
                <w:b w:val="false"/>
                <w:i w:val="false"/>
                <w:color w:val="000000"/>
                <w:sz w:val="20"/>
              </w:rPr>
              <w:t>
2</w:t>
            </w:r>
          </w:p>
          <w:bookmarkEnd w:id="93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орта мектебі"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Березовка ауылы, </w:t>
            </w:r>
            <w:r>
              <w:br/>
            </w:r>
            <w:r>
              <w:rPr>
                <w:rFonts w:ascii="Times New Roman"/>
                <w:b w:val="false"/>
                <w:i w:val="false"/>
                <w:color w:val="000000"/>
                <w:sz w:val="20"/>
              </w:rPr>
              <w:t>
Школьная көшесі, 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40"/>
          <w:p>
            <w:pPr>
              <w:spacing w:after="20"/>
              <w:ind w:left="20"/>
              <w:jc w:val="both"/>
            </w:pPr>
            <w:r>
              <w:rPr>
                <w:rFonts w:ascii="Times New Roman"/>
                <w:b w:val="false"/>
                <w:i w:val="false"/>
                <w:color w:val="000000"/>
                <w:sz w:val="20"/>
              </w:rPr>
              <w:t>
3</w:t>
            </w:r>
          </w:p>
          <w:bookmarkEnd w:id="94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Бірлік ауылы, </w:t>
            </w:r>
            <w:r>
              <w:br/>
            </w:r>
            <w:r>
              <w:rPr>
                <w:rFonts w:ascii="Times New Roman"/>
                <w:b w:val="false"/>
                <w:i w:val="false"/>
                <w:color w:val="000000"/>
                <w:sz w:val="20"/>
              </w:rPr>
              <w:t>
Ленин көшесі, 20</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41"/>
          <w:p>
            <w:pPr>
              <w:spacing w:after="20"/>
              <w:ind w:left="20"/>
              <w:jc w:val="both"/>
            </w:pPr>
            <w:r>
              <w:rPr>
                <w:rFonts w:ascii="Times New Roman"/>
                <w:b w:val="false"/>
                <w:i w:val="false"/>
                <w:color w:val="000000"/>
                <w:sz w:val="20"/>
              </w:rPr>
              <w:t>
4</w:t>
            </w:r>
          </w:p>
          <w:bookmarkEnd w:id="94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орта мектебі"</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 Мүсірепов атындағы аудан, Буденное ауылы,</w:t>
            </w:r>
            <w:r>
              <w:br/>
            </w:r>
            <w:r>
              <w:rPr>
                <w:rFonts w:ascii="Times New Roman"/>
                <w:b w:val="false"/>
                <w:i w:val="false"/>
                <w:color w:val="000000"/>
                <w:sz w:val="20"/>
              </w:rPr>
              <w:t xml:space="preserve">
Центральная көшесі,18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42"/>
          <w:p>
            <w:pPr>
              <w:spacing w:after="20"/>
              <w:ind w:left="20"/>
              <w:jc w:val="both"/>
            </w:pPr>
            <w:r>
              <w:rPr>
                <w:rFonts w:ascii="Times New Roman"/>
                <w:b w:val="false"/>
                <w:i w:val="false"/>
                <w:color w:val="000000"/>
                <w:sz w:val="20"/>
              </w:rPr>
              <w:t>
5</w:t>
            </w:r>
          </w:p>
          <w:bookmarkEnd w:id="94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"Возвышенкаорта мектебі"коммуналдық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 Возвышенка ауылы, Школьная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43"/>
          <w:p>
            <w:pPr>
              <w:spacing w:after="20"/>
              <w:ind w:left="20"/>
              <w:jc w:val="both"/>
            </w:pPr>
            <w:r>
              <w:rPr>
                <w:rFonts w:ascii="Times New Roman"/>
                <w:b w:val="false"/>
                <w:i w:val="false"/>
                <w:color w:val="000000"/>
                <w:sz w:val="20"/>
              </w:rPr>
              <w:t>
6</w:t>
            </w:r>
          </w:p>
          <w:bookmarkEnd w:id="94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Володарское ауылы, </w:t>
            </w:r>
            <w:r>
              <w:br/>
            </w:r>
            <w:r>
              <w:rPr>
                <w:rFonts w:ascii="Times New Roman"/>
                <w:b w:val="false"/>
                <w:i w:val="false"/>
                <w:color w:val="000000"/>
                <w:sz w:val="20"/>
              </w:rPr>
              <w:t>
Школьная көшесі, 6</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44"/>
          <w:p>
            <w:pPr>
              <w:spacing w:after="20"/>
              <w:ind w:left="20"/>
              <w:jc w:val="both"/>
            </w:pPr>
            <w:r>
              <w:rPr>
                <w:rFonts w:ascii="Times New Roman"/>
                <w:b w:val="false"/>
                <w:i w:val="false"/>
                <w:color w:val="000000"/>
                <w:sz w:val="20"/>
              </w:rPr>
              <w:t>
7</w:t>
            </w:r>
          </w:p>
          <w:bookmarkEnd w:id="94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Гаршино ауылы, </w:t>
            </w:r>
            <w:r>
              <w:br/>
            </w:r>
            <w:r>
              <w:rPr>
                <w:rFonts w:ascii="Times New Roman"/>
                <w:b w:val="false"/>
                <w:i w:val="false"/>
                <w:color w:val="000000"/>
                <w:sz w:val="20"/>
              </w:rPr>
              <w:t>
Школьная көшесі, 6</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45"/>
          <w:p>
            <w:pPr>
              <w:spacing w:after="20"/>
              <w:ind w:left="20"/>
              <w:jc w:val="both"/>
            </w:pPr>
            <w:r>
              <w:rPr>
                <w:rFonts w:ascii="Times New Roman"/>
                <w:b w:val="false"/>
                <w:i w:val="false"/>
                <w:color w:val="000000"/>
                <w:sz w:val="20"/>
              </w:rPr>
              <w:t>
8</w:t>
            </w:r>
          </w:p>
          <w:bookmarkEnd w:id="94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Дружба ауылы, </w:t>
            </w:r>
            <w:r>
              <w:br/>
            </w:r>
            <w:r>
              <w:rPr>
                <w:rFonts w:ascii="Times New Roman"/>
                <w:b w:val="false"/>
                <w:i w:val="false"/>
                <w:color w:val="000000"/>
                <w:sz w:val="20"/>
              </w:rPr>
              <w:t>
Кооперативная көшесі, 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46"/>
          <w:p>
            <w:pPr>
              <w:spacing w:after="20"/>
              <w:ind w:left="20"/>
              <w:jc w:val="both"/>
            </w:pPr>
            <w:r>
              <w:rPr>
                <w:rFonts w:ascii="Times New Roman"/>
                <w:b w:val="false"/>
                <w:i w:val="false"/>
                <w:color w:val="000000"/>
                <w:sz w:val="20"/>
              </w:rPr>
              <w:t>
9</w:t>
            </w:r>
          </w:p>
          <w:bookmarkEnd w:id="94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"Калиновский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Рузаевка ауылы, </w:t>
            </w:r>
            <w:r>
              <w:br/>
            </w:r>
            <w:r>
              <w:rPr>
                <w:rFonts w:ascii="Times New Roman"/>
                <w:b w:val="false"/>
                <w:i w:val="false"/>
                <w:color w:val="000000"/>
                <w:sz w:val="20"/>
              </w:rPr>
              <w:t>
Рузаев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47"/>
          <w:p>
            <w:pPr>
              <w:spacing w:after="20"/>
              <w:ind w:left="20"/>
              <w:jc w:val="both"/>
            </w:pPr>
            <w:r>
              <w:rPr>
                <w:rFonts w:ascii="Times New Roman"/>
                <w:b w:val="false"/>
                <w:i w:val="false"/>
                <w:color w:val="000000"/>
                <w:sz w:val="20"/>
              </w:rPr>
              <w:t>
10</w:t>
            </w:r>
          </w:p>
          <w:bookmarkEnd w:id="94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"Ковыльный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Ковыльное ауылы, </w:t>
            </w:r>
            <w:r>
              <w:br/>
            </w:r>
            <w:r>
              <w:rPr>
                <w:rFonts w:ascii="Times New Roman"/>
                <w:b w:val="false"/>
                <w:i w:val="false"/>
                <w:color w:val="000000"/>
                <w:sz w:val="20"/>
              </w:rPr>
              <w:t>
Школьная көшесі, 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48"/>
          <w:p>
            <w:pPr>
              <w:spacing w:after="20"/>
              <w:ind w:left="20"/>
              <w:jc w:val="both"/>
            </w:pPr>
            <w:r>
              <w:rPr>
                <w:rFonts w:ascii="Times New Roman"/>
                <w:b w:val="false"/>
                <w:i w:val="false"/>
                <w:color w:val="000000"/>
                <w:sz w:val="20"/>
              </w:rPr>
              <w:t>
11</w:t>
            </w:r>
          </w:p>
          <w:bookmarkEnd w:id="94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Көкалажар ауылы, </w:t>
            </w:r>
            <w:r>
              <w:br/>
            </w:r>
            <w:r>
              <w:rPr>
                <w:rFonts w:ascii="Times New Roman"/>
                <w:b w:val="false"/>
                <w:i w:val="false"/>
                <w:color w:val="000000"/>
                <w:sz w:val="20"/>
              </w:rPr>
              <w:t>
Чеботарев көшесі, 27</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49"/>
          <w:p>
            <w:pPr>
              <w:spacing w:after="20"/>
              <w:ind w:left="20"/>
              <w:jc w:val="both"/>
            </w:pPr>
            <w:r>
              <w:rPr>
                <w:rFonts w:ascii="Times New Roman"/>
                <w:b w:val="false"/>
                <w:i w:val="false"/>
                <w:color w:val="000000"/>
                <w:sz w:val="20"/>
              </w:rPr>
              <w:t>
12</w:t>
            </w:r>
          </w:p>
          <w:bookmarkEnd w:id="94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Ломоносовка ауылы, </w:t>
            </w:r>
            <w:r>
              <w:br/>
            </w:r>
            <w:r>
              <w:rPr>
                <w:rFonts w:ascii="Times New Roman"/>
                <w:b w:val="false"/>
                <w:i w:val="false"/>
                <w:color w:val="000000"/>
                <w:sz w:val="20"/>
              </w:rPr>
              <w:t>
Комсомольская көшесі, 3</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50"/>
          <w:p>
            <w:pPr>
              <w:spacing w:after="20"/>
              <w:ind w:left="20"/>
              <w:jc w:val="both"/>
            </w:pPr>
            <w:r>
              <w:rPr>
                <w:rFonts w:ascii="Times New Roman"/>
                <w:b w:val="false"/>
                <w:i w:val="false"/>
                <w:color w:val="000000"/>
                <w:sz w:val="20"/>
              </w:rPr>
              <w:t>
13</w:t>
            </w:r>
          </w:p>
          <w:bookmarkEnd w:id="95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орта мектебі"</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 Мүсірепов атындағы аудан, Нежинка ауылы,</w:t>
            </w:r>
            <w:r>
              <w:br/>
            </w:r>
            <w:r>
              <w:rPr>
                <w:rFonts w:ascii="Times New Roman"/>
                <w:b w:val="false"/>
                <w:i w:val="false"/>
                <w:color w:val="000000"/>
                <w:sz w:val="20"/>
              </w:rPr>
              <w:t xml:space="preserve">
Школьная көшесі,1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51"/>
          <w:p>
            <w:pPr>
              <w:spacing w:after="20"/>
              <w:ind w:left="20"/>
              <w:jc w:val="both"/>
            </w:pPr>
            <w:r>
              <w:rPr>
                <w:rFonts w:ascii="Times New Roman"/>
                <w:b w:val="false"/>
                <w:i w:val="false"/>
                <w:color w:val="000000"/>
                <w:sz w:val="20"/>
              </w:rPr>
              <w:t>
14</w:t>
            </w:r>
          </w:p>
          <w:bookmarkEnd w:id="95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казақ орта мектебі" коммуналдық мемлекеттік</w:t>
            </w:r>
            <w:r>
              <w:br/>
            </w:r>
            <w:r>
              <w:rPr>
                <w:rFonts w:ascii="Times New Roman"/>
                <w:b w:val="false"/>
                <w:i w:val="false"/>
                <w:color w:val="000000"/>
                <w:sz w:val="20"/>
              </w:rPr>
              <w:t>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Новоишим ауылы, </w:t>
            </w:r>
            <w:r>
              <w:br/>
            </w:r>
            <w:r>
              <w:rPr>
                <w:rFonts w:ascii="Times New Roman"/>
                <w:b w:val="false"/>
                <w:i w:val="false"/>
                <w:color w:val="000000"/>
                <w:sz w:val="20"/>
              </w:rPr>
              <w:t>
Абылайхан көшесі, 24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52"/>
          <w:p>
            <w:pPr>
              <w:spacing w:after="20"/>
              <w:ind w:left="20"/>
              <w:jc w:val="both"/>
            </w:pPr>
            <w:r>
              <w:rPr>
                <w:rFonts w:ascii="Times New Roman"/>
                <w:b w:val="false"/>
                <w:i w:val="false"/>
                <w:color w:val="000000"/>
                <w:sz w:val="20"/>
              </w:rPr>
              <w:t>
15</w:t>
            </w:r>
          </w:p>
          <w:bookmarkEnd w:id="95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"№1Новоишим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Новоишим ауылы, </w:t>
            </w:r>
            <w:r>
              <w:br/>
            </w:r>
            <w:r>
              <w:rPr>
                <w:rFonts w:ascii="Times New Roman"/>
                <w:b w:val="false"/>
                <w:i w:val="false"/>
                <w:color w:val="000000"/>
                <w:sz w:val="20"/>
              </w:rPr>
              <w:t xml:space="preserve">
Школьная көшесі, 1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53"/>
          <w:p>
            <w:pPr>
              <w:spacing w:after="20"/>
              <w:ind w:left="20"/>
              <w:jc w:val="both"/>
            </w:pPr>
            <w:r>
              <w:rPr>
                <w:rFonts w:ascii="Times New Roman"/>
                <w:b w:val="false"/>
                <w:i w:val="false"/>
                <w:color w:val="000000"/>
                <w:sz w:val="20"/>
              </w:rPr>
              <w:t>
16</w:t>
            </w:r>
          </w:p>
          <w:bookmarkEnd w:id="95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2Новоишим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аудан,Новоишим ауылы, </w:t>
            </w:r>
            <w:r>
              <w:br/>
            </w:r>
            <w:r>
              <w:rPr>
                <w:rFonts w:ascii="Times New Roman"/>
                <w:b w:val="false"/>
                <w:i w:val="false"/>
                <w:color w:val="000000"/>
                <w:sz w:val="20"/>
              </w:rPr>
              <w:t xml:space="preserve">
Заслонов көшесі, 10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54"/>
          <w:p>
            <w:pPr>
              <w:spacing w:after="20"/>
              <w:ind w:left="20"/>
              <w:jc w:val="both"/>
            </w:pPr>
            <w:r>
              <w:rPr>
                <w:rFonts w:ascii="Times New Roman"/>
                <w:b w:val="false"/>
                <w:i w:val="false"/>
                <w:color w:val="000000"/>
                <w:sz w:val="20"/>
              </w:rPr>
              <w:t>
17</w:t>
            </w:r>
          </w:p>
          <w:bookmarkEnd w:id="95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Новоселов ауылы, </w:t>
            </w:r>
            <w:r>
              <w:br/>
            </w:r>
            <w:r>
              <w:rPr>
                <w:rFonts w:ascii="Times New Roman"/>
                <w:b w:val="false"/>
                <w:i w:val="false"/>
                <w:color w:val="000000"/>
                <w:sz w:val="20"/>
              </w:rPr>
              <w:t>
Целинная көшесі, 18</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55"/>
          <w:p>
            <w:pPr>
              <w:spacing w:after="20"/>
              <w:ind w:left="20"/>
              <w:jc w:val="both"/>
            </w:pPr>
            <w:r>
              <w:rPr>
                <w:rFonts w:ascii="Times New Roman"/>
                <w:b w:val="false"/>
                <w:i w:val="false"/>
                <w:color w:val="000000"/>
                <w:sz w:val="20"/>
              </w:rPr>
              <w:t>
18</w:t>
            </w:r>
          </w:p>
          <w:bookmarkEnd w:id="95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Пески ауылы, Школьная көшесі, 3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56"/>
          <w:p>
            <w:pPr>
              <w:spacing w:after="20"/>
              <w:ind w:left="20"/>
              <w:jc w:val="both"/>
            </w:pPr>
            <w:r>
              <w:rPr>
                <w:rFonts w:ascii="Times New Roman"/>
                <w:b w:val="false"/>
                <w:i w:val="false"/>
                <w:color w:val="000000"/>
                <w:sz w:val="20"/>
              </w:rPr>
              <w:t>
19</w:t>
            </w:r>
          </w:p>
          <w:bookmarkEnd w:id="95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Привольное ауылы, </w:t>
            </w:r>
            <w:r>
              <w:br/>
            </w:r>
            <w:r>
              <w:rPr>
                <w:rFonts w:ascii="Times New Roman"/>
                <w:b w:val="false"/>
                <w:i w:val="false"/>
                <w:color w:val="000000"/>
                <w:sz w:val="20"/>
              </w:rPr>
              <w:t xml:space="preserve">
Школьная көшесі, 1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57"/>
          <w:p>
            <w:pPr>
              <w:spacing w:after="20"/>
              <w:ind w:left="20"/>
              <w:jc w:val="both"/>
            </w:pPr>
            <w:r>
              <w:rPr>
                <w:rFonts w:ascii="Times New Roman"/>
                <w:b w:val="false"/>
                <w:i w:val="false"/>
                <w:color w:val="000000"/>
                <w:sz w:val="20"/>
              </w:rPr>
              <w:t>
20</w:t>
            </w:r>
          </w:p>
          <w:bookmarkEnd w:id="95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Разгульное ауылы, </w:t>
            </w:r>
            <w:r>
              <w:br/>
            </w:r>
            <w:r>
              <w:rPr>
                <w:rFonts w:ascii="Times New Roman"/>
                <w:b w:val="false"/>
                <w:i w:val="false"/>
                <w:color w:val="000000"/>
                <w:sz w:val="20"/>
              </w:rPr>
              <w:t xml:space="preserve">
Советская көшесі, 10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58"/>
          <w:p>
            <w:pPr>
              <w:spacing w:after="20"/>
              <w:ind w:left="20"/>
              <w:jc w:val="both"/>
            </w:pPr>
            <w:r>
              <w:rPr>
                <w:rFonts w:ascii="Times New Roman"/>
                <w:b w:val="false"/>
                <w:i w:val="false"/>
                <w:color w:val="000000"/>
                <w:sz w:val="20"/>
              </w:rPr>
              <w:t>
21</w:t>
            </w:r>
          </w:p>
          <w:bookmarkEnd w:id="95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"Раисовкаорта мектебі"коммуналдық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Раисовка ауылы, </w:t>
            </w:r>
            <w:r>
              <w:br/>
            </w:r>
            <w:r>
              <w:rPr>
                <w:rFonts w:ascii="Times New Roman"/>
                <w:b w:val="false"/>
                <w:i w:val="false"/>
                <w:color w:val="000000"/>
                <w:sz w:val="20"/>
              </w:rPr>
              <w:t>
Семен Голопятов көшесі, 1Б</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59"/>
          <w:p>
            <w:pPr>
              <w:spacing w:after="20"/>
              <w:ind w:left="20"/>
              <w:jc w:val="both"/>
            </w:pPr>
            <w:r>
              <w:rPr>
                <w:rFonts w:ascii="Times New Roman"/>
                <w:b w:val="false"/>
                <w:i w:val="false"/>
                <w:color w:val="000000"/>
                <w:sz w:val="20"/>
              </w:rPr>
              <w:t>
22</w:t>
            </w:r>
          </w:p>
          <w:bookmarkEnd w:id="95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орта мектебі"коммуналдық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 Рузаевка ауылы, Каримов көшесі, 150</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60"/>
          <w:p>
            <w:pPr>
              <w:spacing w:after="20"/>
              <w:ind w:left="20"/>
              <w:jc w:val="both"/>
            </w:pPr>
            <w:r>
              <w:rPr>
                <w:rFonts w:ascii="Times New Roman"/>
                <w:b w:val="false"/>
                <w:i w:val="false"/>
                <w:color w:val="000000"/>
                <w:sz w:val="20"/>
              </w:rPr>
              <w:t>
23</w:t>
            </w:r>
          </w:p>
          <w:bookmarkEnd w:id="96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Салқынкөл ауылы, </w:t>
            </w:r>
            <w:r>
              <w:br/>
            </w:r>
            <w:r>
              <w:rPr>
                <w:rFonts w:ascii="Times New Roman"/>
                <w:b w:val="false"/>
                <w:i w:val="false"/>
                <w:color w:val="000000"/>
                <w:sz w:val="20"/>
              </w:rPr>
              <w:t>
Школьная көшесі, 9</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61"/>
          <w:p>
            <w:pPr>
              <w:spacing w:after="20"/>
              <w:ind w:left="20"/>
              <w:jc w:val="both"/>
            </w:pPr>
            <w:r>
              <w:rPr>
                <w:rFonts w:ascii="Times New Roman"/>
                <w:b w:val="false"/>
                <w:i w:val="false"/>
                <w:color w:val="000000"/>
                <w:sz w:val="20"/>
              </w:rPr>
              <w:t>
24</w:t>
            </w:r>
          </w:p>
          <w:bookmarkEnd w:id="96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"Сарыбұлақ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Сарыбұлақ ауылы, </w:t>
            </w:r>
            <w:r>
              <w:br/>
            </w:r>
            <w:r>
              <w:rPr>
                <w:rFonts w:ascii="Times New Roman"/>
                <w:b w:val="false"/>
                <w:i w:val="false"/>
                <w:color w:val="000000"/>
                <w:sz w:val="20"/>
              </w:rPr>
              <w:t>
Школьная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62"/>
          <w:p>
            <w:pPr>
              <w:spacing w:after="20"/>
              <w:ind w:left="20"/>
              <w:jc w:val="both"/>
            </w:pPr>
            <w:r>
              <w:rPr>
                <w:rFonts w:ascii="Times New Roman"/>
                <w:b w:val="false"/>
                <w:i w:val="false"/>
                <w:color w:val="000000"/>
                <w:sz w:val="20"/>
              </w:rPr>
              <w:t>
25</w:t>
            </w:r>
          </w:p>
          <w:bookmarkEnd w:id="96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 Сокологоровка ауылы, Новоселов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63"/>
          <w:p>
            <w:pPr>
              <w:spacing w:after="20"/>
              <w:ind w:left="20"/>
              <w:jc w:val="both"/>
            </w:pPr>
            <w:r>
              <w:rPr>
                <w:rFonts w:ascii="Times New Roman"/>
                <w:b w:val="false"/>
                <w:i w:val="false"/>
                <w:color w:val="000000"/>
                <w:sz w:val="20"/>
              </w:rPr>
              <w:t>
26</w:t>
            </w:r>
          </w:p>
          <w:bookmarkEnd w:id="96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 Ставрополка ауылы, Школьная көшесі, 202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64"/>
          <w:p>
            <w:pPr>
              <w:spacing w:after="20"/>
              <w:ind w:left="20"/>
              <w:jc w:val="both"/>
            </w:pPr>
            <w:r>
              <w:rPr>
                <w:rFonts w:ascii="Times New Roman"/>
                <w:b w:val="false"/>
                <w:i w:val="false"/>
                <w:color w:val="000000"/>
                <w:sz w:val="20"/>
              </w:rPr>
              <w:t>
27</w:t>
            </w:r>
          </w:p>
          <w:bookmarkEnd w:id="96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аудан,Тоқсан би ауылы, Интернациональная көшесі, 12а</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65"/>
          <w:p>
            <w:pPr>
              <w:spacing w:after="20"/>
              <w:ind w:left="20"/>
              <w:jc w:val="both"/>
            </w:pPr>
            <w:r>
              <w:rPr>
                <w:rFonts w:ascii="Times New Roman"/>
                <w:b w:val="false"/>
                <w:i w:val="false"/>
                <w:color w:val="000000"/>
                <w:sz w:val="20"/>
              </w:rPr>
              <w:t>
28</w:t>
            </w:r>
          </w:p>
          <w:bookmarkEnd w:id="96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Тахтаброд ауылы, </w:t>
            </w:r>
            <w:r>
              <w:br/>
            </w:r>
            <w:r>
              <w:rPr>
                <w:rFonts w:ascii="Times New Roman"/>
                <w:b w:val="false"/>
                <w:i w:val="false"/>
                <w:color w:val="000000"/>
                <w:sz w:val="20"/>
              </w:rPr>
              <w:t>
Садовая көшесі, 42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66"/>
          <w:p>
            <w:pPr>
              <w:spacing w:after="20"/>
              <w:ind w:left="20"/>
              <w:jc w:val="both"/>
            </w:pPr>
            <w:r>
              <w:rPr>
                <w:rFonts w:ascii="Times New Roman"/>
                <w:b w:val="false"/>
                <w:i w:val="false"/>
                <w:color w:val="000000"/>
                <w:sz w:val="20"/>
              </w:rPr>
              <w:t>
29</w:t>
            </w:r>
          </w:p>
          <w:bookmarkEnd w:id="96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Урожайное ауылы, </w:t>
            </w:r>
            <w:r>
              <w:br/>
            </w:r>
            <w:r>
              <w:rPr>
                <w:rFonts w:ascii="Times New Roman"/>
                <w:b w:val="false"/>
                <w:i w:val="false"/>
                <w:color w:val="000000"/>
                <w:sz w:val="20"/>
              </w:rPr>
              <w:t>
Украинская көшесі, 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67"/>
          <w:p>
            <w:pPr>
              <w:spacing w:after="20"/>
              <w:ind w:left="20"/>
              <w:jc w:val="both"/>
            </w:pPr>
            <w:r>
              <w:rPr>
                <w:rFonts w:ascii="Times New Roman"/>
                <w:b w:val="false"/>
                <w:i w:val="false"/>
                <w:color w:val="000000"/>
                <w:sz w:val="20"/>
              </w:rPr>
              <w:t>
30</w:t>
            </w:r>
          </w:p>
          <w:bookmarkEnd w:id="96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Целинное ауылы, </w:t>
            </w:r>
            <w:r>
              <w:br/>
            </w:r>
            <w:r>
              <w:rPr>
                <w:rFonts w:ascii="Times New Roman"/>
                <w:b w:val="false"/>
                <w:i w:val="false"/>
                <w:color w:val="000000"/>
                <w:sz w:val="20"/>
              </w:rPr>
              <w:t>
Школьная көшесі, 18</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68"/>
          <w:p>
            <w:pPr>
              <w:spacing w:after="20"/>
              <w:ind w:left="20"/>
              <w:jc w:val="both"/>
            </w:pPr>
            <w:r>
              <w:rPr>
                <w:rFonts w:ascii="Times New Roman"/>
                <w:b w:val="false"/>
                <w:i w:val="false"/>
                <w:color w:val="000000"/>
                <w:sz w:val="20"/>
              </w:rPr>
              <w:t>
31</w:t>
            </w:r>
          </w:p>
          <w:bookmarkEnd w:id="96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Червонное ауылы, </w:t>
            </w:r>
            <w:r>
              <w:br/>
            </w:r>
            <w:r>
              <w:rPr>
                <w:rFonts w:ascii="Times New Roman"/>
                <w:b w:val="false"/>
                <w:i w:val="false"/>
                <w:color w:val="000000"/>
                <w:sz w:val="20"/>
              </w:rPr>
              <w:t>
 Школьная көшесі, 14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69"/>
          <w:p>
            <w:pPr>
              <w:spacing w:after="20"/>
              <w:ind w:left="20"/>
              <w:jc w:val="both"/>
            </w:pPr>
            <w:r>
              <w:rPr>
                <w:rFonts w:ascii="Times New Roman"/>
                <w:b w:val="false"/>
                <w:i w:val="false"/>
                <w:color w:val="000000"/>
                <w:sz w:val="20"/>
              </w:rPr>
              <w:t>
32</w:t>
            </w:r>
          </w:p>
          <w:bookmarkEnd w:id="96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аудан,Чистопол ауылы, </w:t>
            </w:r>
            <w:r>
              <w:br/>
            </w:r>
            <w:r>
              <w:rPr>
                <w:rFonts w:ascii="Times New Roman"/>
                <w:b w:val="false"/>
                <w:i w:val="false"/>
                <w:color w:val="000000"/>
                <w:sz w:val="20"/>
              </w:rPr>
              <w:t>
Сакко және Ванцетти көшесі, 19</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70"/>
          <w:p>
            <w:pPr>
              <w:spacing w:after="20"/>
              <w:ind w:left="20"/>
              <w:jc w:val="both"/>
            </w:pPr>
            <w:r>
              <w:rPr>
                <w:rFonts w:ascii="Times New Roman"/>
                <w:b w:val="false"/>
                <w:i w:val="false"/>
                <w:color w:val="000000"/>
                <w:sz w:val="20"/>
              </w:rPr>
              <w:t>
33</w:t>
            </w:r>
          </w:p>
          <w:bookmarkEnd w:id="97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аудан,Шөптікөл ауылы, </w:t>
            </w:r>
            <w:r>
              <w:br/>
            </w:r>
            <w:r>
              <w:rPr>
                <w:rFonts w:ascii="Times New Roman"/>
                <w:b w:val="false"/>
                <w:i w:val="false"/>
                <w:color w:val="000000"/>
                <w:sz w:val="20"/>
              </w:rPr>
              <w:t>
Целинная көшесі, 25</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71"/>
          <w:p>
            <w:pPr>
              <w:spacing w:after="20"/>
              <w:ind w:left="20"/>
              <w:jc w:val="both"/>
            </w:pPr>
            <w:r>
              <w:rPr>
                <w:rFonts w:ascii="Times New Roman"/>
                <w:b w:val="false"/>
                <w:i w:val="false"/>
                <w:color w:val="000000"/>
                <w:sz w:val="20"/>
              </w:rPr>
              <w:t>
34</w:t>
            </w:r>
          </w:p>
          <w:bookmarkEnd w:id="97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 Нұрқатов атындағы </w:t>
            </w:r>
            <w:r>
              <w:br/>
            </w:r>
            <w:r>
              <w:rPr>
                <w:rFonts w:ascii="Times New Roman"/>
                <w:b w:val="false"/>
                <w:i w:val="false"/>
                <w:color w:val="000000"/>
                <w:sz w:val="20"/>
              </w:rPr>
              <w:t xml:space="preserve">
Шұқыркөл орта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Шұқыркөл ауылы, </w:t>
            </w:r>
            <w:r>
              <w:br/>
            </w:r>
            <w:r>
              <w:rPr>
                <w:rFonts w:ascii="Times New Roman"/>
                <w:b w:val="false"/>
                <w:i w:val="false"/>
                <w:color w:val="000000"/>
                <w:sz w:val="20"/>
              </w:rPr>
              <w:t>
Школьная көшесі, 1Б</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72"/>
          <w:p>
            <w:pPr>
              <w:spacing w:after="20"/>
              <w:ind w:left="20"/>
              <w:jc w:val="both"/>
            </w:pPr>
            <w:r>
              <w:rPr>
                <w:rFonts w:ascii="Times New Roman"/>
                <w:b w:val="false"/>
                <w:i w:val="false"/>
                <w:color w:val="000000"/>
                <w:sz w:val="20"/>
              </w:rPr>
              <w:t>
35</w:t>
            </w:r>
          </w:p>
          <w:bookmarkEnd w:id="97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 Ялты ауылы, Советская көшесі, 5</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73"/>
          <w:p>
            <w:pPr>
              <w:spacing w:after="20"/>
              <w:ind w:left="20"/>
              <w:jc w:val="both"/>
            </w:pPr>
            <w:r>
              <w:rPr>
                <w:rFonts w:ascii="Times New Roman"/>
                <w:b w:val="false"/>
                <w:i w:val="false"/>
                <w:color w:val="000000"/>
                <w:sz w:val="20"/>
              </w:rPr>
              <w:t>
36</w:t>
            </w:r>
          </w:p>
          <w:bookmarkEnd w:id="97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"Боровской негізгі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Чернозубовка ауылы, </w:t>
            </w:r>
            <w:r>
              <w:br/>
            </w:r>
            <w:r>
              <w:rPr>
                <w:rFonts w:ascii="Times New Roman"/>
                <w:b w:val="false"/>
                <w:i w:val="false"/>
                <w:color w:val="000000"/>
                <w:sz w:val="20"/>
              </w:rPr>
              <w:t>
Мир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74"/>
          <w:p>
            <w:pPr>
              <w:spacing w:after="20"/>
              <w:ind w:left="20"/>
              <w:jc w:val="both"/>
            </w:pPr>
            <w:r>
              <w:rPr>
                <w:rFonts w:ascii="Times New Roman"/>
                <w:b w:val="false"/>
                <w:i w:val="false"/>
                <w:color w:val="000000"/>
                <w:sz w:val="20"/>
              </w:rPr>
              <w:t>
37</w:t>
            </w:r>
          </w:p>
          <w:bookmarkEnd w:id="97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"Ефимовка негізгі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 Ефимовка ауылы, Кооперативная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75"/>
          <w:p>
            <w:pPr>
              <w:spacing w:after="20"/>
              <w:ind w:left="20"/>
              <w:jc w:val="both"/>
            </w:pPr>
            <w:r>
              <w:rPr>
                <w:rFonts w:ascii="Times New Roman"/>
                <w:b w:val="false"/>
                <w:i w:val="false"/>
                <w:color w:val="000000"/>
                <w:sz w:val="20"/>
              </w:rPr>
              <w:t>
38</w:t>
            </w:r>
          </w:p>
          <w:bookmarkEnd w:id="97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"Жаманшұбар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 15 жылдық Қазақстан ауылы, Школьная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76"/>
          <w:p>
            <w:pPr>
              <w:spacing w:after="20"/>
              <w:ind w:left="20"/>
              <w:jc w:val="both"/>
            </w:pPr>
            <w:r>
              <w:rPr>
                <w:rFonts w:ascii="Times New Roman"/>
                <w:b w:val="false"/>
                <w:i w:val="false"/>
                <w:color w:val="000000"/>
                <w:sz w:val="20"/>
              </w:rPr>
              <w:t>
39</w:t>
            </w:r>
          </w:p>
          <w:bookmarkEnd w:id="97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негізгі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 Мұқыр ауылы, Жамбыл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77"/>
          <w:p>
            <w:pPr>
              <w:spacing w:after="20"/>
              <w:ind w:left="20"/>
              <w:jc w:val="both"/>
            </w:pPr>
            <w:r>
              <w:rPr>
                <w:rFonts w:ascii="Times New Roman"/>
                <w:b w:val="false"/>
                <w:i w:val="false"/>
                <w:color w:val="000000"/>
                <w:sz w:val="20"/>
              </w:rPr>
              <w:t>
40</w:t>
            </w:r>
          </w:p>
          <w:bookmarkEnd w:id="97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"Қырымбет негізгі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Қырымбет ауылы, </w:t>
            </w:r>
            <w:r>
              <w:br/>
            </w:r>
            <w:r>
              <w:rPr>
                <w:rFonts w:ascii="Times New Roman"/>
                <w:b w:val="false"/>
                <w:i w:val="false"/>
                <w:color w:val="000000"/>
                <w:sz w:val="20"/>
              </w:rPr>
              <w:t>
Ш. Отызбаев көшесі, 48</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78"/>
          <w:p>
            <w:pPr>
              <w:spacing w:after="20"/>
              <w:ind w:left="20"/>
              <w:jc w:val="both"/>
            </w:pPr>
            <w:r>
              <w:rPr>
                <w:rFonts w:ascii="Times New Roman"/>
                <w:b w:val="false"/>
                <w:i w:val="false"/>
                <w:color w:val="000000"/>
                <w:sz w:val="20"/>
              </w:rPr>
              <w:t>
41</w:t>
            </w:r>
          </w:p>
          <w:bookmarkEnd w:id="97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негізгі мектебі"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Литвиновка ауылы, </w:t>
            </w:r>
            <w:r>
              <w:br/>
            </w:r>
            <w:r>
              <w:rPr>
                <w:rFonts w:ascii="Times New Roman"/>
                <w:b w:val="false"/>
                <w:i w:val="false"/>
                <w:color w:val="000000"/>
                <w:sz w:val="20"/>
              </w:rPr>
              <w:t>
Советская көшесі, 24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79"/>
          <w:p>
            <w:pPr>
              <w:spacing w:after="20"/>
              <w:ind w:left="20"/>
              <w:jc w:val="both"/>
            </w:pPr>
            <w:r>
              <w:rPr>
                <w:rFonts w:ascii="Times New Roman"/>
                <w:b w:val="false"/>
                <w:i w:val="false"/>
                <w:color w:val="000000"/>
                <w:sz w:val="20"/>
              </w:rPr>
              <w:t>
42</w:t>
            </w:r>
          </w:p>
          <w:bookmarkEnd w:id="97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"Сарыадыр негізгі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Мүсірепов атындағы аудан, Сарыадыр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80"/>
          <w:p>
            <w:pPr>
              <w:spacing w:after="20"/>
              <w:ind w:left="20"/>
              <w:jc w:val="both"/>
            </w:pPr>
            <w:r>
              <w:rPr>
                <w:rFonts w:ascii="Times New Roman"/>
                <w:b w:val="false"/>
                <w:i w:val="false"/>
                <w:color w:val="000000"/>
                <w:sz w:val="20"/>
              </w:rPr>
              <w:t>
43</w:t>
            </w:r>
          </w:p>
          <w:bookmarkEnd w:id="98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Старобелка ауылы </w:t>
            </w:r>
            <w:r>
              <w:br/>
            </w:r>
            <w:r>
              <w:rPr>
                <w:rFonts w:ascii="Times New Roman"/>
                <w:b w:val="false"/>
                <w:i w:val="false"/>
                <w:color w:val="000000"/>
                <w:sz w:val="20"/>
              </w:rPr>
              <w:t>
Школьная көшесі, 11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81"/>
          <w:p>
            <w:pPr>
              <w:spacing w:after="20"/>
              <w:ind w:left="20"/>
              <w:jc w:val="both"/>
            </w:pPr>
            <w:r>
              <w:rPr>
                <w:rFonts w:ascii="Times New Roman"/>
                <w:b w:val="false"/>
                <w:i w:val="false"/>
                <w:color w:val="000000"/>
                <w:sz w:val="20"/>
              </w:rPr>
              <w:t>
44</w:t>
            </w:r>
          </w:p>
          <w:bookmarkEnd w:id="98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Чернобаевка ауылы, </w:t>
            </w:r>
            <w:r>
              <w:br/>
            </w:r>
            <w:r>
              <w:rPr>
                <w:rFonts w:ascii="Times New Roman"/>
                <w:b w:val="false"/>
                <w:i w:val="false"/>
                <w:color w:val="000000"/>
                <w:sz w:val="20"/>
              </w:rPr>
              <w:t>
Шевченко көшесі, 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82"/>
          <w:p>
            <w:pPr>
              <w:spacing w:after="20"/>
              <w:ind w:left="20"/>
              <w:jc w:val="both"/>
            </w:pPr>
            <w:r>
              <w:rPr>
                <w:rFonts w:ascii="Times New Roman"/>
                <w:b w:val="false"/>
                <w:i w:val="false"/>
                <w:color w:val="000000"/>
                <w:sz w:val="20"/>
              </w:rPr>
              <w:t>
45</w:t>
            </w:r>
          </w:p>
          <w:bookmarkEnd w:id="98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Әуелбеков атындағы</w:t>
            </w:r>
            <w:r>
              <w:br/>
            </w:r>
            <w:r>
              <w:rPr>
                <w:rFonts w:ascii="Times New Roman"/>
                <w:b w:val="false"/>
                <w:i w:val="false"/>
                <w:color w:val="000000"/>
                <w:sz w:val="20"/>
              </w:rPr>
              <w:t xml:space="preserve">
Жаңасу бастауыш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Жаңасу ауылы, </w:t>
            </w:r>
            <w:r>
              <w:br/>
            </w:r>
            <w:r>
              <w:rPr>
                <w:rFonts w:ascii="Times New Roman"/>
                <w:b w:val="false"/>
                <w:i w:val="false"/>
                <w:color w:val="000000"/>
                <w:sz w:val="20"/>
              </w:rPr>
              <w:t>
Школьная көшесі, 7А</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83"/>
          <w:p>
            <w:pPr>
              <w:spacing w:after="20"/>
              <w:ind w:left="20"/>
              <w:jc w:val="both"/>
            </w:pPr>
            <w:r>
              <w:rPr>
                <w:rFonts w:ascii="Times New Roman"/>
                <w:b w:val="false"/>
                <w:i w:val="false"/>
                <w:color w:val="000000"/>
                <w:sz w:val="20"/>
              </w:rPr>
              <w:t>
46</w:t>
            </w:r>
          </w:p>
          <w:bookmarkEnd w:id="98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Қарағаш ауылы, </w:t>
            </w:r>
            <w:r>
              <w:br/>
            </w:r>
            <w:r>
              <w:rPr>
                <w:rFonts w:ascii="Times New Roman"/>
                <w:b w:val="false"/>
                <w:i w:val="false"/>
                <w:color w:val="000000"/>
                <w:sz w:val="20"/>
              </w:rPr>
              <w:t>
Школьная көшесі, 5/1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84"/>
          <w:p>
            <w:pPr>
              <w:spacing w:after="20"/>
              <w:ind w:left="20"/>
              <w:jc w:val="both"/>
            </w:pPr>
            <w:r>
              <w:rPr>
                <w:rFonts w:ascii="Times New Roman"/>
                <w:b w:val="false"/>
                <w:i w:val="false"/>
                <w:color w:val="000000"/>
                <w:sz w:val="20"/>
              </w:rPr>
              <w:t>
47</w:t>
            </w:r>
          </w:p>
          <w:bookmarkEnd w:id="98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"Рухловка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Рухловка ауылы, </w:t>
            </w:r>
            <w:r>
              <w:br/>
            </w:r>
            <w:r>
              <w:rPr>
                <w:rFonts w:ascii="Times New Roman"/>
                <w:b w:val="false"/>
                <w:i w:val="false"/>
                <w:color w:val="000000"/>
                <w:sz w:val="20"/>
              </w:rPr>
              <w:t>
Центральная көшесі, 15</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85"/>
          <w:p>
            <w:pPr>
              <w:spacing w:after="20"/>
              <w:ind w:left="20"/>
              <w:jc w:val="both"/>
            </w:pPr>
            <w:r>
              <w:rPr>
                <w:rFonts w:ascii="Times New Roman"/>
                <w:b w:val="false"/>
                <w:i w:val="false"/>
                <w:color w:val="000000"/>
                <w:sz w:val="20"/>
              </w:rPr>
              <w:t>
48</w:t>
            </w:r>
          </w:p>
          <w:bookmarkEnd w:id="98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"Тоқты бастауыш мектебі" </w:t>
            </w:r>
            <w:r>
              <w:br/>
            </w:r>
            <w:r>
              <w:rPr>
                <w:rFonts w:ascii="Times New Roman"/>
                <w:b w:val="false"/>
                <w:i w:val="false"/>
                <w:color w:val="000000"/>
                <w:sz w:val="20"/>
              </w:rPr>
              <w:t>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Ғабит Мүсірепов атындағы аудан, Тоқты ауылы, </w:t>
            </w:r>
            <w:r>
              <w:br/>
            </w:r>
            <w:r>
              <w:rPr>
                <w:rFonts w:ascii="Times New Roman"/>
                <w:b w:val="false"/>
                <w:i w:val="false"/>
                <w:color w:val="000000"/>
                <w:sz w:val="20"/>
              </w:rPr>
              <w:t>
Степная көшесі, 20/3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86"/>
          <w:p>
            <w:pPr>
              <w:spacing w:after="20"/>
              <w:ind w:left="20"/>
              <w:jc w:val="both"/>
            </w:pPr>
            <w:r>
              <w:rPr>
                <w:rFonts w:ascii="Times New Roman"/>
                <w:b w:val="false"/>
                <w:i w:val="false"/>
                <w:color w:val="000000"/>
                <w:sz w:val="20"/>
              </w:rPr>
              <w:t>
Тайынша ауданы</w:t>
            </w:r>
          </w:p>
          <w:bookmarkEnd w:id="986"/>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87"/>
          <w:p>
            <w:pPr>
              <w:spacing w:after="20"/>
              <w:ind w:left="20"/>
              <w:jc w:val="both"/>
            </w:pPr>
            <w:r>
              <w:rPr>
                <w:rFonts w:ascii="Times New Roman"/>
                <w:b w:val="false"/>
                <w:i w:val="false"/>
                <w:color w:val="000000"/>
                <w:sz w:val="20"/>
              </w:rPr>
              <w:t>
1</w:t>
            </w:r>
          </w:p>
          <w:bookmarkEnd w:id="98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Тайынша ауданы әкімдігінің </w:t>
            </w:r>
            <w:r>
              <w:br/>
            </w:r>
            <w:r>
              <w:rPr>
                <w:rFonts w:ascii="Times New Roman"/>
                <w:b w:val="false"/>
                <w:i w:val="false"/>
                <w:color w:val="000000"/>
                <w:sz w:val="20"/>
              </w:rPr>
              <w:t>
"Тайынша қаласы №1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xml:space="preserve">
Тайынша қаласы, </w:t>
            </w:r>
            <w:r>
              <w:br/>
            </w:r>
            <w:r>
              <w:rPr>
                <w:rFonts w:ascii="Times New Roman"/>
                <w:b w:val="false"/>
                <w:i w:val="false"/>
                <w:color w:val="000000"/>
                <w:sz w:val="20"/>
              </w:rPr>
              <w:t>
Қазақстан Конституциясы көшесі, 201</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88"/>
          <w:p>
            <w:pPr>
              <w:spacing w:after="20"/>
              <w:ind w:left="20"/>
              <w:jc w:val="both"/>
            </w:pPr>
            <w:r>
              <w:rPr>
                <w:rFonts w:ascii="Times New Roman"/>
                <w:b w:val="false"/>
                <w:i w:val="false"/>
                <w:color w:val="000000"/>
                <w:sz w:val="20"/>
              </w:rPr>
              <w:t>
2</w:t>
            </w:r>
          </w:p>
          <w:bookmarkEnd w:id="98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№2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қаласы, </w:t>
            </w:r>
            <w:r>
              <w:br/>
            </w:r>
            <w:r>
              <w:rPr>
                <w:rFonts w:ascii="Times New Roman"/>
                <w:b w:val="false"/>
                <w:i w:val="false"/>
                <w:color w:val="000000"/>
                <w:sz w:val="20"/>
              </w:rPr>
              <w:t xml:space="preserve">
Карла Маркса көшесі, 75 </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89"/>
          <w:p>
            <w:pPr>
              <w:spacing w:after="20"/>
              <w:ind w:left="20"/>
              <w:jc w:val="both"/>
            </w:pPr>
            <w:r>
              <w:rPr>
                <w:rFonts w:ascii="Times New Roman"/>
                <w:b w:val="false"/>
                <w:i w:val="false"/>
                <w:color w:val="000000"/>
                <w:sz w:val="20"/>
              </w:rPr>
              <w:t>
3</w:t>
            </w:r>
          </w:p>
          <w:bookmarkEnd w:id="98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 3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қаласы, </w:t>
            </w:r>
            <w:r>
              <w:br/>
            </w:r>
            <w:r>
              <w:rPr>
                <w:rFonts w:ascii="Times New Roman"/>
                <w:b w:val="false"/>
                <w:i w:val="false"/>
                <w:color w:val="000000"/>
                <w:sz w:val="20"/>
              </w:rPr>
              <w:t>
Советская көшесі, 63</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90"/>
          <w:p>
            <w:pPr>
              <w:spacing w:after="20"/>
              <w:ind w:left="20"/>
              <w:jc w:val="both"/>
            </w:pPr>
            <w:r>
              <w:rPr>
                <w:rFonts w:ascii="Times New Roman"/>
                <w:b w:val="false"/>
                <w:i w:val="false"/>
                <w:color w:val="000000"/>
                <w:sz w:val="20"/>
              </w:rPr>
              <w:t>
4</w:t>
            </w:r>
          </w:p>
          <w:bookmarkEnd w:id="99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Тайынша ауданы әкімдігінің "Тайынша қаласы </w:t>
            </w:r>
            <w:r>
              <w:br/>
            </w:r>
            <w:r>
              <w:rPr>
                <w:rFonts w:ascii="Times New Roman"/>
                <w:b w:val="false"/>
                <w:i w:val="false"/>
                <w:color w:val="000000"/>
                <w:sz w:val="20"/>
              </w:rPr>
              <w:t>
№4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xml:space="preserve">
Тайынша қаласы, Коммунистическая көшесі, 55 </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91"/>
          <w:p>
            <w:pPr>
              <w:spacing w:after="20"/>
              <w:ind w:left="20"/>
              <w:jc w:val="both"/>
            </w:pPr>
            <w:r>
              <w:rPr>
                <w:rFonts w:ascii="Times New Roman"/>
                <w:b w:val="false"/>
                <w:i w:val="false"/>
                <w:color w:val="000000"/>
                <w:sz w:val="20"/>
              </w:rPr>
              <w:t>
5</w:t>
            </w:r>
          </w:p>
          <w:bookmarkEnd w:id="99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Тайынша ауданы әкімдігінің "Тайынша қаласы </w:t>
            </w:r>
            <w:r>
              <w:br/>
            </w:r>
            <w:r>
              <w:rPr>
                <w:rFonts w:ascii="Times New Roman"/>
                <w:b w:val="false"/>
                <w:i w:val="false"/>
                <w:color w:val="000000"/>
                <w:sz w:val="20"/>
              </w:rPr>
              <w:t>
№5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Тайынша қаласы, </w:t>
            </w:r>
            <w:r>
              <w:br/>
            </w:r>
            <w:r>
              <w:rPr>
                <w:rFonts w:ascii="Times New Roman"/>
                <w:b w:val="false"/>
                <w:i w:val="false"/>
                <w:color w:val="000000"/>
                <w:sz w:val="20"/>
              </w:rPr>
              <w:t xml:space="preserve">
Астана көшесі, 165 </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92"/>
          <w:p>
            <w:pPr>
              <w:spacing w:after="20"/>
              <w:ind w:left="20"/>
              <w:jc w:val="both"/>
            </w:pPr>
            <w:r>
              <w:rPr>
                <w:rFonts w:ascii="Times New Roman"/>
                <w:b w:val="false"/>
                <w:i w:val="false"/>
                <w:color w:val="000000"/>
                <w:sz w:val="20"/>
              </w:rPr>
              <w:t>
6</w:t>
            </w:r>
          </w:p>
          <w:bookmarkEnd w:id="99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"Алабота орта мектебі" коммуналдық мемлекеттік мекемесіні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Аққұдық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93"/>
          <w:p>
            <w:pPr>
              <w:spacing w:after="20"/>
              <w:ind w:left="20"/>
              <w:jc w:val="both"/>
            </w:pPr>
            <w:r>
              <w:rPr>
                <w:rFonts w:ascii="Times New Roman"/>
                <w:b w:val="false"/>
                <w:i w:val="false"/>
                <w:color w:val="000000"/>
                <w:sz w:val="20"/>
              </w:rPr>
              <w:t>
7</w:t>
            </w:r>
          </w:p>
          <w:bookmarkEnd w:id="99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"Амандык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Амандық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94"/>
          <w:p>
            <w:pPr>
              <w:spacing w:after="20"/>
              <w:ind w:left="20"/>
              <w:jc w:val="both"/>
            </w:pPr>
            <w:r>
              <w:rPr>
                <w:rFonts w:ascii="Times New Roman"/>
                <w:b w:val="false"/>
                <w:i w:val="false"/>
                <w:color w:val="000000"/>
                <w:sz w:val="20"/>
              </w:rPr>
              <w:t>
8</w:t>
            </w:r>
          </w:p>
          <w:bookmarkEnd w:id="99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"Большой Изюм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xml:space="preserve">
Большой Изюмауылы, </w:t>
            </w:r>
            <w:r>
              <w:br/>
            </w:r>
            <w:r>
              <w:rPr>
                <w:rFonts w:ascii="Times New Roman"/>
                <w:b w:val="false"/>
                <w:i w:val="false"/>
                <w:color w:val="000000"/>
                <w:sz w:val="20"/>
              </w:rPr>
              <w:t>
Октябрьская көшесі, 88</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95"/>
          <w:p>
            <w:pPr>
              <w:spacing w:after="20"/>
              <w:ind w:left="20"/>
              <w:jc w:val="both"/>
            </w:pPr>
            <w:r>
              <w:rPr>
                <w:rFonts w:ascii="Times New Roman"/>
                <w:b w:val="false"/>
                <w:i w:val="false"/>
                <w:color w:val="000000"/>
                <w:sz w:val="20"/>
              </w:rPr>
              <w:t>
9</w:t>
            </w:r>
          </w:p>
          <w:bookmarkEnd w:id="99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"Вишневка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xml:space="preserve">
Вишневкаауылы, </w:t>
            </w:r>
            <w:r>
              <w:br/>
            </w:r>
            <w:r>
              <w:rPr>
                <w:rFonts w:ascii="Times New Roman"/>
                <w:b w:val="false"/>
                <w:i w:val="false"/>
                <w:color w:val="000000"/>
                <w:sz w:val="20"/>
              </w:rPr>
              <w:t>
Школьная көшесі</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96"/>
          <w:p>
            <w:pPr>
              <w:spacing w:after="20"/>
              <w:ind w:left="20"/>
              <w:jc w:val="both"/>
            </w:pPr>
            <w:r>
              <w:rPr>
                <w:rFonts w:ascii="Times New Roman"/>
                <w:b w:val="false"/>
                <w:i w:val="false"/>
                <w:color w:val="000000"/>
                <w:sz w:val="20"/>
              </w:rPr>
              <w:t>
10</w:t>
            </w:r>
          </w:p>
          <w:bookmarkEnd w:id="99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"Горький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ауданы, Горькое ауылы, Пушкина көшесі</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97"/>
          <w:p>
            <w:pPr>
              <w:spacing w:after="20"/>
              <w:ind w:left="20"/>
              <w:jc w:val="both"/>
            </w:pPr>
            <w:r>
              <w:rPr>
                <w:rFonts w:ascii="Times New Roman"/>
                <w:b w:val="false"/>
                <w:i w:val="false"/>
                <w:color w:val="000000"/>
                <w:sz w:val="20"/>
              </w:rPr>
              <w:t>
11</w:t>
            </w:r>
          </w:p>
          <w:bookmarkEnd w:id="99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"Драгомиров орта мектебі"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xml:space="preserve">
Драгомировкаауылы, </w:t>
            </w:r>
            <w:r>
              <w:br/>
            </w:r>
            <w:r>
              <w:rPr>
                <w:rFonts w:ascii="Times New Roman"/>
                <w:b w:val="false"/>
                <w:i w:val="false"/>
                <w:color w:val="000000"/>
                <w:sz w:val="20"/>
              </w:rPr>
              <w:t>
Школьная көшесі, 2</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98"/>
          <w:p>
            <w:pPr>
              <w:spacing w:after="20"/>
              <w:ind w:left="20"/>
              <w:jc w:val="both"/>
            </w:pPr>
            <w:r>
              <w:rPr>
                <w:rFonts w:ascii="Times New Roman"/>
                <w:b w:val="false"/>
                <w:i w:val="false"/>
                <w:color w:val="000000"/>
                <w:sz w:val="20"/>
              </w:rPr>
              <w:t>
12</w:t>
            </w:r>
          </w:p>
          <w:bookmarkEnd w:id="99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"Донецк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Донецкоеауылы, </w:t>
            </w:r>
            <w:r>
              <w:br/>
            </w:r>
            <w:r>
              <w:rPr>
                <w:rFonts w:ascii="Times New Roman"/>
                <w:b w:val="false"/>
                <w:i w:val="false"/>
                <w:color w:val="000000"/>
                <w:sz w:val="20"/>
              </w:rPr>
              <w:t>
Почта көшесі</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99"/>
          <w:p>
            <w:pPr>
              <w:spacing w:after="20"/>
              <w:ind w:left="20"/>
              <w:jc w:val="both"/>
            </w:pPr>
            <w:r>
              <w:rPr>
                <w:rFonts w:ascii="Times New Roman"/>
                <w:b w:val="false"/>
                <w:i w:val="false"/>
                <w:color w:val="000000"/>
                <w:sz w:val="20"/>
              </w:rPr>
              <w:t>
13</w:t>
            </w:r>
          </w:p>
          <w:bookmarkEnd w:id="99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"Зеленогай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xml:space="preserve">
Зеленый Гайауылы, Багинский С.А. көшесі, 28 а </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1000"/>
          <w:p>
            <w:pPr>
              <w:spacing w:after="20"/>
              <w:ind w:left="20"/>
              <w:jc w:val="both"/>
            </w:pPr>
            <w:r>
              <w:rPr>
                <w:rFonts w:ascii="Times New Roman"/>
                <w:b w:val="false"/>
                <w:i w:val="false"/>
                <w:color w:val="000000"/>
                <w:sz w:val="20"/>
              </w:rPr>
              <w:t>
14</w:t>
            </w:r>
          </w:p>
          <w:bookmarkEnd w:id="100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Ильичауылы,</w:t>
            </w:r>
            <w:r>
              <w:br/>
            </w:r>
            <w:r>
              <w:rPr>
                <w:rFonts w:ascii="Times New Roman"/>
                <w:b w:val="false"/>
                <w:i w:val="false"/>
                <w:color w:val="000000"/>
                <w:sz w:val="20"/>
              </w:rPr>
              <w:t xml:space="preserve">
Карла Маркса көшесі, </w:t>
            </w:r>
            <w:r>
              <w:br/>
            </w:r>
            <w:r>
              <w:rPr>
                <w:rFonts w:ascii="Times New Roman"/>
                <w:b w:val="false"/>
                <w:i w:val="false"/>
                <w:color w:val="000000"/>
                <w:sz w:val="20"/>
              </w:rPr>
              <w:t>
6 үй, 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001"/>
          <w:p>
            <w:pPr>
              <w:spacing w:after="20"/>
              <w:ind w:left="20"/>
              <w:jc w:val="both"/>
            </w:pPr>
            <w:r>
              <w:rPr>
                <w:rFonts w:ascii="Times New Roman"/>
                <w:b w:val="false"/>
                <w:i w:val="false"/>
                <w:color w:val="000000"/>
                <w:sz w:val="20"/>
              </w:rPr>
              <w:t>
15</w:t>
            </w:r>
          </w:p>
          <w:bookmarkEnd w:id="100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"Ильичевка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Ильичевкаауылы,</w:t>
            </w:r>
            <w:r>
              <w:br/>
            </w:r>
            <w:r>
              <w:rPr>
                <w:rFonts w:ascii="Times New Roman"/>
                <w:b w:val="false"/>
                <w:i w:val="false"/>
                <w:color w:val="000000"/>
                <w:sz w:val="20"/>
              </w:rPr>
              <w:t xml:space="preserve">
Бесқарағай көшесі, 2 </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002"/>
          <w:p>
            <w:pPr>
              <w:spacing w:after="20"/>
              <w:ind w:left="20"/>
              <w:jc w:val="both"/>
            </w:pPr>
            <w:r>
              <w:rPr>
                <w:rFonts w:ascii="Times New Roman"/>
                <w:b w:val="false"/>
                <w:i w:val="false"/>
                <w:color w:val="000000"/>
                <w:sz w:val="20"/>
              </w:rPr>
              <w:t>
16</w:t>
            </w:r>
          </w:p>
          <w:bookmarkEnd w:id="100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"Кеңес Одагының Батыры</w:t>
            </w:r>
            <w:r>
              <w:br/>
            </w:r>
            <w:r>
              <w:rPr>
                <w:rFonts w:ascii="Times New Roman"/>
                <w:b w:val="false"/>
                <w:i w:val="false"/>
                <w:color w:val="000000"/>
                <w:sz w:val="20"/>
              </w:rPr>
              <w:t>
И.М. Бережной атындағы</w:t>
            </w:r>
            <w:r>
              <w:br/>
            </w:r>
            <w:r>
              <w:rPr>
                <w:rFonts w:ascii="Times New Roman"/>
                <w:b w:val="false"/>
                <w:i w:val="false"/>
                <w:color w:val="000000"/>
                <w:sz w:val="20"/>
              </w:rPr>
              <w:t>
Келлер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xml:space="preserve">
Келлеровкаауылы, </w:t>
            </w:r>
            <w:r>
              <w:br/>
            </w:r>
            <w:r>
              <w:rPr>
                <w:rFonts w:ascii="Times New Roman"/>
                <w:b w:val="false"/>
                <w:i w:val="false"/>
                <w:color w:val="000000"/>
                <w:sz w:val="20"/>
              </w:rPr>
              <w:t>
Школьная көшесі, 4</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1003"/>
          <w:p>
            <w:pPr>
              <w:spacing w:after="20"/>
              <w:ind w:left="20"/>
              <w:jc w:val="both"/>
            </w:pPr>
            <w:r>
              <w:rPr>
                <w:rFonts w:ascii="Times New Roman"/>
                <w:b w:val="false"/>
                <w:i w:val="false"/>
                <w:color w:val="000000"/>
                <w:sz w:val="20"/>
              </w:rPr>
              <w:t>
17</w:t>
            </w:r>
          </w:p>
          <w:bookmarkEnd w:id="100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"Кирово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Кировоауылы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004"/>
          <w:p>
            <w:pPr>
              <w:spacing w:after="20"/>
              <w:ind w:left="20"/>
              <w:jc w:val="both"/>
            </w:pPr>
            <w:r>
              <w:rPr>
                <w:rFonts w:ascii="Times New Roman"/>
                <w:b w:val="false"/>
                <w:i w:val="false"/>
                <w:color w:val="000000"/>
                <w:sz w:val="20"/>
              </w:rPr>
              <w:t>
18</w:t>
            </w:r>
          </w:p>
          <w:bookmarkEnd w:id="100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"Красная Поляна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Красная Полянаауылы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005"/>
          <w:p>
            <w:pPr>
              <w:spacing w:after="20"/>
              <w:ind w:left="20"/>
              <w:jc w:val="both"/>
            </w:pPr>
            <w:r>
              <w:rPr>
                <w:rFonts w:ascii="Times New Roman"/>
                <w:b w:val="false"/>
                <w:i w:val="false"/>
                <w:color w:val="000000"/>
                <w:sz w:val="20"/>
              </w:rPr>
              <w:t>
19</w:t>
            </w:r>
          </w:p>
          <w:bookmarkEnd w:id="100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"Қарағаш орта мектебі"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Қараағаш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006"/>
          <w:p>
            <w:pPr>
              <w:spacing w:after="20"/>
              <w:ind w:left="20"/>
              <w:jc w:val="both"/>
            </w:pPr>
            <w:r>
              <w:rPr>
                <w:rFonts w:ascii="Times New Roman"/>
                <w:b w:val="false"/>
                <w:i w:val="false"/>
                <w:color w:val="000000"/>
                <w:sz w:val="20"/>
              </w:rPr>
              <w:t>
20</w:t>
            </w:r>
          </w:p>
          <w:bookmarkEnd w:id="100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"Краснокиевка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ауданы, Краснокиевка ауылы, Қазақстан Конституциясы көшесі</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007"/>
          <w:p>
            <w:pPr>
              <w:spacing w:after="20"/>
              <w:ind w:left="20"/>
              <w:jc w:val="both"/>
            </w:pPr>
            <w:r>
              <w:rPr>
                <w:rFonts w:ascii="Times New Roman"/>
                <w:b w:val="false"/>
                <w:i w:val="false"/>
                <w:color w:val="000000"/>
                <w:sz w:val="20"/>
              </w:rPr>
              <w:t>
21</w:t>
            </w:r>
          </w:p>
          <w:bookmarkEnd w:id="100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Леонидовкаауылы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008"/>
          <w:p>
            <w:pPr>
              <w:spacing w:after="20"/>
              <w:ind w:left="20"/>
              <w:jc w:val="both"/>
            </w:pPr>
            <w:r>
              <w:rPr>
                <w:rFonts w:ascii="Times New Roman"/>
                <w:b w:val="false"/>
                <w:i w:val="false"/>
                <w:color w:val="000000"/>
                <w:sz w:val="20"/>
              </w:rPr>
              <w:t>
22</w:t>
            </w:r>
          </w:p>
          <w:bookmarkEnd w:id="100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"Летовочный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Летовочноеауылы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009"/>
          <w:p>
            <w:pPr>
              <w:spacing w:after="20"/>
              <w:ind w:left="20"/>
              <w:jc w:val="both"/>
            </w:pPr>
            <w:r>
              <w:rPr>
                <w:rFonts w:ascii="Times New Roman"/>
                <w:b w:val="false"/>
                <w:i w:val="false"/>
                <w:color w:val="000000"/>
                <w:sz w:val="20"/>
              </w:rPr>
              <w:t>
23</w:t>
            </w:r>
          </w:p>
          <w:bookmarkEnd w:id="100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Мироновка ауылы, </w:t>
            </w:r>
            <w:r>
              <w:br/>
            </w:r>
            <w:r>
              <w:rPr>
                <w:rFonts w:ascii="Times New Roman"/>
                <w:b w:val="false"/>
                <w:i w:val="false"/>
                <w:color w:val="000000"/>
                <w:sz w:val="20"/>
              </w:rPr>
              <w:t xml:space="preserve">
Школьная көшесі, 2 </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010"/>
          <w:p>
            <w:pPr>
              <w:spacing w:after="20"/>
              <w:ind w:left="20"/>
              <w:jc w:val="both"/>
            </w:pPr>
            <w:r>
              <w:rPr>
                <w:rFonts w:ascii="Times New Roman"/>
                <w:b w:val="false"/>
                <w:i w:val="false"/>
                <w:color w:val="000000"/>
                <w:sz w:val="20"/>
              </w:rPr>
              <w:t>
24</w:t>
            </w:r>
          </w:p>
          <w:bookmarkEnd w:id="101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"Макашевка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ауданы, Макашевкаауылы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011"/>
          <w:p>
            <w:pPr>
              <w:spacing w:after="20"/>
              <w:ind w:left="20"/>
              <w:jc w:val="both"/>
            </w:pPr>
            <w:r>
              <w:rPr>
                <w:rFonts w:ascii="Times New Roman"/>
                <w:b w:val="false"/>
                <w:i w:val="false"/>
                <w:color w:val="000000"/>
                <w:sz w:val="20"/>
              </w:rPr>
              <w:t>
25</w:t>
            </w:r>
          </w:p>
          <w:bookmarkEnd w:id="101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"Новогречановка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ауданы, Новогречановка ауылы, Школьная көшесі</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1012"/>
          <w:p>
            <w:pPr>
              <w:spacing w:after="20"/>
              <w:ind w:left="20"/>
              <w:jc w:val="both"/>
            </w:pPr>
            <w:r>
              <w:rPr>
                <w:rFonts w:ascii="Times New Roman"/>
                <w:b w:val="false"/>
                <w:i w:val="false"/>
                <w:color w:val="000000"/>
                <w:sz w:val="20"/>
              </w:rPr>
              <w:t>
26</w:t>
            </w:r>
          </w:p>
          <w:bookmarkEnd w:id="101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"Озерный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Озернаяауылы, </w:t>
            </w:r>
            <w:r>
              <w:br/>
            </w:r>
            <w:r>
              <w:rPr>
                <w:rFonts w:ascii="Times New Roman"/>
                <w:b w:val="false"/>
                <w:i w:val="false"/>
                <w:color w:val="000000"/>
                <w:sz w:val="20"/>
              </w:rPr>
              <w:t>
Садовая көшесі</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013"/>
          <w:p>
            <w:pPr>
              <w:spacing w:after="20"/>
              <w:ind w:left="20"/>
              <w:jc w:val="both"/>
            </w:pPr>
            <w:r>
              <w:rPr>
                <w:rFonts w:ascii="Times New Roman"/>
                <w:b w:val="false"/>
                <w:i w:val="false"/>
                <w:color w:val="000000"/>
                <w:sz w:val="20"/>
              </w:rPr>
              <w:t>
27</w:t>
            </w:r>
          </w:p>
          <w:bookmarkEnd w:id="101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"Подольск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Подольскоеауылы, </w:t>
            </w:r>
            <w:r>
              <w:br/>
            </w:r>
            <w:r>
              <w:rPr>
                <w:rFonts w:ascii="Times New Roman"/>
                <w:b w:val="false"/>
                <w:i w:val="false"/>
                <w:color w:val="000000"/>
                <w:sz w:val="20"/>
              </w:rPr>
              <w:t>
Школьная көшесі</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014"/>
          <w:p>
            <w:pPr>
              <w:spacing w:after="20"/>
              <w:ind w:left="20"/>
              <w:jc w:val="both"/>
            </w:pPr>
            <w:r>
              <w:rPr>
                <w:rFonts w:ascii="Times New Roman"/>
                <w:b w:val="false"/>
                <w:i w:val="false"/>
                <w:color w:val="000000"/>
                <w:sz w:val="20"/>
              </w:rPr>
              <w:t>
28</w:t>
            </w:r>
          </w:p>
          <w:bookmarkEnd w:id="101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"Петровка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ауданы,</w:t>
            </w:r>
            <w:r>
              <w:br/>
            </w:r>
            <w:r>
              <w:rPr>
                <w:rFonts w:ascii="Times New Roman"/>
                <w:b w:val="false"/>
                <w:i w:val="false"/>
                <w:color w:val="000000"/>
                <w:sz w:val="20"/>
              </w:rPr>
              <w:t>
Петровкаауылы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15"/>
          <w:p>
            <w:pPr>
              <w:spacing w:after="20"/>
              <w:ind w:left="20"/>
              <w:jc w:val="both"/>
            </w:pPr>
            <w:r>
              <w:rPr>
                <w:rFonts w:ascii="Times New Roman"/>
                <w:b w:val="false"/>
                <w:i w:val="false"/>
                <w:color w:val="000000"/>
                <w:sz w:val="20"/>
              </w:rPr>
              <w:t>
29</w:t>
            </w:r>
          </w:p>
          <w:bookmarkEnd w:id="101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"Теңдік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xml:space="preserve">
Теңдік ауылы, </w:t>
            </w:r>
            <w:r>
              <w:br/>
            </w:r>
            <w:r>
              <w:rPr>
                <w:rFonts w:ascii="Times New Roman"/>
                <w:b w:val="false"/>
                <w:i w:val="false"/>
                <w:color w:val="000000"/>
                <w:sz w:val="20"/>
              </w:rPr>
              <w:t xml:space="preserve">
Абай көшесі, 3 </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016"/>
          <w:p>
            <w:pPr>
              <w:spacing w:after="20"/>
              <w:ind w:left="20"/>
              <w:jc w:val="both"/>
            </w:pPr>
            <w:r>
              <w:rPr>
                <w:rFonts w:ascii="Times New Roman"/>
                <w:b w:val="false"/>
                <w:i w:val="false"/>
                <w:color w:val="000000"/>
                <w:sz w:val="20"/>
              </w:rPr>
              <w:t>
30</w:t>
            </w:r>
          </w:p>
          <w:bookmarkEnd w:id="101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"Тихоокеанск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ауданы, Тихоокеанскоеауылы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017"/>
          <w:p>
            <w:pPr>
              <w:spacing w:after="20"/>
              <w:ind w:left="20"/>
              <w:jc w:val="both"/>
            </w:pPr>
            <w:r>
              <w:rPr>
                <w:rFonts w:ascii="Times New Roman"/>
                <w:b w:val="false"/>
                <w:i w:val="false"/>
                <w:color w:val="000000"/>
                <w:sz w:val="20"/>
              </w:rPr>
              <w:t>
31</w:t>
            </w:r>
          </w:p>
          <w:bookmarkEnd w:id="101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"Севастополь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Шұңқыркөл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18"/>
          <w:p>
            <w:pPr>
              <w:spacing w:after="20"/>
              <w:ind w:left="20"/>
              <w:jc w:val="both"/>
            </w:pPr>
            <w:r>
              <w:rPr>
                <w:rFonts w:ascii="Times New Roman"/>
                <w:b w:val="false"/>
                <w:i w:val="false"/>
                <w:color w:val="000000"/>
                <w:sz w:val="20"/>
              </w:rPr>
              <w:t>
32</w:t>
            </w:r>
          </w:p>
          <w:bookmarkEnd w:id="101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Солтүстік Қазақстан облысы Тайынша ауданы "Чермошнян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ауданы, Чермошнянкаауылы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019"/>
          <w:p>
            <w:pPr>
              <w:spacing w:after="20"/>
              <w:ind w:left="20"/>
              <w:jc w:val="both"/>
            </w:pPr>
            <w:r>
              <w:rPr>
                <w:rFonts w:ascii="Times New Roman"/>
                <w:b w:val="false"/>
                <w:i w:val="false"/>
                <w:color w:val="000000"/>
                <w:sz w:val="20"/>
              </w:rPr>
              <w:t>
33</w:t>
            </w:r>
          </w:p>
          <w:bookmarkEnd w:id="101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w:t>
            </w:r>
            <w:r>
              <w:br/>
            </w:r>
            <w:r>
              <w:rPr>
                <w:rFonts w:ascii="Times New Roman"/>
                <w:b w:val="false"/>
                <w:i w:val="false"/>
                <w:color w:val="000000"/>
                <w:sz w:val="20"/>
              </w:rPr>
              <w:t>
"№1 Чкалов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Чкалово ауылы, </w:t>
            </w:r>
            <w:r>
              <w:br/>
            </w:r>
            <w:r>
              <w:rPr>
                <w:rFonts w:ascii="Times New Roman"/>
                <w:b w:val="false"/>
                <w:i w:val="false"/>
                <w:color w:val="000000"/>
                <w:sz w:val="20"/>
              </w:rPr>
              <w:t xml:space="preserve">
Жамбыл көшесі, 40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20"/>
          <w:p>
            <w:pPr>
              <w:spacing w:after="20"/>
              <w:ind w:left="20"/>
              <w:jc w:val="both"/>
            </w:pPr>
            <w:r>
              <w:rPr>
                <w:rFonts w:ascii="Times New Roman"/>
                <w:b w:val="false"/>
                <w:i w:val="false"/>
                <w:color w:val="000000"/>
                <w:sz w:val="20"/>
              </w:rPr>
              <w:t>
34</w:t>
            </w:r>
          </w:p>
          <w:bookmarkEnd w:id="102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w:t>
            </w:r>
            <w:r>
              <w:br/>
            </w:r>
            <w:r>
              <w:rPr>
                <w:rFonts w:ascii="Times New Roman"/>
                <w:b w:val="false"/>
                <w:i w:val="false"/>
                <w:color w:val="000000"/>
                <w:sz w:val="20"/>
              </w:rPr>
              <w:t xml:space="preserve">
"№2 Чкалов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Чкалово ауылы, </w:t>
            </w:r>
            <w:r>
              <w:br/>
            </w:r>
            <w:r>
              <w:rPr>
                <w:rFonts w:ascii="Times New Roman"/>
                <w:b w:val="false"/>
                <w:i w:val="false"/>
                <w:color w:val="000000"/>
                <w:sz w:val="20"/>
              </w:rPr>
              <w:t xml:space="preserve">
Жамбыл көшесі, 40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21"/>
          <w:p>
            <w:pPr>
              <w:spacing w:after="20"/>
              <w:ind w:left="20"/>
              <w:jc w:val="both"/>
            </w:pPr>
            <w:r>
              <w:rPr>
                <w:rFonts w:ascii="Times New Roman"/>
                <w:b w:val="false"/>
                <w:i w:val="false"/>
                <w:color w:val="000000"/>
                <w:sz w:val="20"/>
              </w:rPr>
              <w:t>
35</w:t>
            </w:r>
          </w:p>
          <w:bookmarkEnd w:id="102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"Ясная Поляна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Ясная Поляна ауылы,</w:t>
            </w:r>
            <w:r>
              <w:br/>
            </w:r>
            <w:r>
              <w:rPr>
                <w:rFonts w:ascii="Times New Roman"/>
                <w:b w:val="false"/>
                <w:i w:val="false"/>
                <w:color w:val="000000"/>
                <w:sz w:val="20"/>
              </w:rPr>
              <w:t xml:space="preserve">
Куйбышев көшесі, 43 </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22"/>
          <w:p>
            <w:pPr>
              <w:spacing w:after="20"/>
              <w:ind w:left="20"/>
              <w:jc w:val="both"/>
            </w:pPr>
            <w:r>
              <w:rPr>
                <w:rFonts w:ascii="Times New Roman"/>
                <w:b w:val="false"/>
                <w:i w:val="false"/>
                <w:color w:val="000000"/>
                <w:sz w:val="20"/>
              </w:rPr>
              <w:t>
36</w:t>
            </w:r>
          </w:p>
          <w:bookmarkEnd w:id="102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"Дашко-Николаевка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Дашко-Николаевкаауылы, </w:t>
            </w:r>
            <w:r>
              <w:br/>
            </w:r>
            <w:r>
              <w:rPr>
                <w:rFonts w:ascii="Times New Roman"/>
                <w:b w:val="false"/>
                <w:i w:val="false"/>
                <w:color w:val="000000"/>
                <w:sz w:val="20"/>
              </w:rPr>
              <w:t>
Школьная көшесі</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23"/>
          <w:p>
            <w:pPr>
              <w:spacing w:after="20"/>
              <w:ind w:left="20"/>
              <w:jc w:val="both"/>
            </w:pPr>
            <w:r>
              <w:rPr>
                <w:rFonts w:ascii="Times New Roman"/>
                <w:b w:val="false"/>
                <w:i w:val="false"/>
                <w:color w:val="000000"/>
                <w:sz w:val="20"/>
              </w:rPr>
              <w:t>
37</w:t>
            </w:r>
          </w:p>
          <w:bookmarkEnd w:id="102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"Константиновка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Константиновкаауылы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24"/>
          <w:p>
            <w:pPr>
              <w:spacing w:after="20"/>
              <w:ind w:left="20"/>
              <w:jc w:val="both"/>
            </w:pPr>
            <w:r>
              <w:rPr>
                <w:rFonts w:ascii="Times New Roman"/>
                <w:b w:val="false"/>
                <w:i w:val="false"/>
                <w:color w:val="000000"/>
                <w:sz w:val="20"/>
              </w:rPr>
              <w:t>
38</w:t>
            </w:r>
          </w:p>
          <w:bookmarkEnd w:id="102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"Краснодольск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Краснодольск ауылы, </w:t>
            </w:r>
            <w:r>
              <w:br/>
            </w:r>
            <w:r>
              <w:rPr>
                <w:rFonts w:ascii="Times New Roman"/>
                <w:b w:val="false"/>
                <w:i w:val="false"/>
                <w:color w:val="000000"/>
                <w:sz w:val="20"/>
              </w:rPr>
              <w:t>
Школьная көшесі</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25"/>
          <w:p>
            <w:pPr>
              <w:spacing w:after="20"/>
              <w:ind w:left="20"/>
              <w:jc w:val="both"/>
            </w:pPr>
            <w:r>
              <w:rPr>
                <w:rFonts w:ascii="Times New Roman"/>
                <w:b w:val="false"/>
                <w:i w:val="false"/>
                <w:color w:val="000000"/>
                <w:sz w:val="20"/>
              </w:rPr>
              <w:t>
39</w:t>
            </w:r>
          </w:p>
          <w:bookmarkEnd w:id="102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"Краснокаменск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Краснокаменкаауылы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26"/>
          <w:p>
            <w:pPr>
              <w:spacing w:after="20"/>
              <w:ind w:left="20"/>
              <w:jc w:val="both"/>
            </w:pPr>
            <w:r>
              <w:rPr>
                <w:rFonts w:ascii="Times New Roman"/>
                <w:b w:val="false"/>
                <w:i w:val="false"/>
                <w:color w:val="000000"/>
                <w:sz w:val="20"/>
              </w:rPr>
              <w:t>
40</w:t>
            </w:r>
          </w:p>
          <w:bookmarkEnd w:id="102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"Калиновка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Калиновкаауылы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27"/>
          <w:p>
            <w:pPr>
              <w:spacing w:after="20"/>
              <w:ind w:left="20"/>
              <w:jc w:val="both"/>
            </w:pPr>
            <w:r>
              <w:rPr>
                <w:rFonts w:ascii="Times New Roman"/>
                <w:b w:val="false"/>
                <w:i w:val="false"/>
                <w:color w:val="000000"/>
                <w:sz w:val="20"/>
              </w:rPr>
              <w:t>
41</w:t>
            </w:r>
          </w:p>
          <w:bookmarkEnd w:id="102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"Кантемир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xml:space="preserve">
Кантемировское ауылы, </w:t>
            </w:r>
            <w:r>
              <w:br/>
            </w:r>
            <w:r>
              <w:rPr>
                <w:rFonts w:ascii="Times New Roman"/>
                <w:b w:val="false"/>
                <w:i w:val="false"/>
                <w:color w:val="000000"/>
                <w:sz w:val="20"/>
              </w:rPr>
              <w:t>
Центральная көшесі</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28"/>
          <w:p>
            <w:pPr>
              <w:spacing w:after="20"/>
              <w:ind w:left="20"/>
              <w:jc w:val="both"/>
            </w:pPr>
            <w:r>
              <w:rPr>
                <w:rFonts w:ascii="Times New Roman"/>
                <w:b w:val="false"/>
                <w:i w:val="false"/>
                <w:color w:val="000000"/>
                <w:sz w:val="20"/>
              </w:rPr>
              <w:t>
42</w:t>
            </w:r>
          </w:p>
          <w:bookmarkEnd w:id="102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"Мәдениет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Мәдениетауылы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29"/>
          <w:p>
            <w:pPr>
              <w:spacing w:after="20"/>
              <w:ind w:left="20"/>
              <w:jc w:val="both"/>
            </w:pPr>
            <w:r>
              <w:rPr>
                <w:rFonts w:ascii="Times New Roman"/>
                <w:b w:val="false"/>
                <w:i w:val="false"/>
                <w:color w:val="000000"/>
                <w:sz w:val="20"/>
              </w:rPr>
              <w:t>
43</w:t>
            </w:r>
          </w:p>
          <w:bookmarkEnd w:id="102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"Многоцветный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Многоцветноеауылы,</w:t>
            </w:r>
            <w:r>
              <w:br/>
            </w:r>
            <w:r>
              <w:rPr>
                <w:rFonts w:ascii="Times New Roman"/>
                <w:b w:val="false"/>
                <w:i w:val="false"/>
                <w:color w:val="000000"/>
                <w:sz w:val="20"/>
              </w:rPr>
              <w:t>
Школьная көшесі</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30"/>
          <w:p>
            <w:pPr>
              <w:spacing w:after="20"/>
              <w:ind w:left="20"/>
              <w:jc w:val="both"/>
            </w:pPr>
            <w:r>
              <w:rPr>
                <w:rFonts w:ascii="Times New Roman"/>
                <w:b w:val="false"/>
                <w:i w:val="false"/>
                <w:color w:val="000000"/>
                <w:sz w:val="20"/>
              </w:rPr>
              <w:t>
44</w:t>
            </w:r>
          </w:p>
          <w:bookmarkEnd w:id="103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"Новодворов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Новодворовкаауылы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31"/>
          <w:p>
            <w:pPr>
              <w:spacing w:after="20"/>
              <w:ind w:left="20"/>
              <w:jc w:val="both"/>
            </w:pPr>
            <w:r>
              <w:rPr>
                <w:rFonts w:ascii="Times New Roman"/>
                <w:b w:val="false"/>
                <w:i w:val="false"/>
                <w:color w:val="000000"/>
                <w:sz w:val="20"/>
              </w:rPr>
              <w:t>
45</w:t>
            </w:r>
          </w:p>
          <w:bookmarkEnd w:id="103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"Новоприречный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Новоприречноеауылы, </w:t>
            </w:r>
            <w:r>
              <w:br/>
            </w:r>
            <w:r>
              <w:rPr>
                <w:rFonts w:ascii="Times New Roman"/>
                <w:b w:val="false"/>
                <w:i w:val="false"/>
                <w:color w:val="000000"/>
                <w:sz w:val="20"/>
              </w:rPr>
              <w:t>
Школьная көшесі</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32"/>
          <w:p>
            <w:pPr>
              <w:spacing w:after="20"/>
              <w:ind w:left="20"/>
              <w:jc w:val="both"/>
            </w:pPr>
            <w:r>
              <w:rPr>
                <w:rFonts w:ascii="Times New Roman"/>
                <w:b w:val="false"/>
                <w:i w:val="false"/>
                <w:color w:val="000000"/>
                <w:sz w:val="20"/>
              </w:rPr>
              <w:t>
46</w:t>
            </w:r>
          </w:p>
          <w:bookmarkEnd w:id="103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"Обуховка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Тайынша ауданы, </w:t>
            </w:r>
            <w:r>
              <w:br/>
            </w:r>
            <w:r>
              <w:rPr>
                <w:rFonts w:ascii="Times New Roman"/>
                <w:b w:val="false"/>
                <w:i w:val="false"/>
                <w:color w:val="000000"/>
                <w:sz w:val="20"/>
              </w:rPr>
              <w:t>
Обуховкаауылы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33"/>
          <w:p>
            <w:pPr>
              <w:spacing w:after="20"/>
              <w:ind w:left="20"/>
              <w:jc w:val="both"/>
            </w:pPr>
            <w:r>
              <w:rPr>
                <w:rFonts w:ascii="Times New Roman"/>
                <w:b w:val="false"/>
                <w:i w:val="false"/>
                <w:color w:val="000000"/>
                <w:sz w:val="20"/>
              </w:rPr>
              <w:t>
47</w:t>
            </w:r>
          </w:p>
          <w:bookmarkEnd w:id="103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"Подлесная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Подлесноеауылы,</w:t>
            </w:r>
            <w:r>
              <w:br/>
            </w:r>
            <w:r>
              <w:rPr>
                <w:rFonts w:ascii="Times New Roman"/>
                <w:b w:val="false"/>
                <w:i w:val="false"/>
                <w:color w:val="000000"/>
                <w:sz w:val="20"/>
              </w:rPr>
              <w:t>
Школьная көшесі</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34"/>
          <w:p>
            <w:pPr>
              <w:spacing w:after="20"/>
              <w:ind w:left="20"/>
              <w:jc w:val="both"/>
            </w:pPr>
            <w:r>
              <w:rPr>
                <w:rFonts w:ascii="Times New Roman"/>
                <w:b w:val="false"/>
                <w:i w:val="false"/>
                <w:color w:val="000000"/>
                <w:sz w:val="20"/>
              </w:rPr>
              <w:t>
48</w:t>
            </w:r>
          </w:p>
          <w:bookmarkEnd w:id="103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"Рощинск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Рощинскоеауылы, </w:t>
            </w:r>
            <w:r>
              <w:br/>
            </w:r>
            <w:r>
              <w:rPr>
                <w:rFonts w:ascii="Times New Roman"/>
                <w:b w:val="false"/>
                <w:i w:val="false"/>
                <w:color w:val="000000"/>
                <w:sz w:val="20"/>
              </w:rPr>
              <w:t>
Школьная көшесі</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35"/>
          <w:p>
            <w:pPr>
              <w:spacing w:after="20"/>
              <w:ind w:left="20"/>
              <w:jc w:val="both"/>
            </w:pPr>
            <w:r>
              <w:rPr>
                <w:rFonts w:ascii="Times New Roman"/>
                <w:b w:val="false"/>
                <w:i w:val="false"/>
                <w:color w:val="000000"/>
                <w:sz w:val="20"/>
              </w:rPr>
              <w:t>
49</w:t>
            </w:r>
          </w:p>
          <w:bookmarkEnd w:id="103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"Талап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Талапауылы, </w:t>
            </w:r>
            <w:r>
              <w:br/>
            </w:r>
            <w:r>
              <w:rPr>
                <w:rFonts w:ascii="Times New Roman"/>
                <w:b w:val="false"/>
                <w:i w:val="false"/>
                <w:color w:val="000000"/>
                <w:sz w:val="20"/>
              </w:rPr>
              <w:t>
Мектеп көшесі</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36"/>
          <w:p>
            <w:pPr>
              <w:spacing w:after="20"/>
              <w:ind w:left="20"/>
              <w:jc w:val="both"/>
            </w:pPr>
            <w:r>
              <w:rPr>
                <w:rFonts w:ascii="Times New Roman"/>
                <w:b w:val="false"/>
                <w:i w:val="false"/>
                <w:color w:val="000000"/>
                <w:sz w:val="20"/>
              </w:rPr>
              <w:t>
50</w:t>
            </w:r>
          </w:p>
          <w:bookmarkEnd w:id="103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"Любимовка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xml:space="preserve">
Любимовкаауылы, </w:t>
            </w:r>
            <w:r>
              <w:br/>
            </w:r>
            <w:r>
              <w:rPr>
                <w:rFonts w:ascii="Times New Roman"/>
                <w:b w:val="false"/>
                <w:i w:val="false"/>
                <w:color w:val="000000"/>
                <w:sz w:val="20"/>
              </w:rPr>
              <w:t>
Мира көшесі</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37"/>
          <w:p>
            <w:pPr>
              <w:spacing w:after="20"/>
              <w:ind w:left="20"/>
              <w:jc w:val="both"/>
            </w:pPr>
            <w:r>
              <w:rPr>
                <w:rFonts w:ascii="Times New Roman"/>
                <w:b w:val="false"/>
                <w:i w:val="false"/>
                <w:color w:val="000000"/>
                <w:sz w:val="20"/>
              </w:rPr>
              <w:t>
51</w:t>
            </w:r>
          </w:p>
          <w:bookmarkEnd w:id="103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"Агроном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Агрономауылы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38"/>
          <w:p>
            <w:pPr>
              <w:spacing w:after="20"/>
              <w:ind w:left="20"/>
              <w:jc w:val="both"/>
            </w:pPr>
            <w:r>
              <w:rPr>
                <w:rFonts w:ascii="Times New Roman"/>
                <w:b w:val="false"/>
                <w:i w:val="false"/>
                <w:color w:val="000000"/>
                <w:sz w:val="20"/>
              </w:rPr>
              <w:t>
52</w:t>
            </w:r>
          </w:p>
          <w:bookmarkEnd w:id="103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"Бахмут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Бахмутауылы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39"/>
          <w:p>
            <w:pPr>
              <w:spacing w:after="20"/>
              <w:ind w:left="20"/>
              <w:jc w:val="both"/>
            </w:pPr>
            <w:r>
              <w:rPr>
                <w:rFonts w:ascii="Times New Roman"/>
                <w:b w:val="false"/>
                <w:i w:val="false"/>
                <w:color w:val="000000"/>
                <w:sz w:val="20"/>
              </w:rPr>
              <w:t>
53</w:t>
            </w:r>
          </w:p>
          <w:bookmarkEnd w:id="103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"Заречное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Заречноеауылы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40"/>
          <w:p>
            <w:pPr>
              <w:spacing w:after="20"/>
              <w:ind w:left="20"/>
              <w:jc w:val="both"/>
            </w:pPr>
            <w:r>
              <w:rPr>
                <w:rFonts w:ascii="Times New Roman"/>
                <w:b w:val="false"/>
                <w:i w:val="false"/>
                <w:color w:val="000000"/>
                <w:sz w:val="20"/>
              </w:rPr>
              <w:t>
54</w:t>
            </w:r>
          </w:p>
          <w:bookmarkEnd w:id="104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"Ивангород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Иван-Городауылы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41"/>
          <w:p>
            <w:pPr>
              <w:spacing w:after="20"/>
              <w:ind w:left="20"/>
              <w:jc w:val="both"/>
            </w:pPr>
            <w:r>
              <w:rPr>
                <w:rFonts w:ascii="Times New Roman"/>
                <w:b w:val="false"/>
                <w:i w:val="false"/>
                <w:color w:val="000000"/>
                <w:sz w:val="20"/>
              </w:rPr>
              <w:t>
55</w:t>
            </w:r>
          </w:p>
          <w:bookmarkEnd w:id="104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"Кременчуг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Кременчугауылы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42"/>
          <w:p>
            <w:pPr>
              <w:spacing w:after="20"/>
              <w:ind w:left="20"/>
              <w:jc w:val="both"/>
            </w:pPr>
            <w:r>
              <w:rPr>
                <w:rFonts w:ascii="Times New Roman"/>
                <w:b w:val="false"/>
                <w:i w:val="false"/>
                <w:color w:val="000000"/>
                <w:sz w:val="20"/>
              </w:rPr>
              <w:t>
56</w:t>
            </w:r>
          </w:p>
          <w:bookmarkEnd w:id="104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"Новоивановка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Новоивановкаауылы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43"/>
          <w:p>
            <w:pPr>
              <w:spacing w:after="20"/>
              <w:ind w:left="20"/>
              <w:jc w:val="both"/>
            </w:pPr>
            <w:r>
              <w:rPr>
                <w:rFonts w:ascii="Times New Roman"/>
                <w:b w:val="false"/>
                <w:i w:val="false"/>
                <w:color w:val="000000"/>
                <w:sz w:val="20"/>
              </w:rPr>
              <w:t>
57</w:t>
            </w:r>
          </w:p>
          <w:bookmarkEnd w:id="104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"Озерное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Озерноеауылы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44"/>
          <w:p>
            <w:pPr>
              <w:spacing w:after="20"/>
              <w:ind w:left="20"/>
              <w:jc w:val="both"/>
            </w:pPr>
            <w:r>
              <w:rPr>
                <w:rFonts w:ascii="Times New Roman"/>
                <w:b w:val="false"/>
                <w:i w:val="false"/>
                <w:color w:val="000000"/>
                <w:sz w:val="20"/>
              </w:rPr>
              <w:t>
58</w:t>
            </w:r>
          </w:p>
          <w:bookmarkEnd w:id="104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"Целинное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Целинноеауылы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45"/>
          <w:p>
            <w:pPr>
              <w:spacing w:after="20"/>
              <w:ind w:left="20"/>
              <w:jc w:val="both"/>
            </w:pPr>
            <w:r>
              <w:rPr>
                <w:rFonts w:ascii="Times New Roman"/>
                <w:b w:val="false"/>
                <w:i w:val="false"/>
                <w:color w:val="000000"/>
                <w:sz w:val="20"/>
              </w:rPr>
              <w:t>
59</w:t>
            </w:r>
          </w:p>
          <w:bookmarkEnd w:id="104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"Аймақ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СҚО,Тайынша ауданы, </w:t>
            </w:r>
            <w:r>
              <w:br/>
            </w:r>
            <w:r>
              <w:rPr>
                <w:rFonts w:ascii="Times New Roman"/>
                <w:b w:val="false"/>
                <w:i w:val="false"/>
                <w:color w:val="000000"/>
                <w:sz w:val="20"/>
              </w:rPr>
              <w:t>
Аймақ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46"/>
          <w:p>
            <w:pPr>
              <w:spacing w:after="20"/>
              <w:ind w:left="20"/>
              <w:jc w:val="both"/>
            </w:pPr>
            <w:r>
              <w:rPr>
                <w:rFonts w:ascii="Times New Roman"/>
                <w:b w:val="false"/>
                <w:i w:val="false"/>
                <w:color w:val="000000"/>
                <w:sz w:val="20"/>
              </w:rPr>
              <w:t>
Тимирязев ауданы</w:t>
            </w:r>
          </w:p>
          <w:bookmarkEnd w:id="1046"/>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47"/>
          <w:p>
            <w:pPr>
              <w:spacing w:after="20"/>
              <w:ind w:left="20"/>
              <w:jc w:val="both"/>
            </w:pPr>
            <w:r>
              <w:rPr>
                <w:rFonts w:ascii="Times New Roman"/>
                <w:b w:val="false"/>
                <w:i w:val="false"/>
                <w:color w:val="000000"/>
                <w:sz w:val="20"/>
              </w:rPr>
              <w:t>
1</w:t>
            </w:r>
          </w:p>
          <w:bookmarkEnd w:id="104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Ақсуат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Ақсуат ауылы, </w:t>
            </w:r>
            <w:r>
              <w:br/>
            </w:r>
            <w:r>
              <w:rPr>
                <w:rFonts w:ascii="Times New Roman"/>
                <w:b w:val="false"/>
                <w:i w:val="false"/>
                <w:color w:val="000000"/>
                <w:sz w:val="20"/>
              </w:rPr>
              <w:t xml:space="preserve">
Гагарина көшесі,13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48"/>
          <w:p>
            <w:pPr>
              <w:spacing w:after="20"/>
              <w:ind w:left="20"/>
              <w:jc w:val="both"/>
            </w:pPr>
            <w:r>
              <w:rPr>
                <w:rFonts w:ascii="Times New Roman"/>
                <w:b w:val="false"/>
                <w:i w:val="false"/>
                <w:color w:val="000000"/>
                <w:sz w:val="20"/>
              </w:rPr>
              <w:t>
2</w:t>
            </w:r>
          </w:p>
          <w:bookmarkEnd w:id="104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Белоградов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Белоградовка ауылы, </w:t>
            </w:r>
            <w:r>
              <w:br/>
            </w:r>
            <w:r>
              <w:rPr>
                <w:rFonts w:ascii="Times New Roman"/>
                <w:b w:val="false"/>
                <w:i w:val="false"/>
                <w:color w:val="000000"/>
                <w:sz w:val="20"/>
              </w:rPr>
              <w:t xml:space="preserve">
Ученическая көшесі, 2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49"/>
          <w:p>
            <w:pPr>
              <w:spacing w:after="20"/>
              <w:ind w:left="20"/>
              <w:jc w:val="both"/>
            </w:pPr>
            <w:r>
              <w:rPr>
                <w:rFonts w:ascii="Times New Roman"/>
                <w:b w:val="false"/>
                <w:i w:val="false"/>
                <w:color w:val="000000"/>
                <w:sz w:val="20"/>
              </w:rPr>
              <w:t>
3</w:t>
            </w:r>
          </w:p>
          <w:bookmarkEnd w:id="104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Дмитриев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Дмитриевка ауылы, </w:t>
            </w:r>
            <w:r>
              <w:br/>
            </w:r>
            <w:r>
              <w:rPr>
                <w:rFonts w:ascii="Times New Roman"/>
                <w:b w:val="false"/>
                <w:i w:val="false"/>
                <w:color w:val="000000"/>
                <w:sz w:val="20"/>
              </w:rPr>
              <w:t xml:space="preserve">
Абай көшесі, 22 </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50"/>
          <w:p>
            <w:pPr>
              <w:spacing w:after="20"/>
              <w:ind w:left="20"/>
              <w:jc w:val="both"/>
            </w:pPr>
            <w:r>
              <w:rPr>
                <w:rFonts w:ascii="Times New Roman"/>
                <w:b w:val="false"/>
                <w:i w:val="false"/>
                <w:color w:val="000000"/>
                <w:sz w:val="20"/>
              </w:rPr>
              <w:t>
4</w:t>
            </w:r>
          </w:p>
          <w:bookmarkEnd w:id="105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Докучаев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xml:space="preserve">
Докучаево ауылы, </w:t>
            </w:r>
            <w:r>
              <w:br/>
            </w:r>
            <w:r>
              <w:rPr>
                <w:rFonts w:ascii="Times New Roman"/>
                <w:b w:val="false"/>
                <w:i w:val="false"/>
                <w:color w:val="000000"/>
                <w:sz w:val="20"/>
              </w:rPr>
              <w:t xml:space="preserve">
Школьная көшесі, 23 </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51"/>
          <w:p>
            <w:pPr>
              <w:spacing w:after="20"/>
              <w:ind w:left="20"/>
              <w:jc w:val="both"/>
            </w:pPr>
            <w:r>
              <w:rPr>
                <w:rFonts w:ascii="Times New Roman"/>
                <w:b w:val="false"/>
                <w:i w:val="false"/>
                <w:color w:val="000000"/>
                <w:sz w:val="20"/>
              </w:rPr>
              <w:t>
5</w:t>
            </w:r>
          </w:p>
          <w:bookmarkEnd w:id="105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w:t>
            </w:r>
            <w:r>
              <w:br/>
            </w:r>
            <w:r>
              <w:rPr>
                <w:rFonts w:ascii="Times New Roman"/>
                <w:b w:val="false"/>
                <w:i w:val="false"/>
                <w:color w:val="000000"/>
                <w:sz w:val="20"/>
              </w:rPr>
              <w:t xml:space="preserve">
Жарқын орта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xml:space="preserve">
Жаркен ауылы, </w:t>
            </w:r>
            <w:r>
              <w:br/>
            </w:r>
            <w:r>
              <w:rPr>
                <w:rFonts w:ascii="Times New Roman"/>
                <w:b w:val="false"/>
                <w:i w:val="false"/>
                <w:color w:val="000000"/>
                <w:sz w:val="20"/>
              </w:rPr>
              <w:t xml:space="preserve">
Школьная көшесі, 30 </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52"/>
          <w:p>
            <w:pPr>
              <w:spacing w:after="20"/>
              <w:ind w:left="20"/>
              <w:jc w:val="both"/>
            </w:pPr>
            <w:r>
              <w:rPr>
                <w:rFonts w:ascii="Times New Roman"/>
                <w:b w:val="false"/>
                <w:i w:val="false"/>
                <w:color w:val="000000"/>
                <w:sz w:val="20"/>
              </w:rPr>
              <w:t>
6</w:t>
            </w:r>
          </w:p>
          <w:bookmarkEnd w:id="105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Интернационал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Дружба ауылы, </w:t>
            </w:r>
            <w:r>
              <w:br/>
            </w:r>
            <w:r>
              <w:rPr>
                <w:rFonts w:ascii="Times New Roman"/>
                <w:b w:val="false"/>
                <w:i w:val="false"/>
                <w:color w:val="000000"/>
                <w:sz w:val="20"/>
              </w:rPr>
              <w:t xml:space="preserve">
Мира көшесі, 51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53"/>
          <w:p>
            <w:pPr>
              <w:spacing w:after="20"/>
              <w:ind w:left="20"/>
              <w:jc w:val="both"/>
            </w:pPr>
            <w:r>
              <w:rPr>
                <w:rFonts w:ascii="Times New Roman"/>
                <w:b w:val="false"/>
                <w:i w:val="false"/>
                <w:color w:val="000000"/>
                <w:sz w:val="20"/>
              </w:rPr>
              <w:t>
7</w:t>
            </w:r>
          </w:p>
          <w:bookmarkEnd w:id="105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Комсомол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Комсомольскоеауылы,</w:t>
            </w:r>
            <w:r>
              <w:br/>
            </w:r>
            <w:r>
              <w:rPr>
                <w:rFonts w:ascii="Times New Roman"/>
                <w:b w:val="false"/>
                <w:i w:val="false"/>
                <w:color w:val="000000"/>
                <w:sz w:val="20"/>
              </w:rPr>
              <w:t xml:space="preserve">
Комсомольская көшесі, 14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54"/>
          <w:p>
            <w:pPr>
              <w:spacing w:after="20"/>
              <w:ind w:left="20"/>
              <w:jc w:val="both"/>
            </w:pPr>
            <w:r>
              <w:rPr>
                <w:rFonts w:ascii="Times New Roman"/>
                <w:b w:val="false"/>
                <w:i w:val="false"/>
                <w:color w:val="000000"/>
                <w:sz w:val="20"/>
              </w:rPr>
              <w:t>
8</w:t>
            </w:r>
          </w:p>
          <w:bookmarkEnd w:id="105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Ленинский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xml:space="preserve">
Ленинское ауылы, </w:t>
            </w:r>
            <w:r>
              <w:br/>
            </w:r>
            <w:r>
              <w:rPr>
                <w:rFonts w:ascii="Times New Roman"/>
                <w:b w:val="false"/>
                <w:i w:val="false"/>
                <w:color w:val="000000"/>
                <w:sz w:val="20"/>
              </w:rPr>
              <w:t xml:space="preserve">
Лесная көшесі, 36 </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55"/>
          <w:p>
            <w:pPr>
              <w:spacing w:after="20"/>
              <w:ind w:left="20"/>
              <w:jc w:val="both"/>
            </w:pPr>
            <w:r>
              <w:rPr>
                <w:rFonts w:ascii="Times New Roman"/>
                <w:b w:val="false"/>
                <w:i w:val="false"/>
                <w:color w:val="000000"/>
                <w:sz w:val="20"/>
              </w:rPr>
              <w:t>
9</w:t>
            </w:r>
          </w:p>
          <w:bookmarkEnd w:id="105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Мичуринский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Мичуриноауылы, </w:t>
            </w:r>
            <w:r>
              <w:br/>
            </w:r>
            <w:r>
              <w:rPr>
                <w:rFonts w:ascii="Times New Roman"/>
                <w:b w:val="false"/>
                <w:i w:val="false"/>
                <w:color w:val="000000"/>
                <w:sz w:val="20"/>
              </w:rPr>
              <w:t xml:space="preserve">
Мұқанов көшесі, 17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56"/>
          <w:p>
            <w:pPr>
              <w:spacing w:after="20"/>
              <w:ind w:left="20"/>
              <w:jc w:val="both"/>
            </w:pPr>
            <w:r>
              <w:rPr>
                <w:rFonts w:ascii="Times New Roman"/>
                <w:b w:val="false"/>
                <w:i w:val="false"/>
                <w:color w:val="000000"/>
                <w:sz w:val="20"/>
              </w:rPr>
              <w:t>
10</w:t>
            </w:r>
          </w:p>
          <w:bookmarkEnd w:id="105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Москворецк</w:t>
            </w:r>
            <w:r>
              <w:br/>
            </w:r>
            <w:r>
              <w:rPr>
                <w:rFonts w:ascii="Times New Roman"/>
                <w:b w:val="false"/>
                <w:i w:val="false"/>
                <w:color w:val="000000"/>
                <w:sz w:val="20"/>
              </w:rPr>
              <w:t xml:space="preserve">
орта мектебі" коммуналдық </w:t>
            </w:r>
            <w:r>
              <w:br/>
            </w:r>
            <w:r>
              <w:rPr>
                <w:rFonts w:ascii="Times New Roman"/>
                <w:b w:val="false"/>
                <w:i w:val="false"/>
                <w:color w:val="000000"/>
                <w:sz w:val="20"/>
              </w:rPr>
              <w:t>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Москворецкоеауылы,</w:t>
            </w:r>
            <w:r>
              <w:br/>
            </w:r>
            <w:r>
              <w:rPr>
                <w:rFonts w:ascii="Times New Roman"/>
                <w:b w:val="false"/>
                <w:i w:val="false"/>
                <w:color w:val="000000"/>
                <w:sz w:val="20"/>
              </w:rPr>
              <w:t xml:space="preserve">
Школьная көшесі, 16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57"/>
          <w:p>
            <w:pPr>
              <w:spacing w:after="20"/>
              <w:ind w:left="20"/>
              <w:jc w:val="both"/>
            </w:pPr>
            <w:r>
              <w:rPr>
                <w:rFonts w:ascii="Times New Roman"/>
                <w:b w:val="false"/>
                <w:i w:val="false"/>
                <w:color w:val="000000"/>
                <w:sz w:val="20"/>
              </w:rPr>
              <w:t>
11</w:t>
            </w:r>
          </w:p>
          <w:bookmarkEnd w:id="105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Степной орта мектебі" коммуналдық мемлекеттікмекемесі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Степноеауылы,</w:t>
            </w:r>
            <w:r>
              <w:br/>
            </w:r>
            <w:r>
              <w:rPr>
                <w:rFonts w:ascii="Times New Roman"/>
                <w:b w:val="false"/>
                <w:i w:val="false"/>
                <w:color w:val="000000"/>
                <w:sz w:val="20"/>
              </w:rPr>
              <w:t xml:space="preserve">
Элеваторная көшесі, 5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58"/>
          <w:p>
            <w:pPr>
              <w:spacing w:after="20"/>
              <w:ind w:left="20"/>
              <w:jc w:val="both"/>
            </w:pPr>
            <w:r>
              <w:rPr>
                <w:rFonts w:ascii="Times New Roman"/>
                <w:b w:val="false"/>
                <w:i w:val="false"/>
                <w:color w:val="000000"/>
                <w:sz w:val="20"/>
              </w:rPr>
              <w:t>
12</w:t>
            </w:r>
          </w:p>
          <w:bookmarkEnd w:id="105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w:t>
            </w:r>
            <w:r>
              <w:br/>
            </w:r>
            <w:r>
              <w:rPr>
                <w:rFonts w:ascii="Times New Roman"/>
                <w:b w:val="false"/>
                <w:i w:val="false"/>
                <w:color w:val="000000"/>
                <w:sz w:val="20"/>
              </w:rPr>
              <w:t>
"Сәбит Мұканов атындағы Тимирязев жалпы білім беретін гимназия-мектебі"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Тимирязевоауылы, </w:t>
            </w:r>
            <w:r>
              <w:br/>
            </w:r>
            <w:r>
              <w:rPr>
                <w:rFonts w:ascii="Times New Roman"/>
                <w:b w:val="false"/>
                <w:i w:val="false"/>
                <w:color w:val="000000"/>
                <w:sz w:val="20"/>
              </w:rPr>
              <w:t xml:space="preserve">
Букетов көшесі, 24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59"/>
          <w:p>
            <w:pPr>
              <w:spacing w:after="20"/>
              <w:ind w:left="20"/>
              <w:jc w:val="both"/>
            </w:pPr>
            <w:r>
              <w:rPr>
                <w:rFonts w:ascii="Times New Roman"/>
                <w:b w:val="false"/>
                <w:i w:val="false"/>
                <w:color w:val="000000"/>
                <w:sz w:val="20"/>
              </w:rPr>
              <w:t>
13</w:t>
            </w:r>
          </w:p>
          <w:bookmarkEnd w:id="105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Хмельницкий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Хмельницкое ауылы,</w:t>
            </w:r>
            <w:r>
              <w:br/>
            </w:r>
            <w:r>
              <w:rPr>
                <w:rFonts w:ascii="Times New Roman"/>
                <w:b w:val="false"/>
                <w:i w:val="false"/>
                <w:color w:val="000000"/>
                <w:sz w:val="20"/>
              </w:rPr>
              <w:t xml:space="preserve">
Комсомольская көшесі,12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60"/>
          <w:p>
            <w:pPr>
              <w:spacing w:after="20"/>
              <w:ind w:left="20"/>
              <w:jc w:val="both"/>
            </w:pPr>
            <w:r>
              <w:rPr>
                <w:rFonts w:ascii="Times New Roman"/>
                <w:b w:val="false"/>
                <w:i w:val="false"/>
                <w:color w:val="000000"/>
                <w:sz w:val="20"/>
              </w:rPr>
              <w:t>
14</w:t>
            </w:r>
          </w:p>
          <w:bookmarkEnd w:id="106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"Солтүстік Қазақстан облысы Тимирязев ауданының Тимирязев жалпы білім беретін қазақ мектеп-интернаты"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Тимирязев ауылы, </w:t>
            </w:r>
            <w:r>
              <w:br/>
            </w:r>
            <w:r>
              <w:rPr>
                <w:rFonts w:ascii="Times New Roman"/>
                <w:b w:val="false"/>
                <w:i w:val="false"/>
                <w:color w:val="000000"/>
                <w:sz w:val="20"/>
              </w:rPr>
              <w:t xml:space="preserve">
Жұмабаев көшесі,10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61"/>
          <w:p>
            <w:pPr>
              <w:spacing w:after="20"/>
              <w:ind w:left="20"/>
              <w:jc w:val="both"/>
            </w:pPr>
            <w:r>
              <w:rPr>
                <w:rFonts w:ascii="Times New Roman"/>
                <w:b w:val="false"/>
                <w:i w:val="false"/>
                <w:color w:val="000000"/>
                <w:sz w:val="20"/>
              </w:rPr>
              <w:t>
15</w:t>
            </w:r>
          </w:p>
          <w:bookmarkEnd w:id="106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әкімдігінің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ауданының білім бөлімі" мемлекеттік мекемесінің "Тимирязев ауданының Ақжан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Ақжан ауылы, </w:t>
            </w:r>
            <w:r>
              <w:br/>
            </w:r>
            <w:r>
              <w:rPr>
                <w:rFonts w:ascii="Times New Roman"/>
                <w:b w:val="false"/>
                <w:i w:val="false"/>
                <w:color w:val="000000"/>
                <w:sz w:val="20"/>
              </w:rPr>
              <w:t xml:space="preserve">
Мира көшесі, 6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62"/>
          <w:p>
            <w:pPr>
              <w:spacing w:after="20"/>
              <w:ind w:left="20"/>
              <w:jc w:val="both"/>
            </w:pPr>
            <w:r>
              <w:rPr>
                <w:rFonts w:ascii="Times New Roman"/>
                <w:b w:val="false"/>
                <w:i w:val="false"/>
                <w:color w:val="000000"/>
                <w:sz w:val="20"/>
              </w:rPr>
              <w:t>
16</w:t>
            </w:r>
          </w:p>
          <w:bookmarkEnd w:id="106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Дзержинский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Дзержинскоеауылы,</w:t>
            </w:r>
            <w:r>
              <w:br/>
            </w:r>
            <w:r>
              <w:rPr>
                <w:rFonts w:ascii="Times New Roman"/>
                <w:b w:val="false"/>
                <w:i w:val="false"/>
                <w:color w:val="000000"/>
                <w:sz w:val="20"/>
              </w:rPr>
              <w:t xml:space="preserve">
Школьная көшесі, 16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63"/>
          <w:p>
            <w:pPr>
              <w:spacing w:after="20"/>
              <w:ind w:left="20"/>
              <w:jc w:val="both"/>
            </w:pPr>
            <w:r>
              <w:rPr>
                <w:rFonts w:ascii="Times New Roman"/>
                <w:b w:val="false"/>
                <w:i w:val="false"/>
                <w:color w:val="000000"/>
                <w:sz w:val="20"/>
              </w:rPr>
              <w:t>
17</w:t>
            </w:r>
          </w:p>
          <w:bookmarkEnd w:id="106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Ишім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Есіл ауылы, </w:t>
            </w:r>
            <w:r>
              <w:br/>
            </w:r>
            <w:r>
              <w:rPr>
                <w:rFonts w:ascii="Times New Roman"/>
                <w:b w:val="false"/>
                <w:i w:val="false"/>
                <w:color w:val="000000"/>
                <w:sz w:val="20"/>
              </w:rPr>
              <w:t xml:space="preserve">
Целинная көшесі, 10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64"/>
          <w:p>
            <w:pPr>
              <w:spacing w:after="20"/>
              <w:ind w:left="20"/>
              <w:jc w:val="both"/>
            </w:pPr>
            <w:r>
              <w:rPr>
                <w:rFonts w:ascii="Times New Roman"/>
                <w:b w:val="false"/>
                <w:i w:val="false"/>
                <w:color w:val="000000"/>
                <w:sz w:val="20"/>
              </w:rPr>
              <w:t>
18</w:t>
            </w:r>
          </w:p>
          <w:bookmarkEnd w:id="106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Сулы-станция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Тимирязево аулы,</w:t>
            </w:r>
            <w:r>
              <w:br/>
            </w:r>
            <w:r>
              <w:rPr>
                <w:rFonts w:ascii="Times New Roman"/>
                <w:b w:val="false"/>
                <w:i w:val="false"/>
                <w:color w:val="000000"/>
                <w:sz w:val="20"/>
              </w:rPr>
              <w:t>
Школьная көшесі, 16</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65"/>
          <w:p>
            <w:pPr>
              <w:spacing w:after="20"/>
              <w:ind w:left="20"/>
              <w:jc w:val="both"/>
            </w:pPr>
            <w:r>
              <w:rPr>
                <w:rFonts w:ascii="Times New Roman"/>
                <w:b w:val="false"/>
                <w:i w:val="false"/>
                <w:color w:val="000000"/>
                <w:sz w:val="20"/>
              </w:rPr>
              <w:t>
19</w:t>
            </w:r>
          </w:p>
          <w:bookmarkEnd w:id="106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Целинный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Целинноеауылы,</w:t>
            </w:r>
            <w:r>
              <w:br/>
            </w:r>
            <w:r>
              <w:rPr>
                <w:rFonts w:ascii="Times New Roman"/>
                <w:b w:val="false"/>
                <w:i w:val="false"/>
                <w:color w:val="000000"/>
                <w:sz w:val="20"/>
              </w:rPr>
              <w:t xml:space="preserve">
Школьная көшесі, 8/1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66"/>
          <w:p>
            <w:pPr>
              <w:spacing w:after="20"/>
              <w:ind w:left="20"/>
              <w:jc w:val="both"/>
            </w:pPr>
            <w:r>
              <w:rPr>
                <w:rFonts w:ascii="Times New Roman"/>
                <w:b w:val="false"/>
                <w:i w:val="false"/>
                <w:color w:val="000000"/>
                <w:sz w:val="20"/>
              </w:rPr>
              <w:t>
20</w:t>
            </w:r>
          </w:p>
          <w:bookmarkEnd w:id="106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Сулы-элеватор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Тимирязево ауылы, </w:t>
            </w:r>
            <w:r>
              <w:br/>
            </w:r>
            <w:r>
              <w:rPr>
                <w:rFonts w:ascii="Times New Roman"/>
                <w:b w:val="false"/>
                <w:i w:val="false"/>
                <w:color w:val="000000"/>
                <w:sz w:val="20"/>
              </w:rPr>
              <w:t xml:space="preserve">
Североморская көшесі, 36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67"/>
          <w:p>
            <w:pPr>
              <w:spacing w:after="20"/>
              <w:ind w:left="20"/>
              <w:jc w:val="both"/>
            </w:pPr>
            <w:r>
              <w:rPr>
                <w:rFonts w:ascii="Times New Roman"/>
                <w:b w:val="false"/>
                <w:i w:val="false"/>
                <w:color w:val="000000"/>
                <w:sz w:val="20"/>
              </w:rPr>
              <w:t>
Шал ақын ауданы</w:t>
            </w:r>
          </w:p>
          <w:bookmarkEnd w:id="1067"/>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68"/>
          <w:p>
            <w:pPr>
              <w:spacing w:after="20"/>
              <w:ind w:left="20"/>
              <w:jc w:val="both"/>
            </w:pPr>
            <w:r>
              <w:rPr>
                <w:rFonts w:ascii="Times New Roman"/>
                <w:b w:val="false"/>
                <w:i w:val="false"/>
                <w:color w:val="000000"/>
                <w:sz w:val="20"/>
              </w:rPr>
              <w:t>
1</w:t>
            </w:r>
          </w:p>
          <w:bookmarkEnd w:id="106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Ақан-Барақ орта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Ақан-Барақ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69"/>
          <w:p>
            <w:pPr>
              <w:spacing w:after="20"/>
              <w:ind w:left="20"/>
              <w:jc w:val="both"/>
            </w:pPr>
            <w:r>
              <w:rPr>
                <w:rFonts w:ascii="Times New Roman"/>
                <w:b w:val="false"/>
                <w:i w:val="false"/>
                <w:color w:val="000000"/>
                <w:sz w:val="20"/>
              </w:rPr>
              <w:t>
2</w:t>
            </w:r>
          </w:p>
          <w:bookmarkEnd w:id="106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Афанасьевка </w:t>
            </w:r>
            <w:r>
              <w:br/>
            </w:r>
            <w:r>
              <w:rPr>
                <w:rFonts w:ascii="Times New Roman"/>
                <w:b w:val="false"/>
                <w:i w:val="false"/>
                <w:color w:val="000000"/>
                <w:sz w:val="20"/>
              </w:rPr>
              <w:t xml:space="preserve">
орта мектебі" коммуналдық </w:t>
            </w:r>
            <w:r>
              <w:br/>
            </w:r>
            <w:r>
              <w:rPr>
                <w:rFonts w:ascii="Times New Roman"/>
                <w:b w:val="false"/>
                <w:i w:val="false"/>
                <w:color w:val="000000"/>
                <w:sz w:val="20"/>
              </w:rPr>
              <w:t>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Афанасьевкаауылы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70"/>
          <w:p>
            <w:pPr>
              <w:spacing w:after="20"/>
              <w:ind w:left="20"/>
              <w:jc w:val="both"/>
            </w:pPr>
            <w:r>
              <w:rPr>
                <w:rFonts w:ascii="Times New Roman"/>
                <w:b w:val="false"/>
                <w:i w:val="false"/>
                <w:color w:val="000000"/>
                <w:sz w:val="20"/>
              </w:rPr>
              <w:t>
3</w:t>
            </w:r>
          </w:p>
          <w:bookmarkEnd w:id="107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"Ғ.Малдыбаев атындағы Жаңажол </w:t>
            </w:r>
            <w:r>
              <w:br/>
            </w:r>
            <w:r>
              <w:rPr>
                <w:rFonts w:ascii="Times New Roman"/>
                <w:b w:val="false"/>
                <w:i w:val="false"/>
                <w:color w:val="000000"/>
                <w:sz w:val="20"/>
              </w:rPr>
              <w:t>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Жанажолауылы, </w:t>
            </w:r>
            <w:r>
              <w:br/>
            </w:r>
            <w:r>
              <w:rPr>
                <w:rFonts w:ascii="Times New Roman"/>
                <w:b w:val="false"/>
                <w:i w:val="false"/>
                <w:color w:val="000000"/>
                <w:sz w:val="20"/>
              </w:rPr>
              <w:t xml:space="preserve">
Школьная көшесі, 1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71"/>
          <w:p>
            <w:pPr>
              <w:spacing w:after="20"/>
              <w:ind w:left="20"/>
              <w:jc w:val="both"/>
            </w:pPr>
            <w:r>
              <w:rPr>
                <w:rFonts w:ascii="Times New Roman"/>
                <w:b w:val="false"/>
                <w:i w:val="false"/>
                <w:color w:val="000000"/>
                <w:sz w:val="20"/>
              </w:rPr>
              <w:t>
4</w:t>
            </w:r>
          </w:p>
          <w:bookmarkEnd w:id="107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қазақ орта мектбі"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Сергеевка қаласы, </w:t>
            </w:r>
            <w:r>
              <w:br/>
            </w:r>
            <w:r>
              <w:rPr>
                <w:rFonts w:ascii="Times New Roman"/>
                <w:b w:val="false"/>
                <w:i w:val="false"/>
                <w:color w:val="000000"/>
                <w:sz w:val="20"/>
              </w:rPr>
              <w:t>
Малдыбаев көшесі, 11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72"/>
          <w:p>
            <w:pPr>
              <w:spacing w:after="20"/>
              <w:ind w:left="20"/>
              <w:jc w:val="both"/>
            </w:pPr>
            <w:r>
              <w:rPr>
                <w:rFonts w:ascii="Times New Roman"/>
                <w:b w:val="false"/>
                <w:i w:val="false"/>
                <w:color w:val="000000"/>
                <w:sz w:val="20"/>
              </w:rPr>
              <w:t>
5</w:t>
            </w:r>
          </w:p>
          <w:bookmarkEnd w:id="107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акын ауданының Қаратал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Қараталауылы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73"/>
          <w:p>
            <w:pPr>
              <w:spacing w:after="20"/>
              <w:ind w:left="20"/>
              <w:jc w:val="both"/>
            </w:pPr>
            <w:r>
              <w:rPr>
                <w:rFonts w:ascii="Times New Roman"/>
                <w:b w:val="false"/>
                <w:i w:val="false"/>
                <w:color w:val="000000"/>
                <w:sz w:val="20"/>
              </w:rPr>
              <w:t>
6</w:t>
            </w:r>
          </w:p>
          <w:bookmarkEnd w:id="107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Кеңес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Кеңес ауылы, </w:t>
            </w:r>
            <w:r>
              <w:br/>
            </w:r>
            <w:r>
              <w:rPr>
                <w:rFonts w:ascii="Times New Roman"/>
                <w:b w:val="false"/>
                <w:i w:val="false"/>
                <w:color w:val="000000"/>
                <w:sz w:val="20"/>
              </w:rPr>
              <w:t xml:space="preserve">
Достык көшесі, 6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74"/>
          <w:p>
            <w:pPr>
              <w:spacing w:after="20"/>
              <w:ind w:left="20"/>
              <w:jc w:val="both"/>
            </w:pPr>
            <w:r>
              <w:rPr>
                <w:rFonts w:ascii="Times New Roman"/>
                <w:b w:val="false"/>
                <w:i w:val="false"/>
                <w:color w:val="000000"/>
                <w:sz w:val="20"/>
              </w:rPr>
              <w:t>
7</w:t>
            </w:r>
          </w:p>
          <w:bookmarkEnd w:id="107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Крещенка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Крещенкаауылы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75"/>
          <w:p>
            <w:pPr>
              <w:spacing w:after="20"/>
              <w:ind w:left="20"/>
              <w:jc w:val="both"/>
            </w:pPr>
            <w:r>
              <w:rPr>
                <w:rFonts w:ascii="Times New Roman"/>
                <w:b w:val="false"/>
                <w:i w:val="false"/>
                <w:color w:val="000000"/>
                <w:sz w:val="20"/>
              </w:rPr>
              <w:t>
8</w:t>
            </w:r>
          </w:p>
          <w:bookmarkEnd w:id="107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Кривощеково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Кривощековоауылы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76"/>
          <w:p>
            <w:pPr>
              <w:spacing w:after="20"/>
              <w:ind w:left="20"/>
              <w:jc w:val="both"/>
            </w:pPr>
            <w:r>
              <w:rPr>
                <w:rFonts w:ascii="Times New Roman"/>
                <w:b w:val="false"/>
                <w:i w:val="false"/>
                <w:color w:val="000000"/>
                <w:sz w:val="20"/>
              </w:rPr>
              <w:t>
9</w:t>
            </w:r>
          </w:p>
          <w:bookmarkEnd w:id="107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Новопокровка орта мектебі"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Новопокровкаауылы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77"/>
          <w:p>
            <w:pPr>
              <w:spacing w:after="20"/>
              <w:ind w:left="20"/>
              <w:jc w:val="both"/>
            </w:pPr>
            <w:r>
              <w:rPr>
                <w:rFonts w:ascii="Times New Roman"/>
                <w:b w:val="false"/>
                <w:i w:val="false"/>
                <w:color w:val="000000"/>
                <w:sz w:val="20"/>
              </w:rPr>
              <w:t>
10</w:t>
            </w:r>
          </w:p>
          <w:bookmarkEnd w:id="107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Октябрьское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Ұзынжарауылы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78"/>
          <w:p>
            <w:pPr>
              <w:spacing w:after="20"/>
              <w:ind w:left="20"/>
              <w:jc w:val="both"/>
            </w:pPr>
            <w:r>
              <w:rPr>
                <w:rFonts w:ascii="Times New Roman"/>
                <w:b w:val="false"/>
                <w:i w:val="false"/>
                <w:color w:val="000000"/>
                <w:sz w:val="20"/>
              </w:rPr>
              <w:t>
11</w:t>
            </w:r>
          </w:p>
          <w:bookmarkEnd w:id="107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Приишимка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Повозочноеауылы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79"/>
          <w:p>
            <w:pPr>
              <w:spacing w:after="20"/>
              <w:ind w:left="20"/>
              <w:jc w:val="both"/>
            </w:pPr>
            <w:r>
              <w:rPr>
                <w:rFonts w:ascii="Times New Roman"/>
                <w:b w:val="false"/>
                <w:i w:val="false"/>
                <w:color w:val="000000"/>
                <w:sz w:val="20"/>
              </w:rPr>
              <w:t>
12</w:t>
            </w:r>
          </w:p>
          <w:bookmarkEnd w:id="107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Семиполка орта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Семиполка ауылы,</w:t>
            </w:r>
            <w:r>
              <w:br/>
            </w:r>
            <w:r>
              <w:rPr>
                <w:rFonts w:ascii="Times New Roman"/>
                <w:b w:val="false"/>
                <w:i w:val="false"/>
                <w:color w:val="000000"/>
                <w:sz w:val="20"/>
              </w:rPr>
              <w:t xml:space="preserve">
Советская көшесі, 7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80"/>
          <w:p>
            <w:pPr>
              <w:spacing w:after="20"/>
              <w:ind w:left="20"/>
              <w:jc w:val="both"/>
            </w:pPr>
            <w:r>
              <w:rPr>
                <w:rFonts w:ascii="Times New Roman"/>
                <w:b w:val="false"/>
                <w:i w:val="false"/>
                <w:color w:val="000000"/>
                <w:sz w:val="20"/>
              </w:rPr>
              <w:t>
13</w:t>
            </w:r>
          </w:p>
          <w:bookmarkEnd w:id="108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Сухорабовка </w:t>
            </w:r>
            <w:r>
              <w:br/>
            </w:r>
            <w:r>
              <w:rPr>
                <w:rFonts w:ascii="Times New Roman"/>
                <w:b w:val="false"/>
                <w:i w:val="false"/>
                <w:color w:val="000000"/>
                <w:sz w:val="20"/>
              </w:rPr>
              <w:t xml:space="preserve">
орта мектебі" коммуналдық </w:t>
            </w:r>
            <w:r>
              <w:br/>
            </w:r>
            <w:r>
              <w:rPr>
                <w:rFonts w:ascii="Times New Roman"/>
                <w:b w:val="false"/>
                <w:i w:val="false"/>
                <w:color w:val="000000"/>
                <w:sz w:val="20"/>
              </w:rPr>
              <w:t>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Сухорабовкаауылы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81"/>
          <w:p>
            <w:pPr>
              <w:spacing w:after="20"/>
              <w:ind w:left="20"/>
              <w:jc w:val="both"/>
            </w:pPr>
            <w:r>
              <w:rPr>
                <w:rFonts w:ascii="Times New Roman"/>
                <w:b w:val="false"/>
                <w:i w:val="false"/>
                <w:color w:val="000000"/>
                <w:sz w:val="20"/>
              </w:rPr>
              <w:t>
14</w:t>
            </w:r>
          </w:p>
          <w:bookmarkEnd w:id="108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"Социалистік Еңбек Ері </w:t>
            </w:r>
            <w:r>
              <w:br/>
            </w:r>
            <w:r>
              <w:rPr>
                <w:rFonts w:ascii="Times New Roman"/>
                <w:b w:val="false"/>
                <w:i w:val="false"/>
                <w:color w:val="000000"/>
                <w:sz w:val="20"/>
              </w:rPr>
              <w:t xml:space="preserve">
Есім Шайкин атындағы </w:t>
            </w:r>
            <w:r>
              <w:br/>
            </w:r>
            <w:r>
              <w:rPr>
                <w:rFonts w:ascii="Times New Roman"/>
                <w:b w:val="false"/>
                <w:i w:val="false"/>
                <w:color w:val="000000"/>
                <w:sz w:val="20"/>
              </w:rPr>
              <w:t xml:space="preserve">
орта мектебі" коммуналдық </w:t>
            </w:r>
            <w:r>
              <w:br/>
            </w:r>
            <w:r>
              <w:rPr>
                <w:rFonts w:ascii="Times New Roman"/>
                <w:b w:val="false"/>
                <w:i w:val="false"/>
                <w:color w:val="000000"/>
                <w:sz w:val="20"/>
              </w:rPr>
              <w:t>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xml:space="preserve">
Сергеевка қаласы, </w:t>
            </w:r>
            <w:r>
              <w:br/>
            </w:r>
            <w:r>
              <w:rPr>
                <w:rFonts w:ascii="Times New Roman"/>
                <w:b w:val="false"/>
                <w:i w:val="false"/>
                <w:color w:val="000000"/>
                <w:sz w:val="20"/>
              </w:rPr>
              <w:t xml:space="preserve">
Муканова көшесі, 42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82"/>
          <w:p>
            <w:pPr>
              <w:spacing w:after="20"/>
              <w:ind w:left="20"/>
              <w:jc w:val="both"/>
            </w:pPr>
            <w:r>
              <w:rPr>
                <w:rFonts w:ascii="Times New Roman"/>
                <w:b w:val="false"/>
                <w:i w:val="false"/>
                <w:color w:val="000000"/>
                <w:sz w:val="20"/>
              </w:rPr>
              <w:t>
15</w:t>
            </w:r>
          </w:p>
          <w:bookmarkEnd w:id="108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"М.Ахметбеков атындағы орта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Ысқақ Ыбыраев ауылы</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83"/>
          <w:p>
            <w:pPr>
              <w:spacing w:after="20"/>
              <w:ind w:left="20"/>
              <w:jc w:val="both"/>
            </w:pPr>
            <w:r>
              <w:rPr>
                <w:rFonts w:ascii="Times New Roman"/>
                <w:b w:val="false"/>
                <w:i w:val="false"/>
                <w:color w:val="000000"/>
                <w:sz w:val="20"/>
              </w:rPr>
              <w:t>
16</w:t>
            </w:r>
          </w:p>
          <w:bookmarkEnd w:id="108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Е.А.Бөкетов атындағы мектеп-гимназиясы"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Сергеевка қаласы,</w:t>
            </w:r>
            <w:r>
              <w:br/>
            </w:r>
            <w:r>
              <w:rPr>
                <w:rFonts w:ascii="Times New Roman"/>
                <w:b w:val="false"/>
                <w:i w:val="false"/>
                <w:color w:val="000000"/>
                <w:sz w:val="20"/>
              </w:rPr>
              <w:t>
Победы көшесі, 25</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84"/>
          <w:p>
            <w:pPr>
              <w:spacing w:after="20"/>
              <w:ind w:left="20"/>
              <w:jc w:val="both"/>
            </w:pPr>
            <w:r>
              <w:rPr>
                <w:rFonts w:ascii="Times New Roman"/>
                <w:b w:val="false"/>
                <w:i w:val="false"/>
                <w:color w:val="000000"/>
                <w:sz w:val="20"/>
              </w:rPr>
              <w:t>
17</w:t>
            </w:r>
          </w:p>
          <w:bookmarkEnd w:id="108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Ақсу негізгі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Ақсуауылы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85"/>
          <w:p>
            <w:pPr>
              <w:spacing w:after="20"/>
              <w:ind w:left="20"/>
              <w:jc w:val="both"/>
            </w:pPr>
            <w:r>
              <w:rPr>
                <w:rFonts w:ascii="Times New Roman"/>
                <w:b w:val="false"/>
                <w:i w:val="false"/>
                <w:color w:val="000000"/>
                <w:sz w:val="20"/>
              </w:rPr>
              <w:t>
18</w:t>
            </w:r>
          </w:p>
          <w:bookmarkEnd w:id="108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Алқаағаш негізгі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Алқаағаш ауылы, </w:t>
            </w:r>
            <w:r>
              <w:br/>
            </w:r>
            <w:r>
              <w:rPr>
                <w:rFonts w:ascii="Times New Roman"/>
                <w:b w:val="false"/>
                <w:i w:val="false"/>
                <w:color w:val="000000"/>
                <w:sz w:val="20"/>
              </w:rPr>
              <w:t>
Мұкан Бексейітұлы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86"/>
          <w:p>
            <w:pPr>
              <w:spacing w:after="20"/>
              <w:ind w:left="20"/>
              <w:jc w:val="both"/>
            </w:pPr>
            <w:r>
              <w:rPr>
                <w:rFonts w:ascii="Times New Roman"/>
                <w:b w:val="false"/>
                <w:i w:val="false"/>
                <w:color w:val="000000"/>
                <w:sz w:val="20"/>
              </w:rPr>
              <w:t>
19</w:t>
            </w:r>
          </w:p>
          <w:bookmarkEnd w:id="108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Сауытбеков атындағы </w:t>
            </w:r>
            <w:r>
              <w:br/>
            </w:r>
            <w:r>
              <w:rPr>
                <w:rFonts w:ascii="Times New Roman"/>
                <w:b w:val="false"/>
                <w:i w:val="false"/>
                <w:color w:val="000000"/>
                <w:sz w:val="20"/>
              </w:rPr>
              <w:t xml:space="preserve">
Балуан негізгі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Балуан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87"/>
          <w:p>
            <w:pPr>
              <w:spacing w:after="20"/>
              <w:ind w:left="20"/>
              <w:jc w:val="both"/>
            </w:pPr>
            <w:r>
              <w:rPr>
                <w:rFonts w:ascii="Times New Roman"/>
                <w:b w:val="false"/>
                <w:i w:val="false"/>
                <w:color w:val="000000"/>
                <w:sz w:val="20"/>
              </w:rPr>
              <w:t>
20</w:t>
            </w:r>
          </w:p>
          <w:bookmarkEnd w:id="108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Бірлік негізгі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Бірлікауылы, </w:t>
            </w:r>
            <w:r>
              <w:br/>
            </w:r>
            <w:r>
              <w:rPr>
                <w:rFonts w:ascii="Times New Roman"/>
                <w:b w:val="false"/>
                <w:i w:val="false"/>
                <w:color w:val="000000"/>
                <w:sz w:val="20"/>
              </w:rPr>
              <w:t xml:space="preserve">
Школьная көшесі, 1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88"/>
          <w:p>
            <w:pPr>
              <w:spacing w:after="20"/>
              <w:ind w:left="20"/>
              <w:jc w:val="both"/>
            </w:pPr>
            <w:r>
              <w:rPr>
                <w:rFonts w:ascii="Times New Roman"/>
                <w:b w:val="false"/>
                <w:i w:val="false"/>
                <w:color w:val="000000"/>
                <w:sz w:val="20"/>
              </w:rPr>
              <w:t>
21</w:t>
            </w:r>
          </w:p>
          <w:bookmarkEnd w:id="108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Городецкое негізгі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Городецкоеауылы,</w:t>
            </w:r>
            <w:r>
              <w:br/>
            </w:r>
            <w:r>
              <w:rPr>
                <w:rFonts w:ascii="Times New Roman"/>
                <w:b w:val="false"/>
                <w:i w:val="false"/>
                <w:color w:val="000000"/>
                <w:sz w:val="20"/>
              </w:rPr>
              <w:t>
Центральная көшесі, 28</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89"/>
          <w:p>
            <w:pPr>
              <w:spacing w:after="20"/>
              <w:ind w:left="20"/>
              <w:jc w:val="both"/>
            </w:pPr>
            <w:r>
              <w:rPr>
                <w:rFonts w:ascii="Times New Roman"/>
                <w:b w:val="false"/>
                <w:i w:val="false"/>
                <w:color w:val="000000"/>
                <w:sz w:val="20"/>
              </w:rPr>
              <w:t>
22</w:t>
            </w:r>
          </w:p>
          <w:bookmarkEnd w:id="108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Еңбек негізгі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Еңбекауылы,</w:t>
            </w:r>
            <w:r>
              <w:br/>
            </w:r>
            <w:r>
              <w:rPr>
                <w:rFonts w:ascii="Times New Roman"/>
                <w:b w:val="false"/>
                <w:i w:val="false"/>
                <w:color w:val="000000"/>
                <w:sz w:val="20"/>
              </w:rPr>
              <w:t>
Алтынсарина көшесі, 7</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90"/>
          <w:p>
            <w:pPr>
              <w:spacing w:after="20"/>
              <w:ind w:left="20"/>
              <w:jc w:val="both"/>
            </w:pPr>
            <w:r>
              <w:rPr>
                <w:rFonts w:ascii="Times New Roman"/>
                <w:b w:val="false"/>
                <w:i w:val="false"/>
                <w:color w:val="000000"/>
                <w:sz w:val="20"/>
              </w:rPr>
              <w:t>
23</w:t>
            </w:r>
          </w:p>
          <w:bookmarkEnd w:id="109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Жалтыр негізгі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Жалтыр аулы, </w:t>
            </w:r>
            <w:r>
              <w:br/>
            </w:r>
            <w:r>
              <w:rPr>
                <w:rFonts w:ascii="Times New Roman"/>
                <w:b w:val="false"/>
                <w:i w:val="false"/>
                <w:color w:val="000000"/>
                <w:sz w:val="20"/>
              </w:rPr>
              <w:t>
Мектеп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91"/>
          <w:p>
            <w:pPr>
              <w:spacing w:after="20"/>
              <w:ind w:left="20"/>
              <w:jc w:val="both"/>
            </w:pPr>
            <w:r>
              <w:rPr>
                <w:rFonts w:ascii="Times New Roman"/>
                <w:b w:val="false"/>
                <w:i w:val="false"/>
                <w:color w:val="000000"/>
                <w:sz w:val="20"/>
              </w:rPr>
              <w:t>
24</w:t>
            </w:r>
          </w:p>
          <w:bookmarkEnd w:id="109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Куприяновка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Куприяновкаауылы,</w:t>
            </w:r>
            <w:r>
              <w:br/>
            </w:r>
            <w:r>
              <w:rPr>
                <w:rFonts w:ascii="Times New Roman"/>
                <w:b w:val="false"/>
                <w:i w:val="false"/>
                <w:color w:val="000000"/>
                <w:sz w:val="20"/>
              </w:rPr>
              <w:t>
Новая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92"/>
          <w:p>
            <w:pPr>
              <w:spacing w:after="20"/>
              <w:ind w:left="20"/>
              <w:jc w:val="both"/>
            </w:pPr>
            <w:r>
              <w:rPr>
                <w:rFonts w:ascii="Times New Roman"/>
                <w:b w:val="false"/>
                <w:i w:val="false"/>
                <w:color w:val="000000"/>
                <w:sz w:val="20"/>
              </w:rPr>
              <w:t>
25</w:t>
            </w:r>
          </w:p>
          <w:bookmarkEnd w:id="109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Ольгинка негізгі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Ольгинкаауылы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93"/>
          <w:p>
            <w:pPr>
              <w:spacing w:after="20"/>
              <w:ind w:left="20"/>
              <w:jc w:val="both"/>
            </w:pPr>
            <w:r>
              <w:rPr>
                <w:rFonts w:ascii="Times New Roman"/>
                <w:b w:val="false"/>
                <w:i w:val="false"/>
                <w:color w:val="000000"/>
                <w:sz w:val="20"/>
              </w:rPr>
              <w:t>
26</w:t>
            </w:r>
          </w:p>
          <w:bookmarkEnd w:id="109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Астаған негізгі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Остаған аулы, </w:t>
            </w:r>
            <w:r>
              <w:br/>
            </w:r>
            <w:r>
              <w:rPr>
                <w:rFonts w:ascii="Times New Roman"/>
                <w:b w:val="false"/>
                <w:i w:val="false"/>
                <w:color w:val="000000"/>
                <w:sz w:val="20"/>
              </w:rPr>
              <w:t>
Школьная көшесі, 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94"/>
          <w:p>
            <w:pPr>
              <w:spacing w:after="20"/>
              <w:ind w:left="20"/>
              <w:jc w:val="both"/>
            </w:pPr>
            <w:r>
              <w:rPr>
                <w:rFonts w:ascii="Times New Roman"/>
                <w:b w:val="false"/>
                <w:i w:val="false"/>
                <w:color w:val="000000"/>
                <w:sz w:val="20"/>
              </w:rPr>
              <w:t>
27</w:t>
            </w:r>
          </w:p>
          <w:bookmarkEnd w:id="109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Садовка негізгі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Садовкаауылы, </w:t>
            </w:r>
            <w:r>
              <w:br/>
            </w:r>
            <w:r>
              <w:rPr>
                <w:rFonts w:ascii="Times New Roman"/>
                <w:b w:val="false"/>
                <w:i w:val="false"/>
                <w:color w:val="000000"/>
                <w:sz w:val="20"/>
              </w:rPr>
              <w:t xml:space="preserve">
Ж. Жабаева көшесі, 18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95"/>
          <w:p>
            <w:pPr>
              <w:spacing w:after="20"/>
              <w:ind w:left="20"/>
              <w:jc w:val="both"/>
            </w:pPr>
            <w:r>
              <w:rPr>
                <w:rFonts w:ascii="Times New Roman"/>
                <w:b w:val="false"/>
                <w:i w:val="false"/>
                <w:color w:val="000000"/>
                <w:sz w:val="20"/>
              </w:rPr>
              <w:t>
28</w:t>
            </w:r>
          </w:p>
          <w:bookmarkEnd w:id="109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Белоградовка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Белоградовкаауылы, Западная көшесі, 2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96"/>
          <w:p>
            <w:pPr>
              <w:spacing w:after="20"/>
              <w:ind w:left="20"/>
              <w:jc w:val="both"/>
            </w:pPr>
            <w:r>
              <w:rPr>
                <w:rFonts w:ascii="Times New Roman"/>
                <w:b w:val="false"/>
                <w:i w:val="false"/>
                <w:color w:val="000000"/>
                <w:sz w:val="20"/>
              </w:rPr>
              <w:t>
29</w:t>
            </w:r>
          </w:p>
          <w:bookmarkEnd w:id="109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Двойники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Двойникиауылы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97"/>
          <w:p>
            <w:pPr>
              <w:spacing w:after="20"/>
              <w:ind w:left="20"/>
              <w:jc w:val="both"/>
            </w:pPr>
            <w:r>
              <w:rPr>
                <w:rFonts w:ascii="Times New Roman"/>
                <w:b w:val="false"/>
                <w:i w:val="false"/>
                <w:color w:val="000000"/>
                <w:sz w:val="20"/>
              </w:rPr>
              <w:t>
30</w:t>
            </w:r>
          </w:p>
          <w:bookmarkEnd w:id="109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Жаңасу бастауыш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Жаңасуауылы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98"/>
          <w:p>
            <w:pPr>
              <w:spacing w:after="20"/>
              <w:ind w:left="20"/>
              <w:jc w:val="both"/>
            </w:pPr>
            <w:r>
              <w:rPr>
                <w:rFonts w:ascii="Times New Roman"/>
                <w:b w:val="false"/>
                <w:i w:val="false"/>
                <w:color w:val="000000"/>
                <w:sz w:val="20"/>
              </w:rPr>
              <w:t>
31</w:t>
            </w:r>
          </w:p>
          <w:bookmarkEnd w:id="109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Жаңаталап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Жаңаталапауылы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99"/>
          <w:p>
            <w:pPr>
              <w:spacing w:after="20"/>
              <w:ind w:left="20"/>
              <w:jc w:val="both"/>
            </w:pPr>
            <w:r>
              <w:rPr>
                <w:rFonts w:ascii="Times New Roman"/>
                <w:b w:val="false"/>
                <w:i w:val="false"/>
                <w:color w:val="000000"/>
                <w:sz w:val="20"/>
              </w:rPr>
              <w:t>
32</w:t>
            </w:r>
          </w:p>
          <w:bookmarkEnd w:id="109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Көктерек бастауыш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Көктерекауылы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100"/>
          <w:p>
            <w:pPr>
              <w:spacing w:after="20"/>
              <w:ind w:left="20"/>
              <w:jc w:val="both"/>
            </w:pPr>
            <w:r>
              <w:rPr>
                <w:rFonts w:ascii="Times New Roman"/>
                <w:b w:val="false"/>
                <w:i w:val="false"/>
                <w:color w:val="000000"/>
                <w:sz w:val="20"/>
              </w:rPr>
              <w:t>
33</w:t>
            </w:r>
          </w:p>
          <w:bookmarkEnd w:id="110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Лесхоз бастауыш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Ровноеауылы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101"/>
          <w:p>
            <w:pPr>
              <w:spacing w:after="20"/>
              <w:ind w:left="20"/>
              <w:jc w:val="both"/>
            </w:pPr>
            <w:r>
              <w:rPr>
                <w:rFonts w:ascii="Times New Roman"/>
                <w:b w:val="false"/>
                <w:i w:val="false"/>
                <w:color w:val="000000"/>
                <w:sz w:val="20"/>
              </w:rPr>
              <w:t>
34</w:t>
            </w:r>
          </w:p>
          <w:bookmarkEnd w:id="110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Миней бастауыш мектебі" </w:t>
            </w:r>
            <w:r>
              <w:br/>
            </w:r>
            <w:r>
              <w:rPr>
                <w:rFonts w:ascii="Times New Roman"/>
                <w:b w:val="false"/>
                <w:i w:val="false"/>
                <w:color w:val="000000"/>
                <w:sz w:val="20"/>
              </w:rPr>
              <w:t xml:space="preserve">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Менейауылы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102"/>
          <w:p>
            <w:pPr>
              <w:spacing w:after="20"/>
              <w:ind w:left="20"/>
              <w:jc w:val="both"/>
            </w:pPr>
            <w:r>
              <w:rPr>
                <w:rFonts w:ascii="Times New Roman"/>
                <w:b w:val="false"/>
                <w:i w:val="false"/>
                <w:color w:val="000000"/>
                <w:sz w:val="20"/>
              </w:rPr>
              <w:t>
35</w:t>
            </w:r>
          </w:p>
          <w:bookmarkEnd w:id="110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Мерген негізгі мектебі"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Мерген аулы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103"/>
          <w:p>
            <w:pPr>
              <w:spacing w:after="20"/>
              <w:ind w:left="20"/>
              <w:jc w:val="both"/>
            </w:pPr>
            <w:r>
              <w:rPr>
                <w:rFonts w:ascii="Times New Roman"/>
                <w:b w:val="false"/>
                <w:i w:val="false"/>
                <w:color w:val="000000"/>
                <w:sz w:val="20"/>
              </w:rPr>
              <w:t>
36</w:t>
            </w:r>
          </w:p>
          <w:bookmarkEnd w:id="110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Рясинка бастауыш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Рясинка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104"/>
          <w:p>
            <w:pPr>
              <w:spacing w:after="20"/>
              <w:ind w:left="20"/>
              <w:jc w:val="both"/>
            </w:pPr>
            <w:r>
              <w:rPr>
                <w:rFonts w:ascii="Times New Roman"/>
                <w:b w:val="false"/>
                <w:i w:val="false"/>
                <w:color w:val="000000"/>
                <w:sz w:val="20"/>
              </w:rPr>
              <w:t>
37</w:t>
            </w:r>
          </w:p>
          <w:bookmarkEnd w:id="110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Социал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Социалауылы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105"/>
          <w:p>
            <w:pPr>
              <w:spacing w:after="20"/>
              <w:ind w:left="20"/>
              <w:jc w:val="both"/>
            </w:pPr>
            <w:r>
              <w:rPr>
                <w:rFonts w:ascii="Times New Roman"/>
                <w:b w:val="false"/>
                <w:i w:val="false"/>
                <w:color w:val="000000"/>
                <w:sz w:val="20"/>
              </w:rPr>
              <w:t>
38</w:t>
            </w:r>
          </w:p>
          <w:bookmarkEnd w:id="110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Ступинка негізгі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Шал ақын ауданы, Ступинка ауылы</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106"/>
          <w:p>
            <w:pPr>
              <w:spacing w:after="20"/>
              <w:ind w:left="20"/>
              <w:jc w:val="both"/>
            </w:pPr>
            <w:r>
              <w:rPr>
                <w:rFonts w:ascii="Times New Roman"/>
                <w:b w:val="false"/>
                <w:i w:val="false"/>
                <w:color w:val="000000"/>
                <w:sz w:val="20"/>
              </w:rPr>
              <w:t>
Петропавл қаласы</w:t>
            </w:r>
          </w:p>
          <w:bookmarkEnd w:id="1106"/>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107"/>
          <w:p>
            <w:pPr>
              <w:spacing w:after="20"/>
              <w:ind w:left="20"/>
              <w:jc w:val="both"/>
            </w:pPr>
            <w:r>
              <w:rPr>
                <w:rFonts w:ascii="Times New Roman"/>
                <w:b w:val="false"/>
                <w:i w:val="false"/>
                <w:color w:val="000000"/>
                <w:sz w:val="20"/>
              </w:rPr>
              <w:t>
1</w:t>
            </w:r>
          </w:p>
          <w:bookmarkEnd w:id="110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Интернациональная көшесі, 14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108"/>
          <w:p>
            <w:pPr>
              <w:spacing w:after="20"/>
              <w:ind w:left="20"/>
              <w:jc w:val="both"/>
            </w:pPr>
            <w:r>
              <w:rPr>
                <w:rFonts w:ascii="Times New Roman"/>
                <w:b w:val="false"/>
                <w:i w:val="false"/>
                <w:color w:val="000000"/>
                <w:sz w:val="20"/>
              </w:rPr>
              <w:t>
2</w:t>
            </w:r>
          </w:p>
          <w:bookmarkEnd w:id="110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4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274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109"/>
          <w:p>
            <w:pPr>
              <w:spacing w:after="20"/>
              <w:ind w:left="20"/>
              <w:jc w:val="both"/>
            </w:pPr>
            <w:r>
              <w:rPr>
                <w:rFonts w:ascii="Times New Roman"/>
                <w:b w:val="false"/>
                <w:i w:val="false"/>
                <w:color w:val="000000"/>
                <w:sz w:val="20"/>
              </w:rPr>
              <w:t>
3</w:t>
            </w:r>
          </w:p>
          <w:bookmarkEnd w:id="110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5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195</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110"/>
          <w:p>
            <w:pPr>
              <w:spacing w:after="20"/>
              <w:ind w:left="20"/>
              <w:jc w:val="both"/>
            </w:pPr>
            <w:r>
              <w:rPr>
                <w:rFonts w:ascii="Times New Roman"/>
                <w:b w:val="false"/>
                <w:i w:val="false"/>
                <w:color w:val="000000"/>
                <w:sz w:val="20"/>
              </w:rPr>
              <w:t>
4</w:t>
            </w:r>
          </w:p>
          <w:bookmarkEnd w:id="111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"Қожаберген жырау атындағы № 6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Интернациональная көшесі, 42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111"/>
          <w:p>
            <w:pPr>
              <w:spacing w:after="20"/>
              <w:ind w:left="20"/>
              <w:jc w:val="both"/>
            </w:pPr>
            <w:r>
              <w:rPr>
                <w:rFonts w:ascii="Times New Roman"/>
                <w:b w:val="false"/>
                <w:i w:val="false"/>
                <w:color w:val="000000"/>
                <w:sz w:val="20"/>
              </w:rPr>
              <w:t>
5</w:t>
            </w:r>
          </w:p>
          <w:bookmarkEnd w:id="111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7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89</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112"/>
          <w:p>
            <w:pPr>
              <w:spacing w:after="20"/>
              <w:ind w:left="20"/>
              <w:jc w:val="both"/>
            </w:pPr>
            <w:r>
              <w:rPr>
                <w:rFonts w:ascii="Times New Roman"/>
                <w:b w:val="false"/>
                <w:i w:val="false"/>
                <w:color w:val="000000"/>
                <w:sz w:val="20"/>
              </w:rPr>
              <w:t>
6</w:t>
            </w:r>
          </w:p>
          <w:bookmarkEnd w:id="111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8 жалпы білім беретін эстетикалық тәрбие орта мектеп-кешені"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160</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113"/>
          <w:p>
            <w:pPr>
              <w:spacing w:after="20"/>
              <w:ind w:left="20"/>
              <w:jc w:val="both"/>
            </w:pPr>
            <w:r>
              <w:rPr>
                <w:rFonts w:ascii="Times New Roman"/>
                <w:b w:val="false"/>
                <w:i w:val="false"/>
                <w:color w:val="000000"/>
                <w:sz w:val="20"/>
              </w:rPr>
              <w:t>
7</w:t>
            </w:r>
          </w:p>
          <w:bookmarkEnd w:id="111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9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Жеңіс көшесі, 5</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114"/>
          <w:p>
            <w:pPr>
              <w:spacing w:after="20"/>
              <w:ind w:left="20"/>
              <w:jc w:val="both"/>
            </w:pPr>
            <w:r>
              <w:rPr>
                <w:rFonts w:ascii="Times New Roman"/>
                <w:b w:val="false"/>
                <w:i w:val="false"/>
                <w:color w:val="000000"/>
                <w:sz w:val="20"/>
              </w:rPr>
              <w:t>
8</w:t>
            </w:r>
          </w:p>
          <w:bookmarkEnd w:id="111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"Н.К. Крупская атындағы № 10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Горький көшесі, 164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115"/>
          <w:p>
            <w:pPr>
              <w:spacing w:after="20"/>
              <w:ind w:left="20"/>
              <w:jc w:val="both"/>
            </w:pPr>
            <w:r>
              <w:rPr>
                <w:rFonts w:ascii="Times New Roman"/>
                <w:b w:val="false"/>
                <w:i w:val="false"/>
                <w:color w:val="000000"/>
                <w:sz w:val="20"/>
              </w:rPr>
              <w:t>
9</w:t>
            </w:r>
          </w:p>
          <w:bookmarkEnd w:id="111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"БЭСТ" гимназиясы"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Жұмабаев көшесі, 97</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116"/>
          <w:p>
            <w:pPr>
              <w:spacing w:after="20"/>
              <w:ind w:left="20"/>
              <w:jc w:val="both"/>
            </w:pPr>
            <w:r>
              <w:rPr>
                <w:rFonts w:ascii="Times New Roman"/>
                <w:b w:val="false"/>
                <w:i w:val="false"/>
                <w:color w:val="000000"/>
                <w:sz w:val="20"/>
              </w:rPr>
              <w:t>
10</w:t>
            </w:r>
          </w:p>
          <w:bookmarkEnd w:id="111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12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Рыжов көшесі, 51</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117"/>
          <w:p>
            <w:pPr>
              <w:spacing w:after="20"/>
              <w:ind w:left="20"/>
              <w:jc w:val="both"/>
            </w:pPr>
            <w:r>
              <w:rPr>
                <w:rFonts w:ascii="Times New Roman"/>
                <w:b w:val="false"/>
                <w:i w:val="false"/>
                <w:color w:val="000000"/>
                <w:sz w:val="20"/>
              </w:rPr>
              <w:t>
11</w:t>
            </w:r>
          </w:p>
          <w:bookmarkEnd w:id="111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13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1-ші Заречная көшесі, 59</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118"/>
          <w:p>
            <w:pPr>
              <w:spacing w:after="20"/>
              <w:ind w:left="20"/>
              <w:jc w:val="both"/>
            </w:pPr>
            <w:r>
              <w:rPr>
                <w:rFonts w:ascii="Times New Roman"/>
                <w:b w:val="false"/>
                <w:i w:val="false"/>
                <w:color w:val="000000"/>
                <w:sz w:val="20"/>
              </w:rPr>
              <w:t>
12</w:t>
            </w:r>
          </w:p>
          <w:bookmarkEnd w:id="111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"Ю. Гагарин атындағы № 14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Калюжная көшесі, 22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119"/>
          <w:p>
            <w:pPr>
              <w:spacing w:after="20"/>
              <w:ind w:left="20"/>
              <w:jc w:val="both"/>
            </w:pPr>
            <w:r>
              <w:rPr>
                <w:rFonts w:ascii="Times New Roman"/>
                <w:b w:val="false"/>
                <w:i w:val="false"/>
                <w:color w:val="000000"/>
                <w:sz w:val="20"/>
              </w:rPr>
              <w:t>
13</w:t>
            </w:r>
          </w:p>
          <w:bookmarkEnd w:id="111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16 орталау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Студенческая көшесі, 2</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120"/>
          <w:p>
            <w:pPr>
              <w:spacing w:after="20"/>
              <w:ind w:left="20"/>
              <w:jc w:val="both"/>
            </w:pPr>
            <w:r>
              <w:rPr>
                <w:rFonts w:ascii="Times New Roman"/>
                <w:b w:val="false"/>
                <w:i w:val="false"/>
                <w:color w:val="000000"/>
                <w:sz w:val="20"/>
              </w:rPr>
              <w:t>
14</w:t>
            </w:r>
          </w:p>
          <w:bookmarkEnd w:id="112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17 ұлттық өркендеу орта мектеп-кешені"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Егемен Қазақстан көшесі, 29</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21"/>
          <w:p>
            <w:pPr>
              <w:spacing w:after="20"/>
              <w:ind w:left="20"/>
              <w:jc w:val="both"/>
            </w:pPr>
            <w:r>
              <w:rPr>
                <w:rFonts w:ascii="Times New Roman"/>
                <w:b w:val="false"/>
                <w:i w:val="false"/>
                <w:color w:val="000000"/>
                <w:sz w:val="20"/>
              </w:rPr>
              <w:t>
15</w:t>
            </w:r>
          </w:p>
          <w:bookmarkEnd w:id="112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"әл-Фараби мектеп-лицейі"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Я. Гашек, көшесі, 14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22"/>
          <w:p>
            <w:pPr>
              <w:spacing w:after="20"/>
              <w:ind w:left="20"/>
              <w:jc w:val="both"/>
            </w:pPr>
            <w:r>
              <w:rPr>
                <w:rFonts w:ascii="Times New Roman"/>
                <w:b w:val="false"/>
                <w:i w:val="false"/>
                <w:color w:val="000000"/>
                <w:sz w:val="20"/>
              </w:rPr>
              <w:t>
16</w:t>
            </w:r>
          </w:p>
          <w:bookmarkEnd w:id="112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19 бастауыш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3 Кирпичная көшесі, 7</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123"/>
          <w:p>
            <w:pPr>
              <w:spacing w:after="20"/>
              <w:ind w:left="20"/>
              <w:jc w:val="both"/>
            </w:pPr>
            <w:r>
              <w:rPr>
                <w:rFonts w:ascii="Times New Roman"/>
                <w:b w:val="false"/>
                <w:i w:val="false"/>
                <w:color w:val="000000"/>
                <w:sz w:val="20"/>
              </w:rPr>
              <w:t>
17</w:t>
            </w:r>
          </w:p>
          <w:bookmarkEnd w:id="112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"Жұмабек Тәшенов атындағы №20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Сәтбаев көшесі, 33</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24"/>
          <w:p>
            <w:pPr>
              <w:spacing w:after="20"/>
              <w:ind w:left="20"/>
              <w:jc w:val="both"/>
            </w:pPr>
            <w:r>
              <w:rPr>
                <w:rFonts w:ascii="Times New Roman"/>
                <w:b w:val="false"/>
                <w:i w:val="false"/>
                <w:color w:val="000000"/>
                <w:sz w:val="20"/>
              </w:rPr>
              <w:t>
18</w:t>
            </w:r>
          </w:p>
          <w:bookmarkEnd w:id="112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21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Тоқсан би көшесі, 94</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25"/>
          <w:p>
            <w:pPr>
              <w:spacing w:after="20"/>
              <w:ind w:left="20"/>
              <w:jc w:val="both"/>
            </w:pPr>
            <w:r>
              <w:rPr>
                <w:rFonts w:ascii="Times New Roman"/>
                <w:b w:val="false"/>
                <w:i w:val="false"/>
                <w:color w:val="000000"/>
                <w:sz w:val="20"/>
              </w:rPr>
              <w:t>
19</w:t>
            </w:r>
          </w:p>
          <w:bookmarkEnd w:id="112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22 бастауыш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Индустриальная жол айрығы, 31</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26"/>
          <w:p>
            <w:pPr>
              <w:spacing w:after="20"/>
              <w:ind w:left="20"/>
              <w:jc w:val="both"/>
            </w:pPr>
            <w:r>
              <w:rPr>
                <w:rFonts w:ascii="Times New Roman"/>
                <w:b w:val="false"/>
                <w:i w:val="false"/>
                <w:color w:val="000000"/>
                <w:sz w:val="20"/>
              </w:rPr>
              <w:t>
20</w:t>
            </w:r>
          </w:p>
          <w:bookmarkEnd w:id="112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әкімдігінің "Петропавл қаласының білім бөлімі" мемлекеттік мекемесінің "№ 23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Мир көшесі, 272</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127"/>
          <w:p>
            <w:pPr>
              <w:spacing w:after="20"/>
              <w:ind w:left="20"/>
              <w:jc w:val="both"/>
            </w:pPr>
            <w:r>
              <w:rPr>
                <w:rFonts w:ascii="Times New Roman"/>
                <w:b w:val="false"/>
                <w:i w:val="false"/>
                <w:color w:val="000000"/>
                <w:sz w:val="20"/>
              </w:rPr>
              <w:t>
21</w:t>
            </w:r>
          </w:p>
          <w:bookmarkEnd w:id="112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24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Северный көшесі, 2</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28"/>
          <w:p>
            <w:pPr>
              <w:spacing w:after="20"/>
              <w:ind w:left="20"/>
              <w:jc w:val="both"/>
            </w:pPr>
            <w:r>
              <w:rPr>
                <w:rFonts w:ascii="Times New Roman"/>
                <w:b w:val="false"/>
                <w:i w:val="false"/>
                <w:color w:val="000000"/>
                <w:sz w:val="20"/>
              </w:rPr>
              <w:t>
22</w:t>
            </w:r>
          </w:p>
          <w:bookmarkEnd w:id="112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26 мектеп-балабақша"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Московская көшесі, 170</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29"/>
          <w:p>
            <w:pPr>
              <w:spacing w:after="20"/>
              <w:ind w:left="20"/>
              <w:jc w:val="both"/>
            </w:pPr>
            <w:r>
              <w:rPr>
                <w:rFonts w:ascii="Times New Roman"/>
                <w:b w:val="false"/>
                <w:i w:val="false"/>
                <w:color w:val="000000"/>
                <w:sz w:val="20"/>
              </w:rPr>
              <w:t>
23</w:t>
            </w:r>
          </w:p>
          <w:bookmarkEnd w:id="112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31 орталау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Пугачев көшесі, 129</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130"/>
          <w:p>
            <w:pPr>
              <w:spacing w:after="20"/>
              <w:ind w:left="20"/>
              <w:jc w:val="both"/>
            </w:pPr>
            <w:r>
              <w:rPr>
                <w:rFonts w:ascii="Times New Roman"/>
                <w:b w:val="false"/>
                <w:i w:val="false"/>
                <w:color w:val="000000"/>
                <w:sz w:val="20"/>
              </w:rPr>
              <w:t>
24</w:t>
            </w:r>
          </w:p>
          <w:bookmarkEnd w:id="113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32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Кошуков көшесі, 17</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131"/>
          <w:p>
            <w:pPr>
              <w:spacing w:after="20"/>
              <w:ind w:left="20"/>
              <w:jc w:val="both"/>
            </w:pPr>
            <w:r>
              <w:rPr>
                <w:rFonts w:ascii="Times New Roman"/>
                <w:b w:val="false"/>
                <w:i w:val="false"/>
                <w:color w:val="000000"/>
                <w:sz w:val="20"/>
              </w:rPr>
              <w:t>
25</w:t>
            </w:r>
          </w:p>
          <w:bookmarkEnd w:id="113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"Бірінші гимназия"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Егемен Қазақстан көшесі, 22</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132"/>
          <w:p>
            <w:pPr>
              <w:spacing w:after="20"/>
              <w:ind w:left="20"/>
              <w:jc w:val="both"/>
            </w:pPr>
            <w:r>
              <w:rPr>
                <w:rFonts w:ascii="Times New Roman"/>
                <w:b w:val="false"/>
                <w:i w:val="false"/>
                <w:color w:val="000000"/>
                <w:sz w:val="20"/>
              </w:rPr>
              <w:t>
26</w:t>
            </w:r>
          </w:p>
          <w:bookmarkEnd w:id="113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Карбышев атындағы № 40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Б. Петров көшесі, 44</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33"/>
          <w:p>
            <w:pPr>
              <w:spacing w:after="20"/>
              <w:ind w:left="20"/>
              <w:jc w:val="both"/>
            </w:pPr>
            <w:r>
              <w:rPr>
                <w:rFonts w:ascii="Times New Roman"/>
                <w:b w:val="false"/>
                <w:i w:val="false"/>
                <w:color w:val="000000"/>
                <w:sz w:val="20"/>
              </w:rPr>
              <w:t>
27</w:t>
            </w:r>
          </w:p>
          <w:bookmarkEnd w:id="1133"/>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"Бірінші қалалық жалпы білім беретін лицей"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Абай көшесі, 100</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34"/>
          <w:p>
            <w:pPr>
              <w:spacing w:after="20"/>
              <w:ind w:left="20"/>
              <w:jc w:val="both"/>
            </w:pPr>
            <w:r>
              <w:rPr>
                <w:rFonts w:ascii="Times New Roman"/>
                <w:b w:val="false"/>
                <w:i w:val="false"/>
                <w:color w:val="000000"/>
                <w:sz w:val="20"/>
              </w:rPr>
              <w:t>
28</w:t>
            </w:r>
          </w:p>
          <w:bookmarkEnd w:id="1134"/>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42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Лазутин көшесі, 212</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35"/>
          <w:p>
            <w:pPr>
              <w:spacing w:after="20"/>
              <w:ind w:left="20"/>
              <w:jc w:val="both"/>
            </w:pPr>
            <w:r>
              <w:rPr>
                <w:rFonts w:ascii="Times New Roman"/>
                <w:b w:val="false"/>
                <w:i w:val="false"/>
                <w:color w:val="000000"/>
                <w:sz w:val="20"/>
              </w:rPr>
              <w:t>
29</w:t>
            </w:r>
          </w:p>
          <w:bookmarkEnd w:id="1135"/>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"Ғ. Мүсірепов атындағы № 43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Новая көшесі, 116</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36"/>
          <w:p>
            <w:pPr>
              <w:spacing w:after="20"/>
              <w:ind w:left="20"/>
              <w:jc w:val="both"/>
            </w:pPr>
            <w:r>
              <w:rPr>
                <w:rFonts w:ascii="Times New Roman"/>
                <w:b w:val="false"/>
                <w:i w:val="false"/>
                <w:color w:val="000000"/>
                <w:sz w:val="20"/>
              </w:rPr>
              <w:t>
30</w:t>
            </w:r>
          </w:p>
          <w:bookmarkEnd w:id="1136"/>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44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Караванная көшесі, 140</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37"/>
          <w:p>
            <w:pPr>
              <w:spacing w:after="20"/>
              <w:ind w:left="20"/>
              <w:jc w:val="both"/>
            </w:pPr>
            <w:r>
              <w:rPr>
                <w:rFonts w:ascii="Times New Roman"/>
                <w:b w:val="false"/>
                <w:i w:val="false"/>
                <w:color w:val="000000"/>
                <w:sz w:val="20"/>
              </w:rPr>
              <w:t>
31</w:t>
            </w:r>
          </w:p>
          <w:bookmarkEnd w:id="1137"/>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"С. Шәймерденов атындағы қалалық классикалық гимназия"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Е. Бөкетов көшесі, 35А</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38"/>
          <w:p>
            <w:pPr>
              <w:spacing w:after="20"/>
              <w:ind w:left="20"/>
              <w:jc w:val="both"/>
            </w:pPr>
            <w:r>
              <w:rPr>
                <w:rFonts w:ascii="Times New Roman"/>
                <w:b w:val="false"/>
                <w:i w:val="false"/>
                <w:color w:val="000000"/>
                <w:sz w:val="20"/>
              </w:rPr>
              <w:t>
32</w:t>
            </w:r>
          </w:p>
          <w:bookmarkEnd w:id="1138"/>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"Қазақ мектеп-гимназиясы"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xml:space="preserve">
Мир көшесі, 327 Г </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39"/>
          <w:p>
            <w:pPr>
              <w:spacing w:after="20"/>
              <w:ind w:left="20"/>
              <w:jc w:val="both"/>
            </w:pPr>
            <w:r>
              <w:rPr>
                <w:rFonts w:ascii="Times New Roman"/>
                <w:b w:val="false"/>
                <w:i w:val="false"/>
                <w:color w:val="000000"/>
                <w:sz w:val="20"/>
              </w:rPr>
              <w:t>
33</w:t>
            </w:r>
          </w:p>
          <w:bookmarkEnd w:id="1139"/>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"Дарын"мектеп-лицейі"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Алматы көшесі, 4</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40"/>
          <w:p>
            <w:pPr>
              <w:spacing w:after="20"/>
              <w:ind w:left="20"/>
              <w:jc w:val="both"/>
            </w:pPr>
            <w:r>
              <w:rPr>
                <w:rFonts w:ascii="Times New Roman"/>
                <w:b w:val="false"/>
                <w:i w:val="false"/>
                <w:color w:val="000000"/>
                <w:sz w:val="20"/>
              </w:rPr>
              <w:t>
34</w:t>
            </w:r>
          </w:p>
          <w:bookmarkEnd w:id="1140"/>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Жұмабаев атындағы Петропавл гуманитарлық колледжінің жанындағы жалпы білім беретін мектеп-лицейі"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Абая-көшесі, 28</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41"/>
          <w:p>
            <w:pPr>
              <w:spacing w:after="20"/>
              <w:ind w:left="20"/>
              <w:jc w:val="both"/>
            </w:pPr>
            <w:r>
              <w:rPr>
                <w:rFonts w:ascii="Times New Roman"/>
                <w:b w:val="false"/>
                <w:i w:val="false"/>
                <w:color w:val="000000"/>
                <w:sz w:val="20"/>
              </w:rPr>
              <w:t>
35</w:t>
            </w:r>
          </w:p>
          <w:bookmarkEnd w:id="1141"/>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"№1 жалпы білім беретін мектеп-интернат"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Панфилов көшесі, 256</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42"/>
          <w:p>
            <w:pPr>
              <w:spacing w:after="20"/>
              <w:ind w:left="20"/>
              <w:jc w:val="both"/>
            </w:pPr>
            <w:r>
              <w:rPr>
                <w:rFonts w:ascii="Times New Roman"/>
                <w:b w:val="false"/>
                <w:i w:val="false"/>
                <w:color w:val="000000"/>
                <w:sz w:val="20"/>
              </w:rPr>
              <w:t>
36</w:t>
            </w:r>
          </w:p>
          <w:bookmarkEnd w:id="1142"/>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Айтхожин атындағы №1 жалпы білім беретін инновациялық орта мектеп" коммуналдық мемлекеттік мекемесі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П. Васильев көшесі, 44</w:t>
            </w:r>
            <w:r>
              <w:br/>
            </w:r>
            <w:r>
              <w:rPr>
                <w:rFonts w:ascii="Times New Roman"/>
                <w:b w:val="false"/>
                <w:i w:val="false"/>
                <w:color w:val="000000"/>
                <w:sz w:val="20"/>
              </w:rPr>
              <w:t>
 </w:t>
            </w:r>
          </w:p>
        </w:tc>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 регламенті 4 қосымша </w:t>
            </w:r>
          </w:p>
        </w:tc>
      </w:tr>
    </w:tbl>
    <w:bookmarkStart w:name="z1154" w:id="1143"/>
    <w:p>
      <w:pPr>
        <w:spacing w:after="0"/>
        <w:ind w:left="0"/>
        <w:jc w:val="left"/>
      </w:pPr>
      <w:r>
        <w:rPr>
          <w:rFonts w:ascii="Times New Roman"/>
          <w:b/>
          <w:i w:val="false"/>
          <w:color w:val="000000"/>
        </w:rPr>
        <w:t xml:space="preserve"> Солтүстік Қазақстан облысы техникалық және кәсіптік, орта білімнен кейінгі білім беру ұйымдарының тізбесі</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2358"/>
        <w:gridCol w:w="2258"/>
        <w:gridCol w:w="7133"/>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44"/>
          <w:p>
            <w:pPr>
              <w:spacing w:after="20"/>
              <w:ind w:left="20"/>
              <w:jc w:val="both"/>
            </w:pPr>
            <w:r>
              <w:rPr>
                <w:rFonts w:ascii="Times New Roman"/>
                <w:b w:val="false"/>
                <w:i w:val="false"/>
                <w:color w:val="000000"/>
                <w:sz w:val="20"/>
              </w:rPr>
              <w:t>
№</w:t>
            </w:r>
          </w:p>
          <w:bookmarkEnd w:id="1144"/>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ресми тілдегі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көрсету қызмет уақыты</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45"/>
          <w:p>
            <w:pPr>
              <w:spacing w:after="20"/>
              <w:ind w:left="20"/>
              <w:jc w:val="both"/>
            </w:pPr>
            <w:r>
              <w:rPr>
                <w:rFonts w:ascii="Times New Roman"/>
                <w:b w:val="false"/>
                <w:i w:val="false"/>
                <w:color w:val="000000"/>
                <w:sz w:val="20"/>
              </w:rPr>
              <w:t>
1</w:t>
            </w:r>
          </w:p>
          <w:bookmarkEnd w:id="1145"/>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"Айыртау ауданының Саумалкөл а. агротехникалық колледжі" коммуналдық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46"/>
          <w:p>
            <w:pPr>
              <w:spacing w:after="20"/>
              <w:ind w:left="20"/>
              <w:jc w:val="both"/>
            </w:pPr>
            <w:r>
              <w:rPr>
                <w:rFonts w:ascii="Times New Roman"/>
                <w:b w:val="false"/>
                <w:i w:val="false"/>
                <w:color w:val="000000"/>
                <w:sz w:val="20"/>
              </w:rPr>
              <w:t>
2</w:t>
            </w:r>
          </w:p>
          <w:bookmarkEnd w:id="1146"/>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қаласының машина жасау колледжі" коммуналдық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Студент көшесі, 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47"/>
          <w:p>
            <w:pPr>
              <w:spacing w:after="20"/>
              <w:ind w:left="20"/>
              <w:jc w:val="both"/>
            </w:pPr>
            <w:r>
              <w:rPr>
                <w:rFonts w:ascii="Times New Roman"/>
                <w:b w:val="false"/>
                <w:i w:val="false"/>
                <w:color w:val="000000"/>
                <w:sz w:val="20"/>
              </w:rPr>
              <w:t>
3</w:t>
            </w:r>
          </w:p>
          <w:bookmarkEnd w:id="1147"/>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"Солтүстік Қазақстан кәсіптік-педагогикалық колледжі" коммуналдық мемлекеттік қазыналық кәсіпорны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Студент көшесі, 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48"/>
          <w:p>
            <w:pPr>
              <w:spacing w:after="20"/>
              <w:ind w:left="20"/>
              <w:jc w:val="both"/>
            </w:pPr>
            <w:r>
              <w:rPr>
                <w:rFonts w:ascii="Times New Roman"/>
                <w:b w:val="false"/>
                <w:i w:val="false"/>
                <w:color w:val="000000"/>
                <w:sz w:val="20"/>
              </w:rPr>
              <w:t>
4</w:t>
            </w:r>
          </w:p>
          <w:bookmarkEnd w:id="1148"/>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"Мағжан Жұмабаев атындағы Петропавл гуманитарлық колледжі" коммуналдық мемлекеттік қазыналық кәсіпорны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Абай көшесі, 28</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49"/>
          <w:p>
            <w:pPr>
              <w:spacing w:after="20"/>
              <w:ind w:left="20"/>
              <w:jc w:val="both"/>
            </w:pPr>
            <w:r>
              <w:rPr>
                <w:rFonts w:ascii="Times New Roman"/>
                <w:b w:val="false"/>
                <w:i w:val="false"/>
                <w:color w:val="000000"/>
                <w:sz w:val="20"/>
              </w:rPr>
              <w:t>
5</w:t>
            </w:r>
          </w:p>
          <w:bookmarkEnd w:id="1149"/>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"Петропавл темір жол көлігі колледжі" коммуналдық мемлекеттік қазыналық кәсіпорны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Ю. Медведев көшесі, 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50"/>
          <w:p>
            <w:pPr>
              <w:spacing w:after="20"/>
              <w:ind w:left="20"/>
              <w:jc w:val="both"/>
            </w:pPr>
            <w:r>
              <w:rPr>
                <w:rFonts w:ascii="Times New Roman"/>
                <w:b w:val="false"/>
                <w:i w:val="false"/>
                <w:color w:val="000000"/>
                <w:sz w:val="20"/>
              </w:rPr>
              <w:t>
6</w:t>
            </w:r>
          </w:p>
          <w:bookmarkEnd w:id="1150"/>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кәсіптік колледжі" коммуналдық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3 Кірпіш қиылысы, 1</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51"/>
          <w:p>
            <w:pPr>
              <w:spacing w:after="20"/>
              <w:ind w:left="20"/>
              <w:jc w:val="both"/>
            </w:pPr>
            <w:r>
              <w:rPr>
                <w:rFonts w:ascii="Times New Roman"/>
                <w:b w:val="false"/>
                <w:i w:val="false"/>
                <w:color w:val="000000"/>
                <w:sz w:val="20"/>
              </w:rPr>
              <w:t>
7</w:t>
            </w:r>
          </w:p>
          <w:bookmarkEnd w:id="1151"/>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"Тимирязев аграрлы-техникалық колледжі" коммуналдық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Комсомольская көшесі, 19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52"/>
          <w:p>
            <w:pPr>
              <w:spacing w:after="20"/>
              <w:ind w:left="20"/>
              <w:jc w:val="both"/>
            </w:pPr>
            <w:r>
              <w:rPr>
                <w:rFonts w:ascii="Times New Roman"/>
                <w:b w:val="false"/>
                <w:i w:val="false"/>
                <w:color w:val="000000"/>
                <w:sz w:val="20"/>
              </w:rPr>
              <w:t>
8</w:t>
            </w:r>
          </w:p>
          <w:bookmarkEnd w:id="1152"/>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"Қызылжар аграрлы-техникалық колледжі" коммуналдық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Боголюбово ауылы</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53"/>
          <w:p>
            <w:pPr>
              <w:spacing w:after="20"/>
              <w:ind w:left="20"/>
              <w:jc w:val="both"/>
            </w:pPr>
            <w:r>
              <w:rPr>
                <w:rFonts w:ascii="Times New Roman"/>
                <w:b w:val="false"/>
                <w:i w:val="false"/>
                <w:color w:val="000000"/>
                <w:sz w:val="20"/>
              </w:rPr>
              <w:t>
9</w:t>
            </w:r>
          </w:p>
          <w:bookmarkEnd w:id="1153"/>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"Новоишимка аграрлы-техникалық колледжі" коммуналдық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Абылай хан көшесі, 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54"/>
          <w:p>
            <w:pPr>
              <w:spacing w:after="20"/>
              <w:ind w:left="20"/>
              <w:jc w:val="both"/>
            </w:pPr>
            <w:r>
              <w:rPr>
                <w:rFonts w:ascii="Times New Roman"/>
                <w:b w:val="false"/>
                <w:i w:val="false"/>
                <w:color w:val="000000"/>
                <w:sz w:val="20"/>
              </w:rPr>
              <w:t>
10</w:t>
            </w:r>
          </w:p>
          <w:bookmarkEnd w:id="1154"/>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министрлігі Солтүстік Қазақстан облыс әкімінің "Солтүстік Қазақстан медицина колледжі" мемлекеттік коммуналдық қазыналық кәсіпорны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Шухов көшесі, 42</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55"/>
          <w:p>
            <w:pPr>
              <w:spacing w:after="20"/>
              <w:ind w:left="20"/>
              <w:jc w:val="both"/>
            </w:pPr>
            <w:r>
              <w:rPr>
                <w:rFonts w:ascii="Times New Roman"/>
                <w:b w:val="false"/>
                <w:i w:val="false"/>
                <w:color w:val="000000"/>
                <w:sz w:val="20"/>
              </w:rPr>
              <w:t>
11</w:t>
            </w:r>
          </w:p>
          <w:bookmarkEnd w:id="1155"/>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"Жәлел Қизатов атындағы Есіл ауылшаруашылық колледжі" коммуналдық мемлекеттік қазыналық кәсіпорны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Құрылыс к. 49 "а"</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56"/>
          <w:p>
            <w:pPr>
              <w:spacing w:after="20"/>
              <w:ind w:left="20"/>
              <w:jc w:val="both"/>
            </w:pPr>
            <w:r>
              <w:rPr>
                <w:rFonts w:ascii="Times New Roman"/>
                <w:b w:val="false"/>
                <w:i w:val="false"/>
                <w:color w:val="000000"/>
                <w:sz w:val="20"/>
              </w:rPr>
              <w:t>
12</w:t>
            </w:r>
          </w:p>
          <w:bookmarkEnd w:id="1156"/>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"Айыртау ауыл шаруашылық колледжі" коммуналдық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Лобаново ауылы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57"/>
          <w:p>
            <w:pPr>
              <w:spacing w:after="20"/>
              <w:ind w:left="20"/>
              <w:jc w:val="both"/>
            </w:pPr>
            <w:r>
              <w:rPr>
                <w:rFonts w:ascii="Times New Roman"/>
                <w:b w:val="false"/>
                <w:i w:val="false"/>
                <w:color w:val="000000"/>
                <w:sz w:val="20"/>
              </w:rPr>
              <w:t>
13</w:t>
            </w:r>
          </w:p>
          <w:bookmarkEnd w:id="1157"/>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"Ленинград ауыл шаруашылық колледжі" коммуналдық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Ленинград ауылы, Кенесары көшесі, 86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58"/>
          <w:p>
            <w:pPr>
              <w:spacing w:after="20"/>
              <w:ind w:left="20"/>
              <w:jc w:val="both"/>
            </w:pPr>
            <w:r>
              <w:rPr>
                <w:rFonts w:ascii="Times New Roman"/>
                <w:b w:val="false"/>
                <w:i w:val="false"/>
                <w:color w:val="000000"/>
                <w:sz w:val="20"/>
              </w:rPr>
              <w:t>
14</w:t>
            </w:r>
          </w:p>
          <w:bookmarkEnd w:id="1158"/>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"Аққайың ауданының аграрлық колледжі" коммуналдық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Қиялы аулы, Учебная көшесі, 15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59"/>
          <w:p>
            <w:pPr>
              <w:spacing w:after="20"/>
              <w:ind w:left="20"/>
              <w:jc w:val="both"/>
            </w:pPr>
            <w:r>
              <w:rPr>
                <w:rFonts w:ascii="Times New Roman"/>
                <w:b w:val="false"/>
                <w:i w:val="false"/>
                <w:color w:val="000000"/>
                <w:sz w:val="20"/>
              </w:rPr>
              <w:t>
15</w:t>
            </w:r>
          </w:p>
          <w:bookmarkEnd w:id="1159"/>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қаласының қызмет көрсету саласы колледжі" коммуналдық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К. Кеншинбаев көшесі, 11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60"/>
          <w:p>
            <w:pPr>
              <w:spacing w:after="20"/>
              <w:ind w:left="20"/>
              <w:jc w:val="both"/>
            </w:pPr>
            <w:r>
              <w:rPr>
                <w:rFonts w:ascii="Times New Roman"/>
                <w:b w:val="false"/>
                <w:i w:val="false"/>
                <w:color w:val="000000"/>
                <w:sz w:val="20"/>
              </w:rPr>
              <w:t>
16</w:t>
            </w:r>
          </w:p>
          <w:bookmarkEnd w:id="1160"/>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"Петровка аграрлы-техникалық колледжі" коммуналдық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Петровка ауылы, Жарков көшесі, 86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61"/>
          <w:p>
            <w:pPr>
              <w:spacing w:after="20"/>
              <w:ind w:left="20"/>
              <w:jc w:val="both"/>
            </w:pPr>
            <w:r>
              <w:rPr>
                <w:rFonts w:ascii="Times New Roman"/>
                <w:b w:val="false"/>
                <w:i w:val="false"/>
                <w:color w:val="000000"/>
                <w:sz w:val="20"/>
              </w:rPr>
              <w:t>
17</w:t>
            </w:r>
          </w:p>
          <w:bookmarkEnd w:id="1161"/>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"Рузаевка аграрлы-техникалық колледжі" коммуналдық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ауданы, Рузаевка ауылы, Каримов көшесі, 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62"/>
          <w:p>
            <w:pPr>
              <w:spacing w:after="20"/>
              <w:ind w:left="20"/>
              <w:jc w:val="both"/>
            </w:pPr>
            <w:r>
              <w:rPr>
                <w:rFonts w:ascii="Times New Roman"/>
                <w:b w:val="false"/>
                <w:i w:val="false"/>
                <w:color w:val="000000"/>
                <w:sz w:val="20"/>
              </w:rPr>
              <w:t>
18</w:t>
            </w:r>
          </w:p>
          <w:bookmarkEnd w:id="1162"/>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"Тайынша агробизнес колледжі" коммуналдық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Қазақстан Конституциясы көшесі, 261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63"/>
          <w:p>
            <w:pPr>
              <w:spacing w:after="20"/>
              <w:ind w:left="20"/>
              <w:jc w:val="both"/>
            </w:pPr>
            <w:r>
              <w:rPr>
                <w:rFonts w:ascii="Times New Roman"/>
                <w:b w:val="false"/>
                <w:i w:val="false"/>
                <w:color w:val="000000"/>
                <w:sz w:val="20"/>
              </w:rPr>
              <w:t>
19</w:t>
            </w:r>
          </w:p>
          <w:bookmarkEnd w:id="1163"/>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"Уәлиханов ауыл шаруашылық колледжі" коммуналдық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Кішкенекөл ауылы, Жамбыл көшесі, 140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64"/>
          <w:p>
            <w:pPr>
              <w:spacing w:after="20"/>
              <w:ind w:left="20"/>
              <w:jc w:val="both"/>
            </w:pPr>
            <w:r>
              <w:rPr>
                <w:rFonts w:ascii="Times New Roman"/>
                <w:b w:val="false"/>
                <w:i w:val="false"/>
                <w:color w:val="000000"/>
                <w:sz w:val="20"/>
              </w:rPr>
              <w:t>
20</w:t>
            </w:r>
          </w:p>
          <w:bookmarkEnd w:id="1164"/>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"Кәсіптік даярлау және қызмет көрсету колледжі" коммуналдық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Строительная көшесі, 36 б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65"/>
          <w:p>
            <w:pPr>
              <w:spacing w:after="20"/>
              <w:ind w:left="20"/>
              <w:jc w:val="both"/>
            </w:pPr>
            <w:r>
              <w:rPr>
                <w:rFonts w:ascii="Times New Roman"/>
                <w:b w:val="false"/>
                <w:i w:val="false"/>
                <w:color w:val="000000"/>
                <w:sz w:val="20"/>
              </w:rPr>
              <w:t>
21</w:t>
            </w:r>
          </w:p>
          <w:bookmarkEnd w:id="1165"/>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Солтүстік Қазақстан облысы әкімдігінің "Петропавл құрылыс-экономикалық колледжі" коммуналдық мемлекеттік қазыналық кәсіпорны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Мир көшесі, 262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66"/>
          <w:p>
            <w:pPr>
              <w:spacing w:after="20"/>
              <w:ind w:left="20"/>
              <w:jc w:val="both"/>
            </w:pPr>
            <w:r>
              <w:rPr>
                <w:rFonts w:ascii="Times New Roman"/>
                <w:b w:val="false"/>
                <w:i w:val="false"/>
                <w:color w:val="000000"/>
                <w:sz w:val="20"/>
              </w:rPr>
              <w:t>
22</w:t>
            </w:r>
          </w:p>
          <w:bookmarkEnd w:id="1166"/>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"Музыкалық-эстетикалық бейіндегі дарынды балаларға арналған мамандандырылған мектеп-интернат-өнер колледжі Кешені" мемлекеттік мекемесі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Интернациональная көшесі, 81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 дүйсенбіден жұмаға дейін сағ. 09.00-ден сағ 18.00 –ға дейін, түскі ас сағ.13.00 –ден 14.00-ға дейін Қазақстан Республикасының еңбек заңнамаларына сәйкес демалыс және мерекелік күндерден бөлек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 регламенті 5 қосымша</w:t>
            </w:r>
          </w:p>
        </w:tc>
      </w:tr>
    </w:tbl>
    <w:bookmarkStart w:name="z1179" w:id="1167"/>
    <w:p>
      <w:pPr>
        <w:spacing w:after="0"/>
        <w:ind w:left="0"/>
        <w:jc w:val="left"/>
      </w:pPr>
      <w:r>
        <w:rPr>
          <w:rFonts w:ascii="Times New Roman"/>
          <w:b/>
          <w:i w:val="false"/>
          <w:color w:val="000000"/>
        </w:rPr>
        <w:t xml:space="preserve"> Қызмет берушінің кеңсесі арқылы мемлекеттік қызмет көрсетудегі бизнес-үдерісінің анықтамасы</w:t>
      </w:r>
    </w:p>
    <w:bookmarkEnd w:id="1167"/>
    <w:bookmarkStart w:name="z1180" w:id="1168"/>
    <w:p>
      <w:pPr>
        <w:spacing w:after="0"/>
        <w:ind w:left="0"/>
        <w:jc w:val="both"/>
      </w:pPr>
      <w:r>
        <w:rPr>
          <w:rFonts w:ascii="Times New Roman"/>
          <w:b w:val="false"/>
          <w:i w:val="false"/>
          <w:color w:val="000000"/>
          <w:sz w:val="28"/>
        </w:rPr>
        <w:t xml:space="preserve">
      </w:t>
      </w:r>
    </w:p>
    <w:bookmarkEnd w:id="1168"/>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1" w:id="1169"/>
    <w:p>
      <w:pPr>
        <w:spacing w:after="0"/>
        <w:ind w:left="0"/>
        <w:jc w:val="both"/>
      </w:pPr>
      <w:r>
        <w:rPr>
          <w:rFonts w:ascii="Times New Roman"/>
          <w:b w:val="false"/>
          <w:i w:val="false"/>
          <w:color w:val="000000"/>
          <w:sz w:val="28"/>
        </w:rPr>
        <w:t>
      Шартты белгілер:</w:t>
      </w:r>
    </w:p>
    <w:bookmarkEnd w:id="1169"/>
    <w:bookmarkStart w:name="z1182" w:id="1170"/>
    <w:p>
      <w:pPr>
        <w:spacing w:after="0"/>
        <w:ind w:left="0"/>
        <w:jc w:val="both"/>
      </w:pPr>
      <w:r>
        <w:rPr>
          <w:rFonts w:ascii="Times New Roman"/>
          <w:b w:val="false"/>
          <w:i w:val="false"/>
          <w:color w:val="000000"/>
          <w:sz w:val="28"/>
        </w:rPr>
        <w:t xml:space="preserve">
      </w:t>
      </w:r>
    </w:p>
    <w:bookmarkEnd w:id="1170"/>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