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99c1" w14:textId="6fd9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облысында есептеу аспаптары жоқ тұтынушылар үшін жылумен жабдықтау бойынша коммуналдық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27 мамырдағы № 186 қаулысы. Солтүстік Қазақстан облысының Әділет департаментінде 2016 жылғы 29 маусымда № 3798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облысында есептеу аспаптары жоқ тұтынушылар үшін жылумен жабдықтау бойынша коммуналдық қызметтерді тұтыну нормасы осы каулысының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"Солтүстік Қазақстан облысының энергетика және тұрғын үй-коммуналдық шаруашылық басқармасы" мемлекеттік мекемесіне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186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Солтүстік Қазақстан облысында есептеу аспаптары жоқ тұтынушылар үшін жылумен жабдықтау бойынша коммуналдық қызметті тұтыну нормалары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əкімдігінің 26.05.2020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08.11.2024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ұйымының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 тұтыну нормасы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 Саумалкөл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"Саумалкөл жылу"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жүзден үш)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"Сапро-Нат"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0,034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отыз төрт)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 Смирнов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"Сапро-Нат"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0,034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отыз төрт)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Явленка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"Есиль Теплоресурс"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қырық тоғыз)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Благовещенка ауылы Дачная көшесі, 7А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"Сапро-Нат"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0,027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жиырма жеті)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Пресновка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 2014"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жүзден үш)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 Булаев мұнай айдайтын станция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"Булаев су"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0,046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қырық алты)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 Петерфельд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"Қызылжар-ЖКХ"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0,042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қырық екі)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 Мамлютка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Солтүстік"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отыз төрт)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Нежинка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"Нежинка-Ерке"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0,025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жиырма бес)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Новоишимское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"Теплосервис-2030"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0,0374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он мыңнан үш жүз жетпіс төрт)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Новоишимское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"Ертай-К"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0,0374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он мыңнан үш жүз жетпіс төрт)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 Тайынша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"Тайынша ЖылуСервис"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0,043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қырық үш)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 Тайынша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"Тайынша КоммунСервис"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0,043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қырық үш)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 Кішкенекөл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 су арнасы"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жиырма төрт)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ақына ауданы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"Сергеевка 2050"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алпыс бес)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