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c4bb9" w14:textId="adc4b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"Туризм саласындағы мемлекеттік көрсетілетін қызметтер регламенттерін бекіту туралы" Солтүстік Қазақстан облысы әкімдігінің 2015 жылғы 21 қазандағы № 417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2016 жылғы 26 мамырдағы № 183 қаулысы. Солтүстік Қазақстан облысының Әділет департаментінде 2016 жылғы 29 маусымда № 3796 болып тіркелді. Күші жойылды - Солтүстік Қазақстан облысы әкімдігінің 2018 жылғы 19 желтоқсандағы № 364 қаулысымен</w:t>
      </w:r>
    </w:p>
    <w:p>
      <w:pPr>
        <w:spacing w:after="0"/>
        <w:ind w:left="0"/>
        <w:jc w:val="both"/>
      </w:pPr>
      <w:bookmarkStart w:name="z39" w:id="0"/>
      <w:r>
        <w:rPr>
          <w:rFonts w:ascii="Times New Roman"/>
          <w:b w:val="false"/>
          <w:i w:val="false"/>
          <w:color w:val="000000"/>
          <w:sz w:val="28"/>
        </w:rPr>
        <w:t>
</w:t>
      </w:r>
      <w:r>
        <w:rPr>
          <w:rFonts w:ascii="Times New Roman"/>
          <w:b w:val="false"/>
          <w:i w:val="false"/>
          <w:color w:val="ff0000"/>
          <w:sz w:val="28"/>
        </w:rPr>
        <w:t xml:space="preserve">      Ескерту. Күші жойылды - Солтүстік Қазақстан облысы әкімдігінің 19.12.2018 </w:t>
      </w:r>
      <w:r>
        <w:rPr>
          <w:rFonts w:ascii="Times New Roman"/>
          <w:b w:val="false"/>
          <w:i w:val="false"/>
          <w:color w:val="000000"/>
          <w:sz w:val="28"/>
        </w:rPr>
        <w:t>№ 364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xml:space="preserve">
      </w:t>
      </w:r>
      <w:r>
        <w:rPr>
          <w:rFonts w:ascii="Times New Roman"/>
          <w:b w:val="false"/>
          <w:i w:val="false"/>
          <w:color w:val="000000"/>
          <w:sz w:val="28"/>
        </w:rPr>
        <w:t xml:space="preserve">"Құқықтық актілер туралы" Қазақстан Республикасының 2016 жылғы 06 сәуірдегі Заңының </w:t>
      </w:r>
      <w:r>
        <w:rPr>
          <w:rFonts w:ascii="Times New Roman"/>
          <w:b w:val="false"/>
          <w:i w:val="false"/>
          <w:color w:val="000000"/>
          <w:sz w:val="28"/>
        </w:rPr>
        <w:t>26-бабына</w:t>
      </w:r>
      <w:r>
        <w:rPr>
          <w:rFonts w:ascii="Times New Roman"/>
          <w:b w:val="false"/>
          <w:i w:val="false"/>
          <w:color w:val="000000"/>
          <w:sz w:val="28"/>
        </w:rPr>
        <w:t xml:space="preserve"> сәйкес Солтүстік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"Туризм саласындағы мемлекеттік көрсетілетін қызметтер регламенттерін бекіту туралы" Солтүстік Қазақстан облысы әкімдігінің 2015 жылғы 21 қазандағы № 417 </w:t>
      </w:r>
      <w:r>
        <w:rPr>
          <w:rFonts w:ascii="Times New Roman"/>
          <w:b w:val="false"/>
          <w:i w:val="false"/>
          <w:color w:val="000000"/>
          <w:sz w:val="28"/>
        </w:rPr>
        <w:t>қаулысына</w:t>
      </w:r>
      <w:r>
        <w:rPr>
          <w:rFonts w:ascii="Times New Roman"/>
          <w:b w:val="false"/>
          <w:i w:val="false"/>
          <w:color w:val="000000"/>
          <w:sz w:val="28"/>
        </w:rPr>
        <w:t xml:space="preserve"> (2015 жылғы 26 желтоқсандағы "Северный Казахстан" газетінде жарияланды, нормативтік құқықтық актілерді мемлекеттік тіркеу Тізілімінде № 3477 болып тіркелді) келесі өзгерістер енгізілсін:</w:t>
      </w:r>
      <w:r>
        <w:br/>
      </w:r>
      <w:r>
        <w:rPr>
          <w:rFonts w:ascii="Times New Roman"/>
          <w:b w:val="false"/>
          <w:i w:val="false"/>
          <w:color w:val="000000"/>
          <w:sz w:val="28"/>
        </w:rPr>
        <w:t xml:space="preserve">
      </w:t>
      </w:r>
      <w:r>
        <w:rPr>
          <w:rFonts w:ascii="Times New Roman"/>
          <w:b w:val="false"/>
          <w:i w:val="false"/>
          <w:color w:val="000000"/>
          <w:sz w:val="28"/>
        </w:rPr>
        <w:t xml:space="preserve">1) көрсетілген қаулымен бекітілген "Туристік ақпаратты, оның ішінде туристік әлеует, туризм объектілері мен туристік қызметті жүзеге асыратын тұлғалар туралы ақпаратты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 xml:space="preserve"> мемлекеттік тілдегі мәтінге келесі өзгерістер енгізілсін;</w:t>
      </w:r>
      <w:r>
        <w:br/>
      </w:r>
      <w:r>
        <w:rPr>
          <w:rFonts w:ascii="Times New Roman"/>
          <w:b w:val="false"/>
          <w:i w:val="false"/>
          <w:color w:val="000000"/>
          <w:sz w:val="28"/>
        </w:rPr>
        <w:t xml:space="preserve">
      </w:t>
      </w: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xml:space="preserve">
      </w:t>
      </w:r>
      <w:r>
        <w:rPr>
          <w:rFonts w:ascii="Times New Roman"/>
          <w:b w:val="false"/>
          <w:i w:val="false"/>
          <w:color w:val="000000"/>
          <w:sz w:val="28"/>
        </w:rPr>
        <w:t>"Туристік ақпаратты, оның ішінде туристік әлеует, туризм объектілері мен туристік қызметті жүзеге асыратын тұлғалар туралы ақпаратты беру" мемлекеттік көрсетілетін қызмет регламенті";</w:t>
      </w:r>
      <w:r>
        <w:br/>
      </w:r>
      <w:r>
        <w:rPr>
          <w:rFonts w:ascii="Times New Roman"/>
          <w:b w:val="false"/>
          <w:i w:val="false"/>
          <w:color w:val="000000"/>
          <w:sz w:val="28"/>
        </w:rPr>
        <w:t xml:space="preserve">
      </w:t>
      </w:r>
      <w:r>
        <w:rPr>
          <w:rFonts w:ascii="Times New Roman"/>
          <w:b w:val="false"/>
          <w:i w:val="false"/>
          <w:color w:val="000000"/>
          <w:sz w:val="28"/>
        </w:rPr>
        <w:t xml:space="preserve">регламенттің </w:t>
      </w:r>
      <w:r>
        <w:rPr>
          <w:rFonts w:ascii="Times New Roman"/>
          <w:b w:val="false"/>
          <w:i w:val="false"/>
          <w:color w:val="000000"/>
          <w:sz w:val="28"/>
        </w:rPr>
        <w:t>3 - тармағы</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xml:space="preserve">
      </w:t>
      </w:r>
      <w:r>
        <w:rPr>
          <w:rFonts w:ascii="Times New Roman"/>
          <w:b w:val="false"/>
          <w:i w:val="false"/>
          <w:color w:val="000000"/>
          <w:sz w:val="28"/>
        </w:rPr>
        <w:t>"3. Мемлекеттік қызметті көрсету нәтижесі – туристік ақпаратты, оның ішінде туристік әлеует, туризм объектілері мен туристік қызметті жүзеге асыратын тұлғалар туралы ақпаратты беру";</w:t>
      </w:r>
      <w:r>
        <w:br/>
      </w:r>
      <w:r>
        <w:rPr>
          <w:rFonts w:ascii="Times New Roman"/>
          <w:b w:val="false"/>
          <w:i w:val="false"/>
          <w:color w:val="000000"/>
          <w:sz w:val="28"/>
        </w:rPr>
        <w:t xml:space="preserve">
      </w:t>
      </w:r>
      <w:r>
        <w:rPr>
          <w:rFonts w:ascii="Times New Roman"/>
          <w:b w:val="false"/>
          <w:i w:val="false"/>
          <w:color w:val="000000"/>
          <w:sz w:val="28"/>
        </w:rPr>
        <w:t xml:space="preserve"> </w:t>
      </w:r>
      <w:r>
        <w:rPr>
          <w:rFonts w:ascii="Times New Roman"/>
          <w:b w:val="false"/>
          <w:i w:val="false"/>
          <w:color w:val="000000"/>
          <w:sz w:val="28"/>
        </w:rPr>
        <w:t>1 қосымшаның</w:t>
      </w:r>
      <w:r>
        <w:rPr>
          <w:rFonts w:ascii="Times New Roman"/>
          <w:b w:val="false"/>
          <w:i w:val="false"/>
          <w:color w:val="000000"/>
          <w:sz w:val="28"/>
        </w:rPr>
        <w:t xml:space="preserve"> тақырыбы келесі редакцияда жазылсын:</w:t>
      </w:r>
      <w:r>
        <w:br/>
      </w:r>
      <w:r>
        <w:rPr>
          <w:rFonts w:ascii="Times New Roman"/>
          <w:b w:val="false"/>
          <w:i w:val="false"/>
          <w:color w:val="000000"/>
          <w:sz w:val="28"/>
        </w:rPr>
        <w:t xml:space="preserve">
      </w:t>
      </w:r>
      <w:r>
        <w:rPr>
          <w:rFonts w:ascii="Times New Roman"/>
          <w:b w:val="false"/>
          <w:i w:val="false"/>
          <w:color w:val="000000"/>
          <w:sz w:val="28"/>
        </w:rPr>
        <w:t>"Туристік ақпаратты, оның ішінде туристік әлеует, туризм объектілері мен туристік қызметті жүзеге асыратын тұлғалар туралы ақпаратты беру"</w:t>
      </w:r>
      <w:r>
        <w:br/>
      </w:r>
      <w:r>
        <w:rPr>
          <w:rFonts w:ascii="Times New Roman"/>
          <w:b w:val="false"/>
          <w:i w:val="false"/>
          <w:color w:val="000000"/>
          <w:sz w:val="28"/>
        </w:rPr>
        <w:t xml:space="preserve">
      </w:t>
      </w:r>
      <w:r>
        <w:rPr>
          <w:rFonts w:ascii="Times New Roman"/>
          <w:b w:val="false"/>
          <w:i w:val="false"/>
          <w:color w:val="000000"/>
          <w:sz w:val="28"/>
        </w:rPr>
        <w:t>Орыс тіліндегі мәтін өзгертілмейді.</w:t>
      </w:r>
      <w:r>
        <w:br/>
      </w:r>
      <w:r>
        <w:rPr>
          <w:rFonts w:ascii="Times New Roman"/>
          <w:b w:val="false"/>
          <w:i w:val="false"/>
          <w:color w:val="000000"/>
          <w:sz w:val="28"/>
        </w:rPr>
        <w:t xml:space="preserve">
      </w:t>
      </w:r>
      <w:r>
        <w:rPr>
          <w:rFonts w:ascii="Times New Roman"/>
          <w:b w:val="false"/>
          <w:i w:val="false"/>
          <w:color w:val="000000"/>
          <w:sz w:val="28"/>
        </w:rPr>
        <w:t xml:space="preserve">2)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көрсетілген қаулымен бекітілген "Туристік операторлық қызметке (туроператорлық қызметке) лицензия беру)" </w:t>
      </w:r>
      <w:r>
        <w:rPr>
          <w:rFonts w:ascii="Times New Roman"/>
          <w:b w:val="false"/>
          <w:i w:val="false"/>
          <w:color w:val="000000"/>
          <w:sz w:val="28"/>
        </w:rPr>
        <w:t>регламенті</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xml:space="preserve">
      </w:t>
      </w:r>
      <w:r>
        <w:rPr>
          <w:rFonts w:ascii="Times New Roman"/>
          <w:b w:val="false"/>
          <w:i w:val="false"/>
          <w:color w:val="000000"/>
          <w:sz w:val="28"/>
        </w:rPr>
        <w:t>2. Осы қаулының орындалуын бақылау "Солтүстік Қазақстан облысының кәсіпкерлік және туризм басқармасы" мемлекеттік мекемесіне жүктелсін.</w:t>
      </w:r>
      <w:r>
        <w:br/>
      </w:r>
      <w:r>
        <w:rPr>
          <w:rFonts w:ascii="Times New Roman"/>
          <w:b w:val="false"/>
          <w:i w:val="false"/>
          <w:color w:val="000000"/>
          <w:sz w:val="28"/>
        </w:rPr>
        <w:t xml:space="preserve">
      </w:t>
      </w:r>
      <w:r>
        <w:rPr>
          <w:rFonts w:ascii="Times New Roman"/>
          <w:b w:val="false"/>
          <w:i w:val="false"/>
          <w:color w:val="000000"/>
          <w:sz w:val="28"/>
        </w:rPr>
        <w:t>3. Осы қаулы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w:t>
            </w:r>
            <w:r>
              <w:br/>
            </w:r>
            <w:r>
              <w:rPr>
                <w:rFonts w:ascii="Times New Roman"/>
                <w:b w:val="false"/>
                <w:i/>
                <w:color w:val="000000"/>
                <w:sz w:val="20"/>
              </w:rPr>
              <w:t>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2016 жылғы 26 мамырдағы № 183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2015 жылғы 21 қазандағы № 417 қаулысымен бекітілген</w:t>
            </w:r>
          </w:p>
        </w:tc>
      </w:tr>
    </w:tbl>
    <w:bookmarkStart w:name="z55" w:id="1"/>
    <w:p>
      <w:pPr>
        <w:spacing w:after="0"/>
        <w:ind w:left="0"/>
        <w:jc w:val="left"/>
      </w:pPr>
      <w:r>
        <w:rPr>
          <w:rFonts w:ascii="Times New Roman"/>
          <w:b/>
          <w:i w:val="false"/>
          <w:color w:val="000000"/>
        </w:rPr>
        <w:t xml:space="preserve">  "Туристік операторлық қызметке (туроператорлық қызметке) лицензия беру" мемлекеттік қызмет көрсету регламенті</w:t>
      </w:r>
    </w:p>
    <w:bookmarkEnd w:id="1"/>
    <w:bookmarkStart w:name="z56" w:id="2"/>
    <w:p>
      <w:pPr>
        <w:spacing w:after="0"/>
        <w:ind w:left="0"/>
        <w:jc w:val="left"/>
      </w:pPr>
      <w:r>
        <w:rPr>
          <w:rFonts w:ascii="Times New Roman"/>
          <w:b/>
          <w:i w:val="false"/>
          <w:color w:val="000000"/>
        </w:rPr>
        <w:t xml:space="preserve"> 1. Жалпы ережелер</w:t>
      </w:r>
    </w:p>
    <w:bookmarkEnd w:id="2"/>
    <w:bookmarkStart w:name="z57" w:id="3"/>
    <w:p>
      <w:pPr>
        <w:spacing w:after="0"/>
        <w:ind w:left="0"/>
        <w:jc w:val="both"/>
      </w:pPr>
      <w:r>
        <w:rPr>
          <w:rFonts w:ascii="Times New Roman"/>
          <w:b w:val="false"/>
          <w:i w:val="false"/>
          <w:color w:val="000000"/>
          <w:sz w:val="28"/>
        </w:rPr>
        <w:t xml:space="preserve">
      1. "Туристік операторлық қызметке (туроператорлық қызмет) лицензия беру" мемлекеттік көрсетілетін қызмет регламенті (бұдан әрі - регламент) "Туризм саласындағы мемлекеттік көрсетілетін қызметтер стандарттарын бекіту туралы" Қазақстан Республикасы Инвестициялар және даму Министрінің 2015 жылғы 28 сәуірдегі № 495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11578 болып тіркелген) бекітілген, "Туристік операторлық қызметті (туроператорлық қызмет) жүзеге асыруға лицензия беру" мемлекеттік көрсетілетін қызмет стандартына сәйкес әзірленген (бұдан әрі - Стандарт), осы регламентке </w:t>
      </w:r>
      <w:r>
        <w:rPr>
          <w:rFonts w:ascii="Times New Roman"/>
          <w:b w:val="false"/>
          <w:i w:val="false"/>
          <w:color w:val="000000"/>
          <w:sz w:val="28"/>
        </w:rPr>
        <w:t>1 қосымшада</w:t>
      </w:r>
      <w:r>
        <w:rPr>
          <w:rFonts w:ascii="Times New Roman"/>
          <w:b w:val="false"/>
          <w:i w:val="false"/>
          <w:color w:val="000000"/>
          <w:sz w:val="28"/>
        </w:rPr>
        <w:t xml:space="preserve"> көрсетілген облыстың жергілікті атқарушы органы көрсетеді (бұдан әрі - көрсетілетін қызметті беруші).</w:t>
      </w:r>
      <w:r>
        <w:br/>
      </w:r>
      <w:r>
        <w:rPr>
          <w:rFonts w:ascii="Times New Roman"/>
          <w:b w:val="false"/>
          <w:i w:val="false"/>
          <w:color w:val="000000"/>
          <w:sz w:val="28"/>
        </w:rPr>
        <w:t xml:space="preserve">
      </w:t>
      </w:r>
      <w:r>
        <w:rPr>
          <w:rFonts w:ascii="Times New Roman"/>
          <w:b w:val="false"/>
          <w:i w:val="false"/>
          <w:color w:val="000000"/>
          <w:sz w:val="28"/>
        </w:rPr>
        <w:t>Өтініштерді қабылдау және мемлекеттік қызметті көрсетудің нәтижесін беру:</w:t>
      </w:r>
      <w:r>
        <w:br/>
      </w:r>
      <w:r>
        <w:rPr>
          <w:rFonts w:ascii="Times New Roman"/>
          <w:b w:val="false"/>
          <w:i w:val="false"/>
          <w:color w:val="000000"/>
          <w:sz w:val="28"/>
        </w:rPr>
        <w:t xml:space="preserve">
      </w:t>
      </w:r>
      <w:r>
        <w:rPr>
          <w:rFonts w:ascii="Times New Roman"/>
          <w:b w:val="false"/>
          <w:i w:val="false"/>
          <w:color w:val="000000"/>
          <w:sz w:val="28"/>
        </w:rPr>
        <w:t>1) "Азаматтарға арналған үкімет" Мемлекеттік корпорация коммерциялық емес акционерлік қоғамы (бұдан әрі - Мемлекеттік корпорация);</w:t>
      </w:r>
      <w:r>
        <w:br/>
      </w:r>
      <w:r>
        <w:rPr>
          <w:rFonts w:ascii="Times New Roman"/>
          <w:b w:val="false"/>
          <w:i w:val="false"/>
          <w:color w:val="000000"/>
          <w:sz w:val="28"/>
        </w:rPr>
        <w:t xml:space="preserve">
      </w:t>
      </w:r>
      <w:r>
        <w:rPr>
          <w:rFonts w:ascii="Times New Roman"/>
          <w:b w:val="false"/>
          <w:i w:val="false"/>
          <w:color w:val="000000"/>
          <w:sz w:val="28"/>
        </w:rPr>
        <w:t>2) "электрондық үкіметтің" веб-порталы: www.egov.kz, www.elicense.kz (бұдан әрі - портал)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2. Мемлекеттiк қызметті көрсету нысаны - электрондық (ішінара автоматтандырылған) және (немесе) қағаз түрінде.</w:t>
      </w:r>
      <w:r>
        <w:br/>
      </w:r>
      <w:r>
        <w:rPr>
          <w:rFonts w:ascii="Times New Roman"/>
          <w:b w:val="false"/>
          <w:i w:val="false"/>
          <w:color w:val="000000"/>
          <w:sz w:val="28"/>
        </w:rPr>
        <w:t xml:space="preserve">
      </w:t>
      </w:r>
      <w:r>
        <w:rPr>
          <w:rFonts w:ascii="Times New Roman"/>
          <w:b w:val="false"/>
          <w:i w:val="false"/>
          <w:color w:val="000000"/>
          <w:sz w:val="28"/>
        </w:rPr>
        <w:t>3. Мемлекеттік қызмет көрсету нәтижесі туристік операторлық қызметке (туроператорлық қызмет) лицензия, лицензияны қайта рәсімдеу, лицензияның телнұсқасы не осы мемлекеттік көрсетілетін қызмет стандартының 10-тармағында көзделген жағдайлар мен негіздер бойынша мемлекеттік қызметті көрсетуден бас тарту туралы дәлелді жауап.</w:t>
      </w:r>
      <w:r>
        <w:br/>
      </w:r>
      <w:r>
        <w:rPr>
          <w:rFonts w:ascii="Times New Roman"/>
          <w:b w:val="false"/>
          <w:i w:val="false"/>
          <w:color w:val="000000"/>
          <w:sz w:val="28"/>
        </w:rPr>
        <w:t xml:space="preserve">
      </w:t>
      </w:r>
      <w:r>
        <w:rPr>
          <w:rFonts w:ascii="Times New Roman"/>
          <w:b w:val="false"/>
          <w:i w:val="false"/>
          <w:color w:val="000000"/>
          <w:sz w:val="28"/>
        </w:rPr>
        <w:t>Мемлекеттiк қызметті көрсету нәтижесiн беру нысаны: электрондық түрінде.</w:t>
      </w:r>
      <w:r>
        <w:br/>
      </w:r>
      <w:r>
        <w:rPr>
          <w:rFonts w:ascii="Times New Roman"/>
          <w:b w:val="false"/>
          <w:i w:val="false"/>
          <w:color w:val="000000"/>
          <w:sz w:val="28"/>
        </w:rPr>
        <w:t xml:space="preserve">
      </w:t>
      </w:r>
      <w:r>
        <w:rPr>
          <w:rFonts w:ascii="Times New Roman"/>
          <w:b w:val="false"/>
          <w:i w:val="false"/>
          <w:color w:val="000000"/>
          <w:sz w:val="28"/>
        </w:rPr>
        <w:t>Туроператорлық қызметке лицензия алу, лицензияны қайта рәсімдеу, лицензия телнұсқасын қағаз тасығышта алу үшін өтініш білдірген жағдайда мемлекеттік қызмет көрсету нәтижесі электрондық нысанда рәсімделіп, басып шығаралады, көрсетілетін қызметті берушінің уәкілетті тұлғаның мөрімен және қолымен расталады.</w:t>
      </w:r>
      <w:r>
        <w:br/>
      </w:r>
      <w:r>
        <w:rPr>
          <w:rFonts w:ascii="Times New Roman"/>
          <w:b w:val="false"/>
          <w:i w:val="false"/>
          <w:color w:val="000000"/>
          <w:sz w:val="28"/>
        </w:rPr>
        <w:t xml:space="preserve">
      </w:t>
      </w:r>
      <w:r>
        <w:rPr>
          <w:rFonts w:ascii="Times New Roman"/>
          <w:b w:val="false"/>
          <w:i w:val="false"/>
          <w:color w:val="000000"/>
          <w:sz w:val="28"/>
        </w:rPr>
        <w:t>Порталда мемлекеттік қызмет көрсету нәтижесі көрсетілетін қызметті берушінің уәкілетті тұлғаның электрондық цифрлық қолтаңбасымен (бұдан әрі - ЭЦҚ) қол қойылған электрондық құжат нысанында "жеке кабинетке" жіберіледі.</w:t>
      </w:r>
      <w:r>
        <w:br/>
      </w:r>
      <w:r>
        <w:rPr>
          <w:rFonts w:ascii="Times New Roman"/>
          <w:b w:val="false"/>
          <w:i w:val="false"/>
          <w:color w:val="000000"/>
          <w:sz w:val="28"/>
        </w:rPr>
        <w:t xml:space="preserve">
      </w:t>
      </w:r>
      <w:r>
        <w:rPr>
          <w:rFonts w:ascii="Times New Roman"/>
          <w:b w:val="false"/>
          <w:i w:val="false"/>
          <w:color w:val="000000"/>
          <w:sz w:val="28"/>
        </w:rPr>
        <w:t>Мемлекеттік қызмет жеке және заңды тұлғаларға ақылы негізде көрсетіледі (бұдан әрі - көрсетілетін қызметті беруші).</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қызмет көрсету кезінде көрсетілетін қызметті алушының орналасқан жері бойынша бюджетке туроператорлық қызметпен айналысу құқығына лицензиялық алым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471-бабына</w:t>
      </w:r>
      <w:r>
        <w:rPr>
          <w:rFonts w:ascii="Times New Roman"/>
          <w:b w:val="false"/>
          <w:i w:val="false"/>
          <w:color w:val="000000"/>
          <w:sz w:val="28"/>
        </w:rPr>
        <w:t xml:space="preserve"> сәйкес төленеді:</w:t>
      </w:r>
      <w:r>
        <w:br/>
      </w:r>
      <w:r>
        <w:rPr>
          <w:rFonts w:ascii="Times New Roman"/>
          <w:b w:val="false"/>
          <w:i w:val="false"/>
          <w:color w:val="000000"/>
          <w:sz w:val="28"/>
        </w:rPr>
        <w:t xml:space="preserve">
      </w:t>
      </w:r>
      <w:r>
        <w:rPr>
          <w:rFonts w:ascii="Times New Roman"/>
          <w:b w:val="false"/>
          <w:i w:val="false"/>
          <w:color w:val="000000"/>
          <w:sz w:val="28"/>
        </w:rPr>
        <w:t>1) туроператорлық қызметпен айналысу құқығына лицензия беру кезінде лицензиялық алым 10 айлық есептік көрсеткішті (бұдан әрі - АЕК) құрайды;</w:t>
      </w:r>
      <w:r>
        <w:br/>
      </w:r>
      <w:r>
        <w:rPr>
          <w:rFonts w:ascii="Times New Roman"/>
          <w:b w:val="false"/>
          <w:i w:val="false"/>
          <w:color w:val="000000"/>
          <w:sz w:val="28"/>
        </w:rPr>
        <w:t xml:space="preserve">
      </w:t>
      </w:r>
      <w:r>
        <w:rPr>
          <w:rFonts w:ascii="Times New Roman"/>
          <w:b w:val="false"/>
          <w:i w:val="false"/>
          <w:color w:val="000000"/>
          <w:sz w:val="28"/>
        </w:rPr>
        <w:t>2) Лицензияны қайта рәсімдеу кезінде лицензиялық алым лицензияны беру кезіндегі мөлшерлеменің 10%-ын құрайды, бірақ 4 АЕК-тен астам емес;</w:t>
      </w:r>
      <w:r>
        <w:br/>
      </w:r>
      <w:r>
        <w:rPr>
          <w:rFonts w:ascii="Times New Roman"/>
          <w:b w:val="false"/>
          <w:i w:val="false"/>
          <w:color w:val="000000"/>
          <w:sz w:val="28"/>
        </w:rPr>
        <w:t xml:space="preserve">
      </w:t>
      </w:r>
      <w:r>
        <w:rPr>
          <w:rFonts w:ascii="Times New Roman"/>
          <w:b w:val="false"/>
          <w:i w:val="false"/>
          <w:color w:val="000000"/>
          <w:sz w:val="28"/>
        </w:rPr>
        <w:t>3) Лицензияның телнұсқасын беру үшін лицензиялық алым лицензияны беру кезіндегі мөлшерлеменің 100%-ын құрайды.</w:t>
      </w:r>
      <w:r>
        <w:br/>
      </w:r>
      <w:r>
        <w:rPr>
          <w:rFonts w:ascii="Times New Roman"/>
          <w:b w:val="false"/>
          <w:i w:val="false"/>
          <w:color w:val="000000"/>
          <w:sz w:val="28"/>
        </w:rPr>
        <w:t xml:space="preserve">
      </w:t>
      </w:r>
      <w:r>
        <w:rPr>
          <w:rFonts w:ascii="Times New Roman"/>
          <w:b w:val="false"/>
          <w:i w:val="false"/>
          <w:color w:val="000000"/>
          <w:sz w:val="28"/>
        </w:rPr>
        <w:t>Төлеу қолма-қол және қолма-қол емес ақша нысанында не екінші деңгейлі банктер және банктік операциялардың жекелеген түрлерін жүзеге асыратын ұйымдар арқылы жүргізіледі, сондай-ақ портал арқылы төлеу "электрондық үкімет" төлеу шлюзі (бұдан әрі - ЭҮТШ) арқылы жүзеге асырылады.</w:t>
      </w:r>
    </w:p>
    <w:bookmarkEnd w:id="3"/>
    <w:bookmarkStart w:name="z72" w:id="4"/>
    <w:p>
      <w:pPr>
        <w:spacing w:after="0"/>
        <w:ind w:left="0"/>
        <w:jc w:val="left"/>
      </w:pPr>
      <w:r>
        <w:rPr>
          <w:rFonts w:ascii="Times New Roman"/>
          <w:b/>
          <w:i w:val="false"/>
          <w:color w:val="000000"/>
        </w:rPr>
        <w:t xml:space="preserve"> 2. Мемлекеттік көрсетілетін қызмет процесінде көрсетілетін қызметті берушінің құрылымдық бөлімшелерінің (қызметкерлерінің) іс-қимылы тәртібін сипаттау</w:t>
      </w:r>
    </w:p>
    <w:bookmarkEnd w:id="4"/>
    <w:bookmarkStart w:name="z20" w:id="5"/>
    <w:p>
      <w:pPr>
        <w:spacing w:after="0"/>
        <w:ind w:left="0"/>
        <w:jc w:val="both"/>
      </w:pPr>
      <w:r>
        <w:rPr>
          <w:rFonts w:ascii="Times New Roman"/>
          <w:b w:val="false"/>
          <w:i w:val="false"/>
          <w:color w:val="000000"/>
          <w:sz w:val="28"/>
        </w:rPr>
        <w:t>
      4. Мемлекеттік қызметті көрсету бойынша рәсімді (іс-қимылды) бастаудың негізі Стандарттың 1 немесе 2 қосымшасына сәйкес белгіленген нысандағы өтініш және мына құжаттар болып табылады:</w:t>
      </w:r>
      <w:r>
        <w:br/>
      </w:r>
      <w:r>
        <w:rPr>
          <w:rFonts w:ascii="Times New Roman"/>
          <w:b w:val="false"/>
          <w:i w:val="false"/>
          <w:color w:val="000000"/>
          <w:sz w:val="28"/>
        </w:rPr>
        <w:t xml:space="preserve">
      </w:t>
      </w:r>
      <w:r>
        <w:rPr>
          <w:rFonts w:ascii="Times New Roman"/>
          <w:b w:val="false"/>
          <w:i w:val="false"/>
          <w:color w:val="000000"/>
          <w:sz w:val="28"/>
        </w:rPr>
        <w:t>1) Мемлекеттік корпорацияға:</w:t>
      </w:r>
      <w:r>
        <w:br/>
      </w:r>
      <w:r>
        <w:rPr>
          <w:rFonts w:ascii="Times New Roman"/>
          <w:b w:val="false"/>
          <w:i w:val="false"/>
          <w:color w:val="000000"/>
          <w:sz w:val="28"/>
        </w:rPr>
        <w:t xml:space="preserve">
      </w:t>
      </w:r>
      <w:r>
        <w:rPr>
          <w:rFonts w:ascii="Times New Roman"/>
          <w:b w:val="false"/>
          <w:i w:val="false"/>
          <w:color w:val="000000"/>
          <w:sz w:val="28"/>
        </w:rPr>
        <w:t>Лицензия алу үшін:</w:t>
      </w:r>
      <w:r>
        <w:br/>
      </w:r>
      <w:r>
        <w:rPr>
          <w:rFonts w:ascii="Times New Roman"/>
          <w:b w:val="false"/>
          <w:i w:val="false"/>
          <w:color w:val="000000"/>
          <w:sz w:val="28"/>
        </w:rPr>
        <w:t xml:space="preserve">
      </w:t>
      </w:r>
      <w:r>
        <w:rPr>
          <w:rFonts w:ascii="Times New Roman"/>
          <w:b w:val="false"/>
          <w:i w:val="false"/>
          <w:color w:val="000000"/>
          <w:sz w:val="28"/>
        </w:rPr>
        <w:t>мемлекеттік көрсетілетін қызмет стандартына 1 қосымшаға сәйкес лицензия алу үшін заңды тұлғаның өтініші немесе мемлекеттік көрсетілетін қызмет стандартына 2 қосымшаға сәйкес лицензия алу үшін жеке тұлғаның өтініші;</w:t>
      </w:r>
      <w:r>
        <w:br/>
      </w:r>
      <w:r>
        <w:rPr>
          <w:rFonts w:ascii="Times New Roman"/>
          <w:b w:val="false"/>
          <w:i w:val="false"/>
          <w:color w:val="000000"/>
          <w:sz w:val="28"/>
        </w:rPr>
        <w:t xml:space="preserve">
      </w:t>
      </w:r>
      <w:r>
        <w:rPr>
          <w:rFonts w:ascii="Times New Roman"/>
          <w:b w:val="false"/>
          <w:i w:val="false"/>
          <w:color w:val="000000"/>
          <w:sz w:val="28"/>
        </w:rPr>
        <w:t>жеке басын куәландырылатын құжат (тұлғаны сәйкестендіру үшін талап етіледі);</w:t>
      </w:r>
      <w:r>
        <w:br/>
      </w:r>
      <w:r>
        <w:rPr>
          <w:rFonts w:ascii="Times New Roman"/>
          <w:b w:val="false"/>
          <w:i w:val="false"/>
          <w:color w:val="000000"/>
          <w:sz w:val="28"/>
        </w:rPr>
        <w:t xml:space="preserve">
      </w:t>
      </w:r>
      <w:r>
        <w:rPr>
          <w:rFonts w:ascii="Times New Roman"/>
          <w:b w:val="false"/>
          <w:i w:val="false"/>
          <w:color w:val="000000"/>
          <w:sz w:val="28"/>
        </w:rPr>
        <w:t>ЭҮТШ арқылы төлеуді қоспағанда, қызметтің жеке түрлерімен айналысу құқығына лицензиялық алымның төленгенін растайтын құжат;</w:t>
      </w:r>
      <w:r>
        <w:br/>
      </w:r>
      <w:r>
        <w:rPr>
          <w:rFonts w:ascii="Times New Roman"/>
          <w:b w:val="false"/>
          <w:i w:val="false"/>
          <w:color w:val="000000"/>
          <w:sz w:val="28"/>
        </w:rPr>
        <w:t xml:space="preserve">
      </w:t>
      </w:r>
      <w:r>
        <w:rPr>
          <w:rFonts w:ascii="Times New Roman"/>
          <w:b w:val="false"/>
          <w:i w:val="false"/>
          <w:color w:val="000000"/>
          <w:sz w:val="28"/>
        </w:rPr>
        <w:t>сақтандыру полисі;</w:t>
      </w:r>
      <w:r>
        <w:br/>
      </w:r>
      <w:r>
        <w:rPr>
          <w:rFonts w:ascii="Times New Roman"/>
          <w:b w:val="false"/>
          <w:i w:val="false"/>
          <w:color w:val="000000"/>
          <w:sz w:val="28"/>
        </w:rPr>
        <w:t xml:space="preserve">
      </w:t>
      </w:r>
      <w:r>
        <w:rPr>
          <w:rFonts w:ascii="Times New Roman"/>
          <w:b w:val="false"/>
          <w:i w:val="false"/>
          <w:color w:val="000000"/>
          <w:sz w:val="28"/>
        </w:rPr>
        <w:t>мемлекеттік көрсетілетін қызмет стандартына 3 қосымшаға сәйкес туроператорлық қызметке қойылатын біліктілік талаптары мен олардың сәйкестігін растайтын құжаттардың тізбесіне сәйкестік туралы мәліметтер нысаны.</w:t>
      </w:r>
      <w:r>
        <w:br/>
      </w:r>
      <w:r>
        <w:rPr>
          <w:rFonts w:ascii="Times New Roman"/>
          <w:b w:val="false"/>
          <w:i w:val="false"/>
          <w:color w:val="000000"/>
          <w:sz w:val="28"/>
        </w:rPr>
        <w:t xml:space="preserve">
      </w:t>
      </w:r>
      <w:r>
        <w:rPr>
          <w:rFonts w:ascii="Times New Roman"/>
          <w:b w:val="false"/>
          <w:i w:val="false"/>
          <w:color w:val="000000"/>
          <w:sz w:val="28"/>
        </w:rPr>
        <w:t>лицензияны қайта рәсімдеу үшін:</w:t>
      </w:r>
      <w:r>
        <w:br/>
      </w:r>
      <w:r>
        <w:rPr>
          <w:rFonts w:ascii="Times New Roman"/>
          <w:b w:val="false"/>
          <w:i w:val="false"/>
          <w:color w:val="000000"/>
          <w:sz w:val="28"/>
        </w:rPr>
        <w:t xml:space="preserve">
      </w:t>
      </w:r>
      <w:r>
        <w:rPr>
          <w:rFonts w:ascii="Times New Roman"/>
          <w:b w:val="false"/>
          <w:i w:val="false"/>
          <w:color w:val="000000"/>
          <w:sz w:val="28"/>
        </w:rPr>
        <w:t>мемлекеттік көрсетілетін қызмет стандартына 4 қосымшаға сәйкес нысан бойынша заңды тұлғаның лицензияны қайта рәсімдеуге өтініші немесе мемлекеттік көрсетілетін қызмет стандартына 5 қосымшаға сәйкес нысан бойынша жеке тұлғаның лицензияны қайта рәсімдеуге өтініші;</w:t>
      </w:r>
      <w:r>
        <w:br/>
      </w:r>
      <w:r>
        <w:rPr>
          <w:rFonts w:ascii="Times New Roman"/>
          <w:b w:val="false"/>
          <w:i w:val="false"/>
          <w:color w:val="000000"/>
          <w:sz w:val="28"/>
        </w:rPr>
        <w:t xml:space="preserve">
      </w:t>
      </w:r>
      <w:r>
        <w:rPr>
          <w:rFonts w:ascii="Times New Roman"/>
          <w:b w:val="false"/>
          <w:i w:val="false"/>
          <w:color w:val="000000"/>
          <w:sz w:val="28"/>
        </w:rPr>
        <w:t>ЭҮТШ арқылы төлеуді қоспағанда, лицензиялық алымның төленгенін растайтын құжат;</w:t>
      </w:r>
      <w:r>
        <w:br/>
      </w:r>
      <w:r>
        <w:rPr>
          <w:rFonts w:ascii="Times New Roman"/>
          <w:b w:val="false"/>
          <w:i w:val="false"/>
          <w:color w:val="000000"/>
          <w:sz w:val="28"/>
        </w:rPr>
        <w:t xml:space="preserve">
      </w:t>
      </w:r>
      <w:r>
        <w:rPr>
          <w:rFonts w:ascii="Times New Roman"/>
          <w:b w:val="false"/>
          <w:i w:val="false"/>
          <w:color w:val="000000"/>
          <w:sz w:val="28"/>
        </w:rPr>
        <w:t>мемлекеттік ақпараттық жүйелерде қамтылған құжаттарды, ақпаратты қоспағанда, лицензияны қайта рәсімдеуге негіз болған өзгерістер туралы ақпаратты қамтитын құжаттардың көшірмелері;</w:t>
      </w:r>
      <w:r>
        <w:br/>
      </w:r>
      <w:r>
        <w:rPr>
          <w:rFonts w:ascii="Times New Roman"/>
          <w:b w:val="false"/>
          <w:i w:val="false"/>
          <w:color w:val="000000"/>
          <w:sz w:val="28"/>
        </w:rPr>
        <w:t xml:space="preserve">
      </w:t>
      </w:r>
      <w:r>
        <w:rPr>
          <w:rFonts w:ascii="Times New Roman"/>
          <w:b w:val="false"/>
          <w:i w:val="false"/>
          <w:color w:val="000000"/>
          <w:sz w:val="28"/>
        </w:rPr>
        <w:t>Қазақстан Республикасының заңнамасында белгіленген тәртіпте рәсімделген, бөлінген заңды тұлғаға лицензияны қайта рәсімдеу жүргізілген заңды тұлғаның келісімі туралы шешім (қайта ұйымдастыру нәтижесінде бөлінген нысанда);</w:t>
      </w:r>
      <w:r>
        <w:br/>
      </w:r>
      <w:r>
        <w:rPr>
          <w:rFonts w:ascii="Times New Roman"/>
          <w:b w:val="false"/>
          <w:i w:val="false"/>
          <w:color w:val="000000"/>
          <w:sz w:val="28"/>
        </w:rPr>
        <w:t xml:space="preserve">
      </w:t>
      </w:r>
      <w:r>
        <w:rPr>
          <w:rFonts w:ascii="Times New Roman"/>
          <w:b w:val="false"/>
          <w:i w:val="false"/>
          <w:color w:val="000000"/>
          <w:sz w:val="28"/>
        </w:rPr>
        <w:t>сақтандыру полисі;</w:t>
      </w:r>
      <w:r>
        <w:br/>
      </w:r>
      <w:r>
        <w:rPr>
          <w:rFonts w:ascii="Times New Roman"/>
          <w:b w:val="false"/>
          <w:i w:val="false"/>
          <w:color w:val="000000"/>
          <w:sz w:val="28"/>
        </w:rPr>
        <w:t xml:space="preserve">
      </w:t>
      </w:r>
      <w:r>
        <w:rPr>
          <w:rFonts w:ascii="Times New Roman"/>
          <w:b w:val="false"/>
          <w:i w:val="false"/>
          <w:color w:val="000000"/>
          <w:sz w:val="28"/>
        </w:rPr>
        <w:t>мемлекеттік көрсетілетін қызмет стандартына 3 қосымшаға сәйкес туристік операторлық қызметке қойылатын біліктілік талаптары мен олардың сәйкестігін растайтын құжаттардың тізбесіне сәйкестік туралы мәліметтер нысаны.</w:t>
      </w:r>
      <w:r>
        <w:br/>
      </w:r>
      <w:r>
        <w:rPr>
          <w:rFonts w:ascii="Times New Roman"/>
          <w:b w:val="false"/>
          <w:i w:val="false"/>
          <w:color w:val="000000"/>
          <w:sz w:val="28"/>
        </w:rPr>
        <w:t xml:space="preserve">
      </w:t>
      </w:r>
      <w:r>
        <w:rPr>
          <w:rFonts w:ascii="Times New Roman"/>
          <w:b w:val="false"/>
          <w:i w:val="false"/>
          <w:color w:val="000000"/>
          <w:sz w:val="28"/>
        </w:rPr>
        <w:t>Заңды тұлғалардың бөлінуі нәтижесінде туындаған біреуіне лицензияны қайта рәсімдеу үшін көрсетілетін қызметті алушы біліктілік талаптарға сәйкес қосымша құжаттар мен мәліметтерді ұсынады.</w:t>
      </w:r>
      <w:r>
        <w:br/>
      </w:r>
      <w:r>
        <w:rPr>
          <w:rFonts w:ascii="Times New Roman"/>
          <w:b w:val="false"/>
          <w:i w:val="false"/>
          <w:color w:val="000000"/>
          <w:sz w:val="28"/>
        </w:rPr>
        <w:t xml:space="preserve">
      </w:t>
      </w:r>
      <w:r>
        <w:rPr>
          <w:rFonts w:ascii="Times New Roman"/>
          <w:b w:val="false"/>
          <w:i w:val="false"/>
          <w:color w:val="000000"/>
          <w:sz w:val="28"/>
        </w:rPr>
        <w:t>Лицензияны жоғалтқан, бүлдірген жағдайда, көрсетілетін қызметті алушы тиісті ақпараттық жүйелерден лицензия туралы мәліметтерді алу мүмкіндігі болмаған жағдайда ғана лицензияның телнұсқасын алу үшін:</w:t>
      </w:r>
      <w:r>
        <w:br/>
      </w:r>
      <w:r>
        <w:rPr>
          <w:rFonts w:ascii="Times New Roman"/>
          <w:b w:val="false"/>
          <w:i w:val="false"/>
          <w:color w:val="000000"/>
          <w:sz w:val="28"/>
        </w:rPr>
        <w:t xml:space="preserve">
      </w:t>
      </w:r>
      <w:r>
        <w:rPr>
          <w:rFonts w:ascii="Times New Roman"/>
          <w:b w:val="false"/>
          <w:i w:val="false"/>
          <w:color w:val="000000"/>
          <w:sz w:val="28"/>
        </w:rPr>
        <w:t>себебі көрсетілген еркін нысандағы өтініші;</w:t>
      </w:r>
      <w:r>
        <w:br/>
      </w:r>
      <w:r>
        <w:rPr>
          <w:rFonts w:ascii="Times New Roman"/>
          <w:b w:val="false"/>
          <w:i w:val="false"/>
          <w:color w:val="000000"/>
          <w:sz w:val="28"/>
        </w:rPr>
        <w:t xml:space="preserve">
      </w:t>
      </w:r>
      <w:r>
        <w:rPr>
          <w:rFonts w:ascii="Times New Roman"/>
          <w:b w:val="false"/>
          <w:i w:val="false"/>
          <w:color w:val="000000"/>
          <w:sz w:val="28"/>
        </w:rPr>
        <w:t>ЭҮТШ арқылы төлеуді қоспағанда, лицензия телнұсқасын беру үшін лицензиялық алымның төленгенін растайтын құжаты.</w:t>
      </w:r>
      <w:r>
        <w:br/>
      </w:r>
      <w:r>
        <w:rPr>
          <w:rFonts w:ascii="Times New Roman"/>
          <w:b w:val="false"/>
          <w:i w:val="false"/>
          <w:color w:val="000000"/>
          <w:sz w:val="28"/>
        </w:rPr>
        <w:t xml:space="preserve">
      </w:t>
      </w:r>
      <w:r>
        <w:rPr>
          <w:rFonts w:ascii="Times New Roman"/>
          <w:b w:val="false"/>
          <w:i w:val="false"/>
          <w:color w:val="000000"/>
          <w:sz w:val="28"/>
        </w:rPr>
        <w:t>2) порталға:</w:t>
      </w:r>
      <w:r>
        <w:br/>
      </w:r>
      <w:r>
        <w:rPr>
          <w:rFonts w:ascii="Times New Roman"/>
          <w:b w:val="false"/>
          <w:i w:val="false"/>
          <w:color w:val="000000"/>
          <w:sz w:val="28"/>
        </w:rPr>
        <w:t xml:space="preserve">
      </w:t>
      </w:r>
      <w:r>
        <w:rPr>
          <w:rFonts w:ascii="Times New Roman"/>
          <w:b w:val="false"/>
          <w:i w:val="false"/>
          <w:color w:val="000000"/>
          <w:sz w:val="28"/>
        </w:rPr>
        <w:t>лицензия алу үшін:</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алушының ЭЦҚ-мен куәландырылған осы мемлекеттік көрсетілген қызмет стандартына 1 қосымшаға сәйкес нысан бойынша заңды тұлғаның лицензия алуға өтініші немесе мемлекеттік көрсетілген қызмет стандартына 2 қосымшаға сәйкес нысан бойынша жеке тұлғаның лицензия алуға өтініші, электронды құжат түрінде;</w:t>
      </w:r>
      <w:r>
        <w:br/>
      </w:r>
      <w:r>
        <w:rPr>
          <w:rFonts w:ascii="Times New Roman"/>
          <w:b w:val="false"/>
          <w:i w:val="false"/>
          <w:color w:val="000000"/>
          <w:sz w:val="28"/>
        </w:rPr>
        <w:t xml:space="preserve">
      </w:t>
      </w:r>
      <w:r>
        <w:rPr>
          <w:rFonts w:ascii="Times New Roman"/>
          <w:b w:val="false"/>
          <w:i w:val="false"/>
          <w:color w:val="000000"/>
          <w:sz w:val="28"/>
        </w:rPr>
        <w:t>ЭҮТШ арқылы төлеуді қоспағанда, лицензиялық алымның төленгенін растайтын құжаттың электронды көшірмесі;</w:t>
      </w:r>
      <w:r>
        <w:br/>
      </w:r>
      <w:r>
        <w:rPr>
          <w:rFonts w:ascii="Times New Roman"/>
          <w:b w:val="false"/>
          <w:i w:val="false"/>
          <w:color w:val="000000"/>
          <w:sz w:val="28"/>
        </w:rPr>
        <w:t xml:space="preserve">
      </w:t>
      </w:r>
      <w:r>
        <w:rPr>
          <w:rFonts w:ascii="Times New Roman"/>
          <w:b w:val="false"/>
          <w:i w:val="false"/>
          <w:color w:val="000000"/>
          <w:sz w:val="28"/>
        </w:rPr>
        <w:t>сақтандыру полисінің электронды көшірмесі;</w:t>
      </w:r>
      <w:r>
        <w:br/>
      </w:r>
      <w:r>
        <w:rPr>
          <w:rFonts w:ascii="Times New Roman"/>
          <w:b w:val="false"/>
          <w:i w:val="false"/>
          <w:color w:val="000000"/>
          <w:sz w:val="28"/>
        </w:rPr>
        <w:t xml:space="preserve">
      </w:t>
      </w:r>
      <w:r>
        <w:rPr>
          <w:rFonts w:ascii="Times New Roman"/>
          <w:b w:val="false"/>
          <w:i w:val="false"/>
          <w:color w:val="000000"/>
          <w:sz w:val="28"/>
        </w:rPr>
        <w:t>осы мемлекеттік көрсетілетін қызмет стандартына 3 қосымшаға сәйкес туристік операторлық қызметке қойылатын біліктілік талаптары мен олардың сәйкестігін растайтын құжаттардың тізбесіне сәйкестік туралы мәліметтер нысаны электронды құжат түрінде;</w:t>
      </w:r>
      <w:r>
        <w:br/>
      </w:r>
      <w:r>
        <w:rPr>
          <w:rFonts w:ascii="Times New Roman"/>
          <w:b w:val="false"/>
          <w:i w:val="false"/>
          <w:color w:val="000000"/>
          <w:sz w:val="28"/>
        </w:rPr>
        <w:t xml:space="preserve">
      </w:t>
      </w:r>
      <w:r>
        <w:rPr>
          <w:rFonts w:ascii="Times New Roman"/>
          <w:b w:val="false"/>
          <w:i w:val="false"/>
          <w:color w:val="000000"/>
          <w:sz w:val="28"/>
        </w:rPr>
        <w:t>Лицензияны қайта рәсімдеу үшін:</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алушының ЭЦҚ-мен куәландырылған мемлекеттік көрсетілетін қызмет стандартына 4 қосымшаға сәйкес нысан бойынша заңды тұлғаның лицензияны қайта рәсімдеуге өтініші және мемлекеттік көрсетілетін қызметтер стандартына 5 қосымшаға сәйкес нысан бойынша жеке тұлғаның лицензияны қайта рәсімдеуге өтініші, электронды құжат түрінде;</w:t>
      </w:r>
      <w:r>
        <w:br/>
      </w:r>
      <w:r>
        <w:rPr>
          <w:rFonts w:ascii="Times New Roman"/>
          <w:b w:val="false"/>
          <w:i w:val="false"/>
          <w:color w:val="000000"/>
          <w:sz w:val="28"/>
        </w:rPr>
        <w:t xml:space="preserve">
      </w:t>
      </w:r>
      <w:r>
        <w:rPr>
          <w:rFonts w:ascii="Times New Roman"/>
          <w:b w:val="false"/>
          <w:i w:val="false"/>
          <w:color w:val="000000"/>
          <w:sz w:val="28"/>
        </w:rPr>
        <w:t>ЭҮТШ арқылы төлеуді қоспағанда, лицензияны қайта рәсімдеу үшін лицензиялық алымның төленгенін растайтын құжаттың электронды көшірмесі;</w:t>
      </w:r>
      <w:r>
        <w:br/>
      </w:r>
      <w:r>
        <w:rPr>
          <w:rFonts w:ascii="Times New Roman"/>
          <w:b w:val="false"/>
          <w:i w:val="false"/>
          <w:color w:val="000000"/>
          <w:sz w:val="28"/>
        </w:rPr>
        <w:t xml:space="preserve">
      </w:t>
      </w:r>
      <w:r>
        <w:rPr>
          <w:rFonts w:ascii="Times New Roman"/>
          <w:b w:val="false"/>
          <w:i w:val="false"/>
          <w:color w:val="000000"/>
          <w:sz w:val="28"/>
        </w:rPr>
        <w:t>ақпаратты мемлекеттік ақпараттық жүйелерінде қамтылған құжаттарды қоспағанда, лицензияны және (немесе) лицензиядағы қосымшаны қайта рәсімдеу үшін негіз болған өзгерістер туралы ақпаратты қамтитын құжаттың электронды көшірмесі;</w:t>
      </w:r>
      <w:r>
        <w:br/>
      </w:r>
      <w:r>
        <w:rPr>
          <w:rFonts w:ascii="Times New Roman"/>
          <w:b w:val="false"/>
          <w:i w:val="false"/>
          <w:color w:val="000000"/>
          <w:sz w:val="28"/>
        </w:rPr>
        <w:t xml:space="preserve">
      </w:t>
      </w:r>
      <w:r>
        <w:rPr>
          <w:rFonts w:ascii="Times New Roman"/>
          <w:b w:val="false"/>
          <w:i w:val="false"/>
          <w:color w:val="000000"/>
          <w:sz w:val="28"/>
        </w:rPr>
        <w:t>Қазақстан Республикасының заңнамасында белгіленген тәртіпте рәсімделген, бөлінген заңды тұлғаға лицензияны қайта рәсімдеу заңды тұлғаның келісімі туралы шешімінің электронды көшірмесі (қайта ұйымдастыру нәтижесінде бөлінген нысанда);</w:t>
      </w:r>
      <w:r>
        <w:br/>
      </w:r>
      <w:r>
        <w:rPr>
          <w:rFonts w:ascii="Times New Roman"/>
          <w:b w:val="false"/>
          <w:i w:val="false"/>
          <w:color w:val="000000"/>
          <w:sz w:val="28"/>
        </w:rPr>
        <w:t xml:space="preserve">
      </w:t>
      </w:r>
      <w:r>
        <w:rPr>
          <w:rFonts w:ascii="Times New Roman"/>
          <w:b w:val="false"/>
          <w:i w:val="false"/>
          <w:color w:val="000000"/>
          <w:sz w:val="28"/>
        </w:rPr>
        <w:t>сақтандыру полисінің электронды көшірмесі;</w:t>
      </w:r>
      <w:r>
        <w:br/>
      </w:r>
      <w:r>
        <w:rPr>
          <w:rFonts w:ascii="Times New Roman"/>
          <w:b w:val="false"/>
          <w:i w:val="false"/>
          <w:color w:val="000000"/>
          <w:sz w:val="28"/>
        </w:rPr>
        <w:t xml:space="preserve">
      </w:t>
      </w:r>
      <w:r>
        <w:rPr>
          <w:rFonts w:ascii="Times New Roman"/>
          <w:b w:val="false"/>
          <w:i w:val="false"/>
          <w:color w:val="000000"/>
          <w:sz w:val="28"/>
        </w:rPr>
        <w:t>мемлекеттік көрсетілетін қызмет стандартына 3 қосымшаға сәйкес туристік операторлық қызметке қойылатын біліктілік талаптары мен олардың сәйкестігін растайтын құжаттардың тізбесіне сәйкестік туралы мәліметтер нысаны электронды құжат түрінде.</w:t>
      </w:r>
      <w:r>
        <w:br/>
      </w:r>
      <w:r>
        <w:rPr>
          <w:rFonts w:ascii="Times New Roman"/>
          <w:b w:val="false"/>
          <w:i w:val="false"/>
          <w:color w:val="000000"/>
          <w:sz w:val="28"/>
        </w:rPr>
        <w:t xml:space="preserve">
      </w:t>
      </w:r>
      <w:r>
        <w:rPr>
          <w:rFonts w:ascii="Times New Roman"/>
          <w:b w:val="false"/>
          <w:i w:val="false"/>
          <w:color w:val="000000"/>
          <w:sz w:val="28"/>
        </w:rPr>
        <w:t>Заңды тұлғалардың бөлінуі нәтижесінде туындаған біреуіне лицензияны қайта рәсімдеу үшін көрсетілетін қызметті алушы біліктілік талаптарға сәйкес қосымша құжаттардың және мәліметтердің электронды көшірмелерін ұсынады.</w:t>
      </w:r>
      <w:r>
        <w:br/>
      </w:r>
      <w:r>
        <w:rPr>
          <w:rFonts w:ascii="Times New Roman"/>
          <w:b w:val="false"/>
          <w:i w:val="false"/>
          <w:color w:val="000000"/>
          <w:sz w:val="28"/>
        </w:rPr>
        <w:t xml:space="preserve">
      </w:t>
      </w:r>
      <w:r>
        <w:rPr>
          <w:rFonts w:ascii="Times New Roman"/>
          <w:b w:val="false"/>
          <w:i w:val="false"/>
          <w:color w:val="000000"/>
          <w:sz w:val="28"/>
        </w:rPr>
        <w:t>Лицензияны жоғалтқан, бүлдірген жағдайда, көрсетілетін қызметті алушы тиісті ақпараттық жүйелерден лицензия туралы мәліметтерді алу мүмкіндігі болмаған жағдайда ғана, лицензияның телнұсқасын алу үшін:</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алушының ЭЦК-мен куәландырылған электронды құжат нысанындағы сұрау салу;</w:t>
      </w:r>
      <w:r>
        <w:br/>
      </w:r>
      <w:r>
        <w:rPr>
          <w:rFonts w:ascii="Times New Roman"/>
          <w:b w:val="false"/>
          <w:i w:val="false"/>
          <w:color w:val="000000"/>
          <w:sz w:val="28"/>
        </w:rPr>
        <w:t xml:space="preserve">
      </w:t>
      </w:r>
      <w:r>
        <w:rPr>
          <w:rFonts w:ascii="Times New Roman"/>
          <w:b w:val="false"/>
          <w:i w:val="false"/>
          <w:color w:val="000000"/>
          <w:sz w:val="28"/>
        </w:rPr>
        <w:t>лицензияның телнұсқасын беру үшін лицензиялық алымның төленгенін растайтын құжаттың электронды көшірмесі.</w:t>
      </w:r>
      <w:r>
        <w:br/>
      </w:r>
      <w:r>
        <w:rPr>
          <w:rFonts w:ascii="Times New Roman"/>
          <w:b w:val="false"/>
          <w:i w:val="false"/>
          <w:color w:val="000000"/>
          <w:sz w:val="28"/>
        </w:rPr>
        <w:t xml:space="preserve">
      </w:t>
      </w:r>
      <w:r>
        <w:rPr>
          <w:rFonts w:ascii="Times New Roman"/>
          <w:b w:val="false"/>
          <w:i w:val="false"/>
          <w:color w:val="000000"/>
          <w:sz w:val="28"/>
        </w:rPr>
        <w:t>Жеке басты куәландыратын құжат туралы, жеке кәсіпкер ретінде мемлекеттік тіркеу туралы, заңды тұлғаны мемлекеттік тіркеу (қайта тіркеу туралы) туралы, лицензия туралы мәліметтерді көрсетілетін қызметті беруші "электрондық үкімет" шлюзі арқылы тиісті мемлекеттік ақпараттық жүйелерден алады.</w:t>
      </w:r>
      <w:r>
        <w:br/>
      </w:r>
      <w:r>
        <w:rPr>
          <w:rFonts w:ascii="Times New Roman"/>
          <w:b w:val="false"/>
          <w:i w:val="false"/>
          <w:color w:val="000000"/>
          <w:sz w:val="28"/>
        </w:rPr>
        <w:t xml:space="preserve">
      </w:t>
      </w:r>
      <w:r>
        <w:rPr>
          <w:rFonts w:ascii="Times New Roman"/>
          <w:b w:val="false"/>
          <w:i w:val="false"/>
          <w:color w:val="000000"/>
          <w:sz w:val="28"/>
        </w:rPr>
        <w:t>Мемлекеттік қызметті көрсету кезінде көрсетілетін қызметті алушы, егер Қазақстан Республикасы заңдарында өзгеше көзделмесе, ақпараттық жүйелерде қамтылған, заңмен қорғалатын құпияны құрайтын, мәліметтерді пайдалануға жазбаша келісімді береді.</w:t>
      </w:r>
      <w:r>
        <w:br/>
      </w:r>
      <w:r>
        <w:rPr>
          <w:rFonts w:ascii="Times New Roman"/>
          <w:b w:val="false"/>
          <w:i w:val="false"/>
          <w:color w:val="000000"/>
          <w:sz w:val="28"/>
        </w:rPr>
        <w:t xml:space="preserve">
      </w:t>
      </w:r>
      <w:r>
        <w:rPr>
          <w:rFonts w:ascii="Times New Roman"/>
          <w:b w:val="false"/>
          <w:i w:val="false"/>
          <w:color w:val="000000"/>
          <w:sz w:val="28"/>
        </w:rPr>
        <w:t>Құжаттарды қабылдау кезінде Мемлекеттік корпорация қызметкері электрондық құжат көшірмелерін салыстырып, түпнұсқаларын көрсетілетін қызметті алушыға қайтарып береді.</w:t>
      </w:r>
      <w:r>
        <w:br/>
      </w:r>
      <w:r>
        <w:rPr>
          <w:rFonts w:ascii="Times New Roman"/>
          <w:b w:val="false"/>
          <w:i w:val="false"/>
          <w:color w:val="000000"/>
          <w:sz w:val="28"/>
        </w:rPr>
        <w:t xml:space="preserve">
      </w:t>
      </w:r>
      <w:r>
        <w:rPr>
          <w:rFonts w:ascii="Times New Roman"/>
          <w:b w:val="false"/>
          <w:i w:val="false"/>
          <w:color w:val="000000"/>
          <w:sz w:val="28"/>
        </w:rPr>
        <w:t>Құжаттарды қабылдау кезінде көрсетілетін қызметті алушыға:</w:t>
      </w:r>
      <w:r>
        <w:br/>
      </w:r>
      <w:r>
        <w:rPr>
          <w:rFonts w:ascii="Times New Roman"/>
          <w:b w:val="false"/>
          <w:i w:val="false"/>
          <w:color w:val="000000"/>
          <w:sz w:val="28"/>
        </w:rPr>
        <w:t xml:space="preserve">
      </w:t>
      </w:r>
      <w:r>
        <w:rPr>
          <w:rFonts w:ascii="Times New Roman"/>
          <w:b w:val="false"/>
          <w:i w:val="false"/>
          <w:color w:val="000000"/>
          <w:sz w:val="28"/>
        </w:rPr>
        <w:t>Мемлекеттік корпорация арқылы - қабылданған құжаттардың тізбесі, тегі, аты, әкесінің аты (бар болған жағдайда), өтінішті қабылдаған, өтінішті беру күні мен уақыты, сондай-ақ көрсетілетін қызметтің нәтижесін беру күні көрсетілген құжаттарды қабылдау туралы қолхат беріледі.</w:t>
      </w:r>
      <w:r>
        <w:br/>
      </w:r>
      <w:r>
        <w:rPr>
          <w:rFonts w:ascii="Times New Roman"/>
          <w:b w:val="false"/>
          <w:i w:val="false"/>
          <w:color w:val="000000"/>
          <w:sz w:val="28"/>
        </w:rPr>
        <w:t xml:space="preserve">
      </w:t>
      </w:r>
      <w:r>
        <w:rPr>
          <w:rFonts w:ascii="Times New Roman"/>
          <w:b w:val="false"/>
          <w:i w:val="false"/>
          <w:color w:val="000000"/>
          <w:sz w:val="28"/>
        </w:rPr>
        <w:t>портал арқылы - көрсетілетін қызметті алушының "жеке кабинетінде" мемлекеттік қызметті көрсету нәтижесін алу күнін көрсете отырып, мемлекеттік қызметті көрсету үшін сұрау салудың қабылдағаны туралы мәртебе көрсетіледі.</w:t>
      </w:r>
      <w:r>
        <w:br/>
      </w:r>
      <w:r>
        <w:rPr>
          <w:rFonts w:ascii="Times New Roman"/>
          <w:b w:val="false"/>
          <w:i w:val="false"/>
          <w:color w:val="000000"/>
          <w:sz w:val="28"/>
        </w:rPr>
        <w:t xml:space="preserve">
      </w:t>
      </w:r>
      <w:r>
        <w:rPr>
          <w:rFonts w:ascii="Times New Roman"/>
          <w:b w:val="false"/>
          <w:i w:val="false"/>
          <w:color w:val="000000"/>
          <w:sz w:val="28"/>
        </w:rPr>
        <w:t>Мемлекеттік қызметті көрсету нәтижесі Мемлекеттік корпорацияға қағаз түрінде ұсынылған жағдайда, жеке басын куәландыратын құжатты ұсынған кезде (немесе нотариалды расталған сенімхат бойынша оның өкіліне), құжаттарды қабылдау туралы қолхат негізінде жүзеге асырылады.</w:t>
      </w:r>
      <w:r>
        <w:br/>
      </w:r>
      <w:r>
        <w:rPr>
          <w:rFonts w:ascii="Times New Roman"/>
          <w:b w:val="false"/>
          <w:i w:val="false"/>
          <w:color w:val="000000"/>
          <w:sz w:val="28"/>
        </w:rPr>
        <w:t xml:space="preserve">
      </w:t>
      </w:r>
      <w:r>
        <w:rPr>
          <w:rFonts w:ascii="Times New Roman"/>
          <w:b w:val="false"/>
          <w:i w:val="false"/>
          <w:color w:val="000000"/>
          <w:sz w:val="28"/>
        </w:rPr>
        <w:t>Мемлекеттік корпорация бір ай ішінде көрсетілген мемлекеттік қызмет нәтижесін сақтауды қамтамасыз етеді, одан кейін оларды одан әрі сақтау үшін көрсетілетін қызметті берушіге береді. Көрсетілетін қызметті алушы бір ай өткен соң жүгінген кезде, Мемлекеттік корпорацияның сұрауы бойынша көрсетілетін қызметті беруші бір жұмыс күн ішінде көрсетілетін қызметті алушыға беру үшін Мемлекеттік корпорацияға мемлекеттік қызметті көрсету нәтижесін жібереді.</w:t>
      </w:r>
      <w:r>
        <w:br/>
      </w:r>
      <w:r>
        <w:rPr>
          <w:rFonts w:ascii="Times New Roman"/>
          <w:b w:val="false"/>
          <w:i w:val="false"/>
          <w:color w:val="000000"/>
          <w:sz w:val="28"/>
        </w:rPr>
        <w:t xml:space="preserve">
      </w:t>
      </w:r>
      <w:r>
        <w:rPr>
          <w:rFonts w:ascii="Times New Roman"/>
          <w:b w:val="false"/>
          <w:i w:val="false"/>
          <w:color w:val="000000"/>
          <w:sz w:val="28"/>
        </w:rPr>
        <w:t>5. Мемлекеттік қызметті көрсету процесінің құрамына кіретін әрбір рәсімнің (іс-қимылдың) мазмұны, оның орындалу ұзақтығы:</w:t>
      </w:r>
      <w:r>
        <w:br/>
      </w:r>
      <w:r>
        <w:rPr>
          <w:rFonts w:ascii="Times New Roman"/>
          <w:b w:val="false"/>
          <w:i w:val="false"/>
          <w:color w:val="000000"/>
          <w:sz w:val="28"/>
        </w:rPr>
        <w:t xml:space="preserve">
      </w:t>
      </w:r>
      <w:r>
        <w:rPr>
          <w:rFonts w:ascii="Times New Roman"/>
          <w:b w:val="false"/>
          <w:i w:val="false"/>
          <w:color w:val="000000"/>
          <w:sz w:val="28"/>
        </w:rPr>
        <w:t>Лицензияны беру кезінде:</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 қызметкері құжаттар топтамасын қабылдап, тіркеуді жүзеге асырады, басшыға береді - 30 (отыз) минут.</w:t>
      </w:r>
      <w:r>
        <w:br/>
      </w:r>
      <w:r>
        <w:rPr>
          <w:rFonts w:ascii="Times New Roman"/>
          <w:b w:val="false"/>
          <w:i w:val="false"/>
          <w:color w:val="000000"/>
          <w:sz w:val="28"/>
        </w:rPr>
        <w:t xml:space="preserve">
      </w:t>
      </w:r>
      <w:r>
        <w:rPr>
          <w:rFonts w:ascii="Times New Roman"/>
          <w:b w:val="false"/>
          <w:i w:val="false"/>
          <w:color w:val="000000"/>
          <w:sz w:val="28"/>
        </w:rPr>
        <w:t xml:space="preserve">2) көрсетілетін қызметті берушінің басшысы құжаттар топтамасымен танысады және көрсетілетін қызметті берушінің жауапты орындаушысын анықтайды және орындау үшін жолдайды - 3 (үш) сағат; </w:t>
      </w:r>
      <w:r>
        <w:br/>
      </w:r>
      <w:r>
        <w:rPr>
          <w:rFonts w:ascii="Times New Roman"/>
          <w:b w:val="false"/>
          <w:i w:val="false"/>
          <w:color w:val="000000"/>
          <w:sz w:val="28"/>
        </w:rPr>
        <w:t xml:space="preserve">
      </w:t>
      </w:r>
      <w:r>
        <w:rPr>
          <w:rFonts w:ascii="Times New Roman"/>
          <w:b w:val="false"/>
          <w:i w:val="false"/>
          <w:color w:val="000000"/>
          <w:sz w:val="28"/>
        </w:rPr>
        <w:t xml:space="preserve">3) көрсетілетін қызметті берушінің жауапты орындаушысы құжаттар топтамасын алған сәттен бастап ұсынылған құжаттар топтамасының толықтығын тексереді – 2 (екі) жұмыс күні. </w:t>
      </w:r>
      <w:r>
        <w:br/>
      </w:r>
      <w:r>
        <w:rPr>
          <w:rFonts w:ascii="Times New Roman"/>
          <w:b w:val="false"/>
          <w:i w:val="false"/>
          <w:color w:val="000000"/>
          <w:sz w:val="28"/>
        </w:rPr>
        <w:t xml:space="preserve">
      </w:t>
      </w:r>
      <w:r>
        <w:rPr>
          <w:rFonts w:ascii="Times New Roman"/>
          <w:b w:val="false"/>
          <w:i w:val="false"/>
          <w:color w:val="000000"/>
          <w:sz w:val="28"/>
        </w:rPr>
        <w:t>Ұсынылған құжаттардың толық емес фактісі белгіленген жағдайда, көрсетілетін қызметті беруші көрсетілген мерзімде өтінішті одан әрі қараудан жазбаша түрде дәлелді бас тартады.</w:t>
      </w:r>
      <w:r>
        <w:br/>
      </w:r>
      <w:r>
        <w:rPr>
          <w:rFonts w:ascii="Times New Roman"/>
          <w:b w:val="false"/>
          <w:i w:val="false"/>
          <w:color w:val="000000"/>
          <w:sz w:val="28"/>
        </w:rPr>
        <w:t xml:space="preserve">
      </w:t>
      </w:r>
      <w:r>
        <w:rPr>
          <w:rFonts w:ascii="Times New Roman"/>
          <w:b w:val="false"/>
          <w:i w:val="false"/>
          <w:color w:val="000000"/>
          <w:sz w:val="28"/>
        </w:rPr>
        <w:t>Құжаттар топтамасы толық ұсынылған жағдайда көрсетілетін қызметті берушінің жауапты орындаушысы дайындап және көрсетілетін қызметті берушінің басшысына мемлекеттік қызметті көрсету нәтижесінің жобасын – 12 (он екі) жұмыс күні.</w:t>
      </w:r>
      <w:r>
        <w:br/>
      </w:r>
      <w:r>
        <w:rPr>
          <w:rFonts w:ascii="Times New Roman"/>
          <w:b w:val="false"/>
          <w:i w:val="false"/>
          <w:color w:val="000000"/>
          <w:sz w:val="28"/>
        </w:rPr>
        <w:t xml:space="preserve">
      </w:t>
      </w:r>
      <w:r>
        <w:rPr>
          <w:rFonts w:ascii="Times New Roman"/>
          <w:b w:val="false"/>
          <w:i w:val="false"/>
          <w:color w:val="000000"/>
          <w:sz w:val="28"/>
        </w:rPr>
        <w:t xml:space="preserve">4) көрсетілетін қызметті берушінің басшысы мемлекеттік қызмет көрсету нәтижесінің жобасына қол қояды және жауапты орындаушыға береді- 3 (үш) сағат. </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берушінің жауапты орындаушысы мемлекеттік қызмет көрсету нәтижесін береді - 15 (он бес) минут;</w:t>
      </w:r>
      <w:r>
        <w:br/>
      </w:r>
      <w:r>
        <w:rPr>
          <w:rFonts w:ascii="Times New Roman"/>
          <w:b w:val="false"/>
          <w:i w:val="false"/>
          <w:color w:val="000000"/>
          <w:sz w:val="28"/>
        </w:rPr>
        <w:t xml:space="preserve">
      </w:t>
      </w:r>
      <w:r>
        <w:rPr>
          <w:rFonts w:ascii="Times New Roman"/>
          <w:b w:val="false"/>
          <w:i w:val="false"/>
          <w:color w:val="000000"/>
          <w:sz w:val="28"/>
        </w:rPr>
        <w:t xml:space="preserve">Лицензияны қайта рәсімдеу кезінде: </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 қызметкері құжаттар топтамасын қабылдап, тіркеуді жүзеге асырады, басшыға береді - 30 (отыз) минут;</w:t>
      </w:r>
      <w:r>
        <w:br/>
      </w:r>
      <w:r>
        <w:rPr>
          <w:rFonts w:ascii="Times New Roman"/>
          <w:b w:val="false"/>
          <w:i w:val="false"/>
          <w:color w:val="000000"/>
          <w:sz w:val="28"/>
        </w:rPr>
        <w:t xml:space="preserve">
      </w:t>
      </w:r>
      <w:r>
        <w:rPr>
          <w:rFonts w:ascii="Times New Roman"/>
          <w:b w:val="false"/>
          <w:i w:val="false"/>
          <w:color w:val="000000"/>
          <w:sz w:val="28"/>
        </w:rPr>
        <w:t xml:space="preserve">2) көрсетілетін қызметті берушінің басшысы құжаттар топтамасымен танысады және көрсетілетін қызметті берушінің жауапты орындаушысын анықтайды және орындау үшін жолдайды - 3 (үш) сағат; </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 құжаттар топтамасын алған сәттен бастап ұсынылған құжаттар топтамасының толықтығын тексереді – 2 (екі) жұмыс күні;</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берушінің басшысы мемлекеттік қызмет көрсету нәтижесінің жобасына қол қояды және жауапты орындаушыға береді- 3 (үш) сағат;</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берушінің жауапты орындаушысы мемлекеттік қызмет көрсету нәтижесін береді - 15 (он бес) минут;</w:t>
      </w:r>
      <w:r>
        <w:br/>
      </w:r>
      <w:r>
        <w:rPr>
          <w:rFonts w:ascii="Times New Roman"/>
          <w:b w:val="false"/>
          <w:i w:val="false"/>
          <w:color w:val="000000"/>
          <w:sz w:val="28"/>
        </w:rPr>
        <w:t xml:space="preserve">
      </w:t>
      </w:r>
      <w:r>
        <w:rPr>
          <w:rFonts w:ascii="Times New Roman"/>
          <w:b w:val="false"/>
          <w:i w:val="false"/>
          <w:color w:val="000000"/>
          <w:sz w:val="28"/>
        </w:rPr>
        <w:t>Лицензияның телнұсқасын беру кезінде:</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 қызметкері құжаттар топтамасын қабылдап, тіркеуді жүзеге асырады, басшыға береді - 30 (отыз) минут;</w:t>
      </w:r>
      <w:r>
        <w:br/>
      </w:r>
      <w:r>
        <w:rPr>
          <w:rFonts w:ascii="Times New Roman"/>
          <w:b w:val="false"/>
          <w:i w:val="false"/>
          <w:color w:val="000000"/>
          <w:sz w:val="28"/>
        </w:rPr>
        <w:t xml:space="preserve">
      </w:t>
      </w:r>
      <w:r>
        <w:rPr>
          <w:rFonts w:ascii="Times New Roman"/>
          <w:b w:val="false"/>
          <w:i w:val="false"/>
          <w:color w:val="000000"/>
          <w:sz w:val="28"/>
        </w:rPr>
        <w:t xml:space="preserve">2) көрсетілетін қызметті берушінің басшысы құжаттар топтамасымен танысады және көрсетілетін қызметті берушінің жауапты орындаушысын анықтайды және орындау үшін жолдайды - 3 (үш) сағат; </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 құжаттар топтамасын алған сәттен бастап ұсынылған құжаттар топтамасының толықтығын тексереді – 1 (бір) жұмыс күні;</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берушінің басшысы мемлекеттік қызмет көрсету нәтижесінің жобасына қол қояды және жауапты орындаушыға береді- 3 (үш) сағат;</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берушінің жауапты орындаушысы мемлекеттік қызмет көрсету нәтижесін береді - 15 (он бес) минут;</w:t>
      </w:r>
      <w:r>
        <w:br/>
      </w:r>
      <w:r>
        <w:rPr>
          <w:rFonts w:ascii="Times New Roman"/>
          <w:b w:val="false"/>
          <w:i w:val="false"/>
          <w:color w:val="000000"/>
          <w:sz w:val="28"/>
        </w:rPr>
        <w:t xml:space="preserve">
      </w:t>
      </w:r>
      <w:r>
        <w:rPr>
          <w:rFonts w:ascii="Times New Roman"/>
          <w:b w:val="false"/>
          <w:i w:val="false"/>
          <w:color w:val="000000"/>
          <w:sz w:val="28"/>
        </w:rPr>
        <w:t>6. Рәсімнің (іс-қимылдың) нәтижесі:</w:t>
      </w:r>
      <w:r>
        <w:br/>
      </w:r>
      <w:r>
        <w:rPr>
          <w:rFonts w:ascii="Times New Roman"/>
          <w:b w:val="false"/>
          <w:i w:val="false"/>
          <w:color w:val="000000"/>
          <w:sz w:val="28"/>
        </w:rPr>
        <w:t xml:space="preserve">
      </w:t>
      </w:r>
      <w:r>
        <w:rPr>
          <w:rFonts w:ascii="Times New Roman"/>
          <w:b w:val="false"/>
          <w:i w:val="false"/>
          <w:color w:val="000000"/>
          <w:sz w:val="28"/>
        </w:rPr>
        <w:t>1) өтінішті тіркеу;</w:t>
      </w:r>
      <w:r>
        <w:br/>
      </w:r>
      <w:r>
        <w:rPr>
          <w:rFonts w:ascii="Times New Roman"/>
          <w:b w:val="false"/>
          <w:i w:val="false"/>
          <w:color w:val="000000"/>
          <w:sz w:val="28"/>
        </w:rPr>
        <w:t xml:space="preserve">
      </w:t>
      </w:r>
      <w:r>
        <w:rPr>
          <w:rFonts w:ascii="Times New Roman"/>
          <w:b w:val="false"/>
          <w:i w:val="false"/>
          <w:color w:val="000000"/>
          <w:sz w:val="28"/>
        </w:rPr>
        <w:t>2) қарар қою;</w:t>
      </w:r>
      <w:r>
        <w:br/>
      </w:r>
      <w:r>
        <w:rPr>
          <w:rFonts w:ascii="Times New Roman"/>
          <w:b w:val="false"/>
          <w:i w:val="false"/>
          <w:color w:val="000000"/>
          <w:sz w:val="28"/>
        </w:rPr>
        <w:t xml:space="preserve">
      </w:t>
      </w:r>
      <w:r>
        <w:rPr>
          <w:rFonts w:ascii="Times New Roman"/>
          <w:b w:val="false"/>
          <w:i w:val="false"/>
          <w:color w:val="000000"/>
          <w:sz w:val="28"/>
        </w:rPr>
        <w:t>3) мемлекеттік қызмет көрсету нәтижесінің жобасын дайындау;</w:t>
      </w:r>
      <w:r>
        <w:br/>
      </w:r>
      <w:r>
        <w:rPr>
          <w:rFonts w:ascii="Times New Roman"/>
          <w:b w:val="false"/>
          <w:i w:val="false"/>
          <w:color w:val="000000"/>
          <w:sz w:val="28"/>
        </w:rPr>
        <w:t xml:space="preserve">
      </w:t>
      </w:r>
      <w:r>
        <w:rPr>
          <w:rFonts w:ascii="Times New Roman"/>
          <w:b w:val="false"/>
          <w:i w:val="false"/>
          <w:color w:val="000000"/>
          <w:sz w:val="28"/>
        </w:rPr>
        <w:t>4) мемлекеттік қызмет көрсету нәтижесінің жобасына қол қою;</w:t>
      </w:r>
      <w:r>
        <w:br/>
      </w:r>
      <w:r>
        <w:rPr>
          <w:rFonts w:ascii="Times New Roman"/>
          <w:b w:val="false"/>
          <w:i w:val="false"/>
          <w:color w:val="000000"/>
          <w:sz w:val="28"/>
        </w:rPr>
        <w:t xml:space="preserve">
      </w:t>
      </w:r>
      <w:r>
        <w:rPr>
          <w:rFonts w:ascii="Times New Roman"/>
          <w:b w:val="false"/>
          <w:i w:val="false"/>
          <w:color w:val="000000"/>
          <w:sz w:val="28"/>
        </w:rPr>
        <w:t>5) мемлекеттік қызмет көрсетудің нәтижесін беру.</w:t>
      </w:r>
    </w:p>
    <w:bookmarkEnd w:id="5"/>
    <w:bookmarkStart w:name="z143" w:id="6"/>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 тәртібін сипаттау</w:t>
      </w:r>
    </w:p>
    <w:bookmarkEnd w:id="6"/>
    <w:bookmarkStart w:name="z33" w:id="7"/>
    <w:p>
      <w:pPr>
        <w:spacing w:after="0"/>
        <w:ind w:left="0"/>
        <w:jc w:val="both"/>
      </w:pPr>
      <w:r>
        <w:rPr>
          <w:rFonts w:ascii="Times New Roman"/>
          <w:b w:val="false"/>
          <w:i w:val="false"/>
          <w:color w:val="000000"/>
          <w:sz w:val="28"/>
        </w:rPr>
        <w:t>
      7. Мемлекеттік көрсетілетін қызмет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 кеңсесінің қызметкері;</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w:t>
      </w:r>
      <w:r>
        <w:br/>
      </w:r>
      <w:r>
        <w:rPr>
          <w:rFonts w:ascii="Times New Roman"/>
          <w:b w:val="false"/>
          <w:i w:val="false"/>
          <w:color w:val="000000"/>
          <w:sz w:val="28"/>
        </w:rPr>
        <w:t xml:space="preserve">
      </w:t>
      </w:r>
      <w:r>
        <w:rPr>
          <w:rFonts w:ascii="Times New Roman"/>
          <w:b w:val="false"/>
          <w:i w:val="false"/>
          <w:color w:val="000000"/>
          <w:sz w:val="28"/>
        </w:rPr>
        <w:t>8. Әрбір рәсімнің (іс-қимылдың) ұзақтығын көрсете отырып, құрылымдық бөлімшелер (қызметкерлер) арасындағы рәсімдердің (іс-қимылдардың) реттілігін сипаттау:</w:t>
      </w:r>
      <w:r>
        <w:br/>
      </w:r>
      <w:r>
        <w:rPr>
          <w:rFonts w:ascii="Times New Roman"/>
          <w:b w:val="false"/>
          <w:i w:val="false"/>
          <w:color w:val="000000"/>
          <w:sz w:val="28"/>
        </w:rPr>
        <w:t xml:space="preserve">
      </w:t>
      </w:r>
      <w:r>
        <w:rPr>
          <w:rFonts w:ascii="Times New Roman"/>
          <w:b w:val="false"/>
          <w:i w:val="false"/>
          <w:color w:val="000000"/>
          <w:sz w:val="28"/>
        </w:rPr>
        <w:t xml:space="preserve">Лицензияны қайта рәсімдеу кезінде: </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 қызметкері құжаттар топтамасын қабылдап, тіркеуді жүзеге асырады, басшыға береді - 30 (отыз) минут;</w:t>
      </w:r>
      <w:r>
        <w:br/>
      </w:r>
      <w:r>
        <w:rPr>
          <w:rFonts w:ascii="Times New Roman"/>
          <w:b w:val="false"/>
          <w:i w:val="false"/>
          <w:color w:val="000000"/>
          <w:sz w:val="28"/>
        </w:rPr>
        <w:t xml:space="preserve">
      </w:t>
      </w:r>
      <w:r>
        <w:rPr>
          <w:rFonts w:ascii="Times New Roman"/>
          <w:b w:val="false"/>
          <w:i w:val="false"/>
          <w:color w:val="000000"/>
          <w:sz w:val="28"/>
        </w:rPr>
        <w:t xml:space="preserve">2) көрсетілетін қызметті берушінің басшысы құжаттар топтамасымен танысады және көрсетілетін қызметті берушінің жауапты орындаушысын анықтайды және орындау үшін жолдайды - 3 (үш) сағат; </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 құжаттар топтамасын алған сәттен бастап ұсынылған құжаттар топтамасының толықтығын тексереді – 2 (екі) жұмыс күні;</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берушінің басшысы мемлекеттік қызмет көрсету нәтижесінің жобасына қол қояды және жауапты орындаушыға береді- 3 (үш) сағат;</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берушінің жауапты орындаушысы мемлекеттік қызмет көрсету нәтижесін береді - 15 (он бес) минут;</w:t>
      </w:r>
      <w:r>
        <w:br/>
      </w:r>
      <w:r>
        <w:rPr>
          <w:rFonts w:ascii="Times New Roman"/>
          <w:b w:val="false"/>
          <w:i w:val="false"/>
          <w:color w:val="000000"/>
          <w:sz w:val="28"/>
        </w:rPr>
        <w:t xml:space="preserve">
      </w:t>
      </w:r>
      <w:r>
        <w:rPr>
          <w:rFonts w:ascii="Times New Roman"/>
          <w:b w:val="false"/>
          <w:i w:val="false"/>
          <w:color w:val="000000"/>
          <w:sz w:val="28"/>
        </w:rPr>
        <w:t>Лицензияның телнұсқасын беру кезінде:</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 қызметкері құжаттар топтамасын қабылдап, тіркеуді жүзеге асырады, басшыға береді - 30 (отыз) минут;</w:t>
      </w:r>
      <w:r>
        <w:br/>
      </w:r>
      <w:r>
        <w:rPr>
          <w:rFonts w:ascii="Times New Roman"/>
          <w:b w:val="false"/>
          <w:i w:val="false"/>
          <w:color w:val="000000"/>
          <w:sz w:val="28"/>
        </w:rPr>
        <w:t xml:space="preserve">
      </w:t>
      </w:r>
      <w:r>
        <w:rPr>
          <w:rFonts w:ascii="Times New Roman"/>
          <w:b w:val="false"/>
          <w:i w:val="false"/>
          <w:color w:val="000000"/>
          <w:sz w:val="28"/>
        </w:rPr>
        <w:t xml:space="preserve">2) көрсетілетін қызметті берушінің басшысы құжаттар топтамасымен танысады және көрсетілетін қызметті берушінің жауапты орындаушысын анықтайды және орындау үшін жолдайды - 3 (үш) сағат; </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 құжаттар топтамасын алған сәттен бастап ұсынылған құжаттар топтамасының толықтығын тексереді – 1 (бір) жұмыс күні;</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берушінің басшысы мемлекеттік қызмет көрсету нәтижесінің жобасына қол қояды және жауапты орындаушыға береді- 3 (үш) сағат;</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берушінің жауапты орындаушысы мемлекеттік қызмет көрсету нәтижесін береді - 15 (он бес) минут;</w:t>
      </w:r>
    </w:p>
    <w:bookmarkEnd w:id="7"/>
    <w:bookmarkStart w:name="z160" w:id="8"/>
    <w:p>
      <w:pPr>
        <w:spacing w:after="0"/>
        <w:ind w:left="0"/>
        <w:jc w:val="left"/>
      </w:pPr>
      <w:r>
        <w:rPr>
          <w:rFonts w:ascii="Times New Roman"/>
          <w:b/>
          <w:i w:val="false"/>
          <w:color w:val="000000"/>
        </w:rPr>
        <w:t xml:space="preserve"> 4. "Азаматтарға арналған үкімет" Мемлекеттік корпорациясы" коммерциялық емес акционерлік қоғамымен және (немесе) өзге де көрсетілетін қызметті берушілермен өзара іс-қимыл тәртібін, сондай-ақ мемлекеттік қызметті көрсету процесіндегі ақпараттық жүйелерді пайдалану тәртібін сипаттау</w:t>
      </w:r>
    </w:p>
    <w:bookmarkEnd w:id="8"/>
    <w:bookmarkStart w:name="z161" w:id="9"/>
    <w:p>
      <w:pPr>
        <w:spacing w:after="0"/>
        <w:ind w:left="0"/>
        <w:jc w:val="both"/>
      </w:pPr>
      <w:r>
        <w:rPr>
          <w:rFonts w:ascii="Times New Roman"/>
          <w:b w:val="false"/>
          <w:i w:val="false"/>
          <w:color w:val="000000"/>
          <w:sz w:val="28"/>
        </w:rPr>
        <w:t>
      9. Мемлекеттік корпорацияға және өзге көрсетілетін қызметті берушілерге жүгіну тәртібінің сипаттамасы, көрсетілетін қызметті алушы сұранымының өңделу ұзақтығы:</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алушы мемлекеттік көрсетілетін қызметті алу үшін Мемлекеттік корпорацияға жүгінеді;</w:t>
      </w:r>
      <w:r>
        <w:br/>
      </w:r>
      <w:r>
        <w:rPr>
          <w:rFonts w:ascii="Times New Roman"/>
          <w:b w:val="false"/>
          <w:i w:val="false"/>
          <w:color w:val="000000"/>
          <w:sz w:val="28"/>
        </w:rPr>
        <w:t xml:space="preserve">
      </w:t>
      </w:r>
      <w:r>
        <w:rPr>
          <w:rFonts w:ascii="Times New Roman"/>
          <w:b w:val="false"/>
          <w:i w:val="false"/>
          <w:color w:val="000000"/>
          <w:sz w:val="28"/>
        </w:rPr>
        <w:t>2) Мемлекеттік корпорация қызметкері өтініштерді толтыру дұрыстығын және ұсынылған құжаттар топтамасының толықтығын тексереді - 5 (бес) минут;</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алушы құжаттар топтамасын толық ұсынбаған жағдайда, Мемлекеттік корпорация қызметкері өтінішті қабылдаудан бас тартып, Стандарттың 6 қосымшасына сәйкес нысан бойынша құжаттар топтамасын қабылдаудан бас тарту туралы қолхат береді;</w:t>
      </w:r>
      <w:r>
        <w:br/>
      </w:r>
      <w:r>
        <w:rPr>
          <w:rFonts w:ascii="Times New Roman"/>
          <w:b w:val="false"/>
          <w:i w:val="false"/>
          <w:color w:val="000000"/>
          <w:sz w:val="28"/>
        </w:rPr>
        <w:t xml:space="preserve">
      </w:t>
      </w:r>
      <w:r>
        <w:rPr>
          <w:rFonts w:ascii="Times New Roman"/>
          <w:b w:val="false"/>
          <w:i w:val="false"/>
          <w:color w:val="000000"/>
          <w:sz w:val="28"/>
        </w:rPr>
        <w:t>өтініштер дұрыс, толық толтырылып, құжаттар топтамасы толық ұсынылған жағдайда:</w:t>
      </w:r>
      <w:r>
        <w:br/>
      </w:r>
      <w:r>
        <w:rPr>
          <w:rFonts w:ascii="Times New Roman"/>
          <w:b w:val="false"/>
          <w:i w:val="false"/>
          <w:color w:val="000000"/>
          <w:sz w:val="28"/>
        </w:rPr>
        <w:t xml:space="preserve">
      </w:t>
      </w:r>
      <w:r>
        <w:rPr>
          <w:rFonts w:ascii="Times New Roman"/>
          <w:b w:val="false"/>
          <w:i w:val="false"/>
          <w:color w:val="000000"/>
          <w:sz w:val="28"/>
        </w:rPr>
        <w:t>3) Мемлекеттік корпорация қызметкері өтінішті "Халыққа қызмет көрсету орталықтарына арналған ықпалдастырылған ақпараттық жүйе" ақпараттық жүйесіне тіркейді және көрсетілетін қызметті алушыға тиісті құжаттар топтамасы қабылдағаны туралы қолхат береді – 5 (бес) минут;</w:t>
      </w:r>
      <w:r>
        <w:br/>
      </w:r>
      <w:r>
        <w:rPr>
          <w:rFonts w:ascii="Times New Roman"/>
          <w:b w:val="false"/>
          <w:i w:val="false"/>
          <w:color w:val="000000"/>
          <w:sz w:val="28"/>
        </w:rPr>
        <w:t xml:space="preserve">
      </w:t>
      </w:r>
      <w:r>
        <w:rPr>
          <w:rFonts w:ascii="Times New Roman"/>
          <w:b w:val="false"/>
          <w:i w:val="false"/>
          <w:color w:val="000000"/>
          <w:sz w:val="28"/>
        </w:rPr>
        <w:t>4) Мемлекеттік корпорация қызметкері ақпарттық жүйелердегі заңмен қорғалатын құпия болып табылатын мәліметтерді қолдануға, Қазақстан Республикасы заңдарымен өзгелері қарастырылмаған болса, көрсетілетін қызметті алушыдан жазбаша келісім алады- 5 (бес) минут;</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 рәсімдерді (іс-қимылдарды) мемлекеттік қызметті көрсету процесінде көрсетілетін қызметті берушінің құрылымдық бөлімшелерінің (қызметкерлерінің) іс-қимыл тәртібін сипатына сәйкес жүзеге асырады және Мемлекеттік корпорацияға жібереді.</w:t>
      </w:r>
      <w:r>
        <w:br/>
      </w:r>
      <w:r>
        <w:rPr>
          <w:rFonts w:ascii="Times New Roman"/>
          <w:b w:val="false"/>
          <w:i w:val="false"/>
          <w:color w:val="000000"/>
          <w:sz w:val="28"/>
        </w:rPr>
        <w:t xml:space="preserve">
      </w:t>
      </w:r>
      <w:r>
        <w:rPr>
          <w:rFonts w:ascii="Times New Roman"/>
          <w:b w:val="false"/>
          <w:i w:val="false"/>
          <w:color w:val="000000"/>
          <w:sz w:val="28"/>
        </w:rPr>
        <w:t>6) Мемлекеттік корпорация қызметкері тиісті құжаттар топтамасын қабылдағаны туралы қолхатта көрсетілген мерзімде мемлекеттік қызметті көрсету нәтижесін көрсетілетін қызметті алушыға береді - 15 (он бес) минут.</w:t>
      </w:r>
      <w:r>
        <w:br/>
      </w:r>
      <w:r>
        <w:rPr>
          <w:rFonts w:ascii="Times New Roman"/>
          <w:b w:val="false"/>
          <w:i w:val="false"/>
          <w:color w:val="000000"/>
          <w:sz w:val="28"/>
        </w:rPr>
        <w:t xml:space="preserve">
      </w:t>
      </w:r>
      <w:r>
        <w:rPr>
          <w:rFonts w:ascii="Times New Roman"/>
          <w:b w:val="false"/>
          <w:i w:val="false"/>
          <w:color w:val="000000"/>
          <w:sz w:val="28"/>
        </w:rPr>
        <w:t>10. Мемлекеттік қызметті портал арқылы көрсеткен кездегі көрсетілетін қызметті беруші мен көрсетілетін қызметті алушы рәсімдерінің (іс-қимылдарының) жүгіну тәртібі мен реттілігін сипаттау:</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алушы жеке сәйкестендіру нөмірі, ЭЦҚ арқылы порталда тіркеуді, авторландыруды жүзеге асырады - 2 (екі) минут;</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алушы электронды мемлекеттік көрсетілетін қызметті таңдайды, электрондық сұранымның жолдарын толтырады және құжаттар топтамасын тіркейді - 2 (екі) минут;</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алушының ЭЦҚ арқылы электронды мемлекеттік қызметті көрсету үшін электрондық сұранымның расталуы - 2 (екі) минут;</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берушімен электронды сұранымды өңдеу (тексеру, тіркеу) - 2 (екі) минут;</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алушының электронды сұранымның мәртебесі және мемлекеттік қызметті көрсету мерзімі туралы хабарламаны портал арқылы көрсетілетін қызметті алушының "жеке кабинетінде" алуы- 2 (екі) минут;</w:t>
      </w:r>
      <w:r>
        <w:br/>
      </w:r>
      <w:r>
        <w:rPr>
          <w:rFonts w:ascii="Times New Roman"/>
          <w:b w:val="false"/>
          <w:i w:val="false"/>
          <w:color w:val="000000"/>
          <w:sz w:val="28"/>
        </w:rPr>
        <w:t xml:space="preserve">
      </w:t>
      </w:r>
      <w:r>
        <w:rPr>
          <w:rFonts w:ascii="Times New Roman"/>
          <w:b w:val="false"/>
          <w:i w:val="false"/>
          <w:color w:val="000000"/>
          <w:sz w:val="28"/>
        </w:rPr>
        <w:t>6) көрсетілетін қызметті беруші рәсімдерді (іс-қимылдарды) мемлекеттік көрсетілетін қызмет процесінде көрсетілетін қызметті берушінің құрылымдық бөлімшелерінің (қызметкерлерінің) іс-қимыл тәртібін сипатына сәйкес жүзеге асырады және веб-порталға жолдайды - 15 (он бес) жұмыс күні;</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көрсетілетін қызмет процесіндегі көрсетілетін қызметті берушінің рәсімдер (іс-қимылдар), құрылымдық бөлімшелерінің (қызметкерлерінің) өзара іс-қимыл тәртібінің реттілігін толық сипаттау, сондай-ақ, Мемлекеттік корпорация және (немесе) өзге де көрсетілетін қызметті берушілермен өзара іс-қимыл тәртібінің және мемлекеттік көрсетілетін қызмет процесінде ақпараттық жүйелерді пайдалану тәртібін сипаттау осы регламенттің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мемлекеттік қызметті көрсетудің бизнес-процесстері анықтамалағында көрсетілген.</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"Туристік операторлық қызметке (туроператорлық қызметке) лицензия беру" мемлекеттік көрсетілетін қызмет регламентіне 1 қосымша</w:t>
            </w:r>
          </w:p>
        </w:tc>
      </w:tr>
    </w:tbl>
    <w:bookmarkStart w:name="z179" w:id="10"/>
    <w:p>
      <w:pPr>
        <w:spacing w:after="0"/>
        <w:ind w:left="0"/>
        <w:jc w:val="left"/>
      </w:pPr>
      <w:r>
        <w:rPr>
          <w:rFonts w:ascii="Times New Roman"/>
          <w:b/>
          <w:i w:val="false"/>
          <w:color w:val="000000"/>
        </w:rPr>
        <w:t xml:space="preserve"> Көрсетілетін қызметті беруші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1411"/>
        <w:gridCol w:w="3312"/>
        <w:gridCol w:w="7169"/>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1"/>
          <w:p>
            <w:pPr>
              <w:spacing w:after="20"/>
              <w:ind w:left="20"/>
              <w:jc w:val="both"/>
            </w:pPr>
            <w:r>
              <w:rPr>
                <w:rFonts w:ascii="Times New Roman"/>
                <w:b w:val="false"/>
                <w:i w:val="false"/>
                <w:color w:val="000000"/>
                <w:sz w:val="20"/>
              </w:rPr>
              <w:t>
№ р/т</w:t>
            </w:r>
          </w:p>
          <w:bookmarkEnd w:id="11"/>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телефон</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2"/>
          <w:p>
            <w:pPr>
              <w:spacing w:after="20"/>
              <w:ind w:left="20"/>
              <w:jc w:val="both"/>
            </w:pPr>
            <w:r>
              <w:rPr>
                <w:rFonts w:ascii="Times New Roman"/>
                <w:b w:val="false"/>
                <w:i w:val="false"/>
                <w:color w:val="000000"/>
                <w:sz w:val="20"/>
              </w:rPr>
              <w:t>
1</w:t>
            </w:r>
          </w:p>
          <w:bookmarkEnd w:id="12"/>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кәсіпкерлік және туризм басқармасы" мемлекеттік мекемесі</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Петропавл қаласы, </w:t>
            </w:r>
            <w:r>
              <w:br/>
            </w:r>
            <w:r>
              <w:rPr>
                <w:rFonts w:ascii="Times New Roman"/>
                <w:b w:val="false"/>
                <w:i w:val="false"/>
                <w:color w:val="000000"/>
                <w:sz w:val="20"/>
              </w:rPr>
              <w:t xml:space="preserve">
Қазақстан Конституциясы көшесі, 58, 517 кабинет, телефон: </w:t>
            </w:r>
            <w:r>
              <w:br/>
            </w:r>
            <w:r>
              <w:rPr>
                <w:rFonts w:ascii="Times New Roman"/>
                <w:b w:val="false"/>
                <w:i w:val="false"/>
                <w:color w:val="000000"/>
                <w:sz w:val="20"/>
              </w:rPr>
              <w:t>
8(7152)-50-22-89</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еңбек заңнамасына сәйкес демалыс және мереке күндерін қоспағанда, дүйсенбіден жұмаға дейін сағат 9:00-ден 18:30-ға дейін, үзіліс сағат 13:00-ден 14:30-ға дейін.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"Туристік операторлық қызметке (туроператорлық қызметке) лицензия беру" мемлекеттік көрсетілетін қызмет регламентіне 2 қосымша</w:t>
            </w:r>
          </w:p>
        </w:tc>
      </w:tr>
    </w:tbl>
    <w:bookmarkStart w:name="z183" w:id="13"/>
    <w:p>
      <w:pPr>
        <w:spacing w:after="0"/>
        <w:ind w:left="0"/>
        <w:jc w:val="left"/>
      </w:pPr>
      <w:r>
        <w:rPr>
          <w:rFonts w:ascii="Times New Roman"/>
          <w:b/>
          <w:i w:val="false"/>
          <w:color w:val="000000"/>
        </w:rPr>
        <w:t xml:space="preserve"> Веб-портал арқылы "Туристік операторлық қызметке (туроператорлық қызметке) лицензия беру" мемлекеттік қызметті көрсетудің бизнес-процесстерінің анықтамалығы</w:t>
      </w:r>
    </w:p>
    <w:bookmarkEnd w:id="13"/>
    <w:bookmarkStart w:name="z184" w:id="14"/>
    <w:p>
      <w:pPr>
        <w:spacing w:after="0"/>
        <w:ind w:left="0"/>
        <w:jc w:val="both"/>
      </w:pPr>
      <w:r>
        <w:rPr>
          <w:rFonts w:ascii="Times New Roman"/>
          <w:b w:val="false"/>
          <w:i w:val="false"/>
          <w:color w:val="000000"/>
          <w:sz w:val="28"/>
        </w:rPr>
        <w:t xml:space="preserve">
      </w:t>
      </w:r>
    </w:p>
    <w:bookmarkEnd w:id="14"/>
    <w:p>
      <w:pPr>
        <w:spacing w:after="0"/>
        <w:ind w:left="0"/>
        <w:jc w:val="both"/>
      </w:pPr>
      <w:r>
        <w:drawing>
          <wp:inline distT="0" distB="0" distL="0" distR="0">
            <wp:extent cx="7810500" cy="455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5593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r>
        <w:rPr>
          <w:rFonts w:ascii="Times New Roman"/>
          <w:b w:val="false"/>
          <w:i w:val="false"/>
          <w:color w:val="000000"/>
          <w:sz w:val="28"/>
        </w:rPr>
        <w:t>Шартты белгілер:</w:t>
      </w:r>
      <w:r>
        <w:br/>
      </w:r>
      <w:r>
        <w:rPr>
          <w:rFonts w:ascii="Times New Roman"/>
          <w:b w:val="false"/>
          <w:i w:val="false"/>
          <w:color w:val="000000"/>
          <w:sz w:val="28"/>
        </w:rPr>
        <w:t xml:space="preserve">
      </w:t>
      </w:r>
    </w:p>
    <w:p>
      <w:pPr>
        <w:spacing w:after="0"/>
        <w:ind w:left="0"/>
        <w:jc w:val="both"/>
      </w:pPr>
      <w:r>
        <w:drawing>
          <wp:inline distT="0" distB="0" distL="0" distR="0">
            <wp:extent cx="7810500" cy="181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81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Туристік операторлық қызметке (туроператорлық қызметке) лицензия беру" мемлекеттік көрсетілетін қызмет регламентіне 3 қосымша</w:t>
            </w:r>
          </w:p>
        </w:tc>
      </w:tr>
    </w:tbl>
    <w:bookmarkStart w:name="z188" w:id="15"/>
    <w:p>
      <w:pPr>
        <w:spacing w:after="0"/>
        <w:ind w:left="0"/>
        <w:jc w:val="left"/>
      </w:pPr>
      <w:r>
        <w:rPr>
          <w:rFonts w:ascii="Times New Roman"/>
          <w:b/>
          <w:i w:val="false"/>
          <w:color w:val="000000"/>
        </w:rPr>
        <w:t xml:space="preserve"> Мемлекеттік корпорация арқылы "Туристік операторлық қызметке (туроператорлық қызметке) лицензия беру" мемлекеттік қызметті көрсетудің бизнес-процесстерінің анықтамалығы</w:t>
      </w:r>
    </w:p>
    <w:bookmarkEnd w:id="15"/>
    <w:bookmarkStart w:name="z189" w:id="16"/>
    <w:p>
      <w:pPr>
        <w:spacing w:after="0"/>
        <w:ind w:left="0"/>
        <w:jc w:val="both"/>
      </w:pPr>
      <w:r>
        <w:rPr>
          <w:rFonts w:ascii="Times New Roman"/>
          <w:b w:val="false"/>
          <w:i w:val="false"/>
          <w:color w:val="000000"/>
          <w:sz w:val="28"/>
        </w:rPr>
        <w:t xml:space="preserve">
      </w:t>
      </w:r>
    </w:p>
    <w:bookmarkEnd w:id="16"/>
    <w:p>
      <w:pPr>
        <w:spacing w:after="0"/>
        <w:ind w:left="0"/>
        <w:jc w:val="both"/>
      </w:pPr>
      <w:r>
        <w:drawing>
          <wp:inline distT="0" distB="0" distL="0" distR="0">
            <wp:extent cx="7810500" cy="452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5212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r>
        <w:rPr>
          <w:rFonts w:ascii="Times New Roman"/>
          <w:b w:val="false"/>
          <w:i w:val="false"/>
          <w:color w:val="000000"/>
          <w:sz w:val="28"/>
        </w:rPr>
        <w:t>Шартты белгілер:</w:t>
      </w:r>
      <w:r>
        <w:br/>
      </w:r>
      <w:r>
        <w:rPr>
          <w:rFonts w:ascii="Times New Roman"/>
          <w:b w:val="false"/>
          <w:i w:val="false"/>
          <w:color w:val="000000"/>
          <w:sz w:val="28"/>
        </w:rPr>
        <w:t xml:space="preserve">
      </w:t>
      </w:r>
    </w:p>
    <w:p>
      <w:pPr>
        <w:spacing w:after="0"/>
        <w:ind w:left="0"/>
        <w:jc w:val="both"/>
      </w:pPr>
      <w:r>
        <w:drawing>
          <wp:inline distT="0" distB="0" distL="0" distR="0">
            <wp:extent cx="7810500" cy="292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92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