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4b3e" w14:textId="c024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әкiмдiгiнiң 2016 жылғы 25 мамырдағы N 173 қаулысы. Солтүстік Қазақстан облысының Әділет департаментінде 2016 жылғы 23 маусымда N 3783 тіркелді. Күші жойылды - Солтүстік Қазақстан облысы әкімдігінің 2019 жылғы 15 мамырдағы № 131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15.05.2019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"Солтүстік Қазақстан облысының ауыл шаруашылығы басқармасы" мемлекеттік мекемесіне жүктелсін.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25 мамырдағы № 173 қаулысымен бекітілген</w:t>
            </w:r>
          </w:p>
        </w:tc>
      </w:tr>
    </w:tbl>
    <w:bookmarkStart w:name="z11" w:id="4"/>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 регламенті (бұдан әрі – регламент)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23 қарашадағы № 9-1/1018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стандартына сәйкес әзірленді.</w:t>
      </w:r>
    </w:p>
    <w:bookmarkEnd w:id="6"/>
    <w:bookmarkStart w:name="z14" w:id="7"/>
    <w:p>
      <w:pPr>
        <w:spacing w:after="0"/>
        <w:ind w:left="0"/>
        <w:jc w:val="both"/>
      </w:pPr>
      <w:r>
        <w:rPr>
          <w:rFonts w:ascii="Times New Roman"/>
          <w:b w:val="false"/>
          <w:i w:val="false"/>
          <w:color w:val="000000"/>
          <w:sz w:val="28"/>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 </w:t>
      </w:r>
    </w:p>
    <w:bookmarkEnd w:id="7"/>
    <w:bookmarkStart w:name="z15" w:id="8"/>
    <w:p>
      <w:pPr>
        <w:spacing w:after="0"/>
        <w:ind w:left="0"/>
        <w:jc w:val="both"/>
      </w:pPr>
      <w:r>
        <w:rPr>
          <w:rFonts w:ascii="Times New Roman"/>
          <w:b w:val="false"/>
          <w:i w:val="false"/>
          <w:color w:val="000000"/>
          <w:sz w:val="28"/>
        </w:rPr>
        <w:t>
      Өтінішті қабылдауды және мемлекеттік қызметті көрсету нәтижесін беруді "Қазагромаркетинг" акционерлік қоғамы (бұдан әрі - оператор) жүзеге асырады.</w:t>
      </w:r>
    </w:p>
    <w:bookmarkEnd w:id="8"/>
    <w:bookmarkStart w:name="z16" w:id="9"/>
    <w:p>
      <w:pPr>
        <w:spacing w:after="0"/>
        <w:ind w:left="0"/>
        <w:jc w:val="both"/>
      </w:pPr>
      <w:r>
        <w:rPr>
          <w:rFonts w:ascii="Times New Roman"/>
          <w:b w:val="false"/>
          <w:i w:val="false"/>
          <w:color w:val="000000"/>
          <w:sz w:val="28"/>
        </w:rPr>
        <w:t>
      2. Мемлекеттік қызметті көрсету нысаны – қағаз түрінде.</w:t>
      </w:r>
    </w:p>
    <w:bookmarkEnd w:id="9"/>
    <w:bookmarkStart w:name="z17" w:id="10"/>
    <w:p>
      <w:pPr>
        <w:spacing w:after="0"/>
        <w:ind w:left="0"/>
        <w:jc w:val="both"/>
      </w:pPr>
      <w:r>
        <w:rPr>
          <w:rFonts w:ascii="Times New Roman"/>
          <w:b w:val="false"/>
          <w:i w:val="false"/>
          <w:color w:val="000000"/>
          <w:sz w:val="28"/>
        </w:rPr>
        <w:t>
      3. Мемлекеттік қызметті көрсету нәтижесі:</w:t>
      </w:r>
    </w:p>
    <w:bookmarkEnd w:id="10"/>
    <w:bookmarkStart w:name="z18" w:id="11"/>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сақтандару шеңберінде субсидиялау мәселелері бойынша Солтүстік Қазақстан облысы әкімі орынбасарының төрағалығымен өтетін комиссия (бұдан әрі – Комиссия) отырысы хаттамасынан үзінді көшірме;</w:t>
      </w:r>
    </w:p>
    <w:bookmarkEnd w:id="11"/>
    <w:bookmarkStart w:name="z19" w:id="12"/>
    <w:p>
      <w:pPr>
        <w:spacing w:after="0"/>
        <w:ind w:left="0"/>
        <w:jc w:val="both"/>
      </w:pPr>
      <w:r>
        <w:rPr>
          <w:rFonts w:ascii="Times New Roman"/>
          <w:b w:val="false"/>
          <w:i w:val="false"/>
          <w:color w:val="000000"/>
          <w:sz w:val="28"/>
        </w:rPr>
        <w:t>
      2) кепіл берушінің/сақтандыру ұйымының есеп шотына (мақұлдаған жағдайда) субсидия қаражатын аудару.</w:t>
      </w:r>
    </w:p>
    <w:bookmarkEnd w:id="12"/>
    <w:bookmarkStart w:name="z20" w:id="13"/>
    <w:p>
      <w:pPr>
        <w:spacing w:after="0"/>
        <w:ind w:left="0"/>
        <w:jc w:val="both"/>
      </w:pPr>
      <w:r>
        <w:rPr>
          <w:rFonts w:ascii="Times New Roman"/>
          <w:b w:val="false"/>
          <w:i w:val="false"/>
          <w:color w:val="000000"/>
          <w:sz w:val="28"/>
        </w:rPr>
        <w:t xml:space="preserve">
      Мемлекеттік қызметті көрсету нәтижесін ұсыну нысаны – қағаз түрінде. </w:t>
      </w:r>
    </w:p>
    <w:bookmarkEnd w:id="13"/>
    <w:bookmarkStart w:name="z21" w:id="1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Start w:name="z22" w:id="15"/>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 (не сенімхат бойынша оның өкілі) операторға жүгінген кезде мемлекеттік қызметті көрсету үшін қажетті құжаттарды ұсыну болып табылады:</w:t>
      </w:r>
    </w:p>
    <w:bookmarkEnd w:id="15"/>
    <w:bookmarkStart w:name="z23" w:id="16"/>
    <w:p>
      <w:pPr>
        <w:spacing w:after="0"/>
        <w:ind w:left="0"/>
        <w:jc w:val="both"/>
      </w:pPr>
      <w:r>
        <w:rPr>
          <w:rFonts w:ascii="Times New Roman"/>
          <w:b w:val="false"/>
          <w:i w:val="false"/>
          <w:color w:val="000000"/>
          <w:sz w:val="28"/>
        </w:rPr>
        <w:t xml:space="preserve">
      1)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 алуға арналған өтініш;</w:t>
      </w:r>
    </w:p>
    <w:bookmarkEnd w:id="16"/>
    <w:bookmarkStart w:name="z24" w:id="17"/>
    <w:p>
      <w:pPr>
        <w:spacing w:after="0"/>
        <w:ind w:left="0"/>
        <w:jc w:val="both"/>
      </w:pPr>
      <w:r>
        <w:rPr>
          <w:rFonts w:ascii="Times New Roman"/>
          <w:b w:val="false"/>
          <w:i w:val="false"/>
          <w:color w:val="000000"/>
          <w:sz w:val="28"/>
        </w:rPr>
        <w:t>
      2) кредит берудің мүмкіндігі туралы кредитордың оң шешімі бар хатты;</w:t>
      </w:r>
    </w:p>
    <w:bookmarkEnd w:id="17"/>
    <w:bookmarkStart w:name="z25" w:id="18"/>
    <w:p>
      <w:pPr>
        <w:spacing w:after="0"/>
        <w:ind w:left="0"/>
        <w:jc w:val="both"/>
      </w:pPr>
      <w:r>
        <w:rPr>
          <w:rFonts w:ascii="Times New Roman"/>
          <w:b w:val="false"/>
          <w:i w:val="false"/>
          <w:color w:val="000000"/>
          <w:sz w:val="28"/>
        </w:rPr>
        <w:t>
      3) кепілдік беру/сақтандыру туралы кепіл берушінің/сақтандыру ұйымының хаты.</w:t>
      </w:r>
    </w:p>
    <w:bookmarkEnd w:id="18"/>
    <w:bookmarkStart w:name="z26" w:id="19"/>
    <w:p>
      <w:pPr>
        <w:spacing w:after="0"/>
        <w:ind w:left="0"/>
        <w:jc w:val="both"/>
      </w:pPr>
      <w:r>
        <w:rPr>
          <w:rFonts w:ascii="Times New Roman"/>
          <w:b w:val="false"/>
          <w:i w:val="false"/>
          <w:color w:val="000000"/>
          <w:sz w:val="28"/>
        </w:rPr>
        <w:t xml:space="preserve">
      Көрсетілетін қызметті алушы құжаттарды қағаз тасығышта өтініштің қабылданғанын растау оның көшірмесінде қабылдану күні мен уақыты көрсетілген, тіркелгені туралы белгі немесе құжаттамадағы пошталық жөнелтілімдерді жүзеге асыратын пошта ұйымының белгісі болып табылады. </w:t>
      </w:r>
    </w:p>
    <w:bookmarkEnd w:id="19"/>
    <w:bookmarkStart w:name="z27" w:id="2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20"/>
    <w:bookmarkStart w:name="z28" w:id="21"/>
    <w:p>
      <w:pPr>
        <w:spacing w:after="0"/>
        <w:ind w:left="0"/>
        <w:jc w:val="both"/>
      </w:pPr>
      <w:r>
        <w:rPr>
          <w:rFonts w:ascii="Times New Roman"/>
          <w:b w:val="false"/>
          <w:i w:val="false"/>
          <w:color w:val="000000"/>
          <w:sz w:val="28"/>
        </w:rPr>
        <w:t>
      1-кезең:</w:t>
      </w:r>
    </w:p>
    <w:bookmarkEnd w:id="21"/>
    <w:bookmarkStart w:name="z29" w:id="22"/>
    <w:p>
      <w:pPr>
        <w:spacing w:after="0"/>
        <w:ind w:left="0"/>
        <w:jc w:val="both"/>
      </w:pPr>
      <w:r>
        <w:rPr>
          <w:rFonts w:ascii="Times New Roman"/>
          <w:b w:val="false"/>
          <w:i w:val="false"/>
          <w:color w:val="000000"/>
          <w:sz w:val="28"/>
        </w:rPr>
        <w:t xml:space="preserve">
      1) оператордың кеңсе қызметкері құжаттар топтамасын қабылдайды және өтінішті тіркейді, оны оператордың басшысына тапсырады – 30 (отыз) минут; </w:t>
      </w:r>
    </w:p>
    <w:bookmarkEnd w:id="22"/>
    <w:bookmarkStart w:name="z30" w:id="23"/>
    <w:p>
      <w:pPr>
        <w:spacing w:after="0"/>
        <w:ind w:left="0"/>
        <w:jc w:val="both"/>
      </w:pPr>
      <w:r>
        <w:rPr>
          <w:rFonts w:ascii="Times New Roman"/>
          <w:b w:val="false"/>
          <w:i w:val="false"/>
          <w:color w:val="000000"/>
          <w:sz w:val="28"/>
        </w:rPr>
        <w:t>
      2) оператордың басшысы тиісті бұрыштаманы қояды және құжаттар топтамасын оператордың жауапты орындаушысына тапсырады – 2 (екі) сағат;</w:t>
      </w:r>
    </w:p>
    <w:bookmarkEnd w:id="23"/>
    <w:bookmarkStart w:name="z31" w:id="24"/>
    <w:p>
      <w:pPr>
        <w:spacing w:after="0"/>
        <w:ind w:left="0"/>
        <w:jc w:val="both"/>
      </w:pPr>
      <w:r>
        <w:rPr>
          <w:rFonts w:ascii="Times New Roman"/>
          <w:b w:val="false"/>
          <w:i w:val="false"/>
          <w:color w:val="000000"/>
          <w:sz w:val="28"/>
        </w:rPr>
        <w:t>
      3) оператордың жауапты орындаушысы көрсетілетін қызметті алушыдан құжаттарды алған соң мынадай іс-шараларды жүзеге асырады:</w:t>
      </w:r>
    </w:p>
    <w:bookmarkEnd w:id="24"/>
    <w:bookmarkStart w:name="z32" w:id="25"/>
    <w:p>
      <w:pPr>
        <w:spacing w:after="0"/>
        <w:ind w:left="0"/>
        <w:jc w:val="both"/>
      </w:pPr>
      <w:r>
        <w:rPr>
          <w:rFonts w:ascii="Times New Roman"/>
          <w:b w:val="false"/>
          <w:i w:val="false"/>
          <w:color w:val="000000"/>
          <w:sz w:val="28"/>
        </w:rPr>
        <w:t>
      қарыз алушы ұсынылған құжаттардың толықтығын тексереді. Құжаттар топтамасы толық ұсынылмаған не белгіленген талаптарға сәйкес келмейтін құжаттар ұсынылған жағдайда, оператор оларды жою үшін нақты кемшіліктерді көрсете отырып, ұсынылған құжаттарды көрсетілетін қызметті алушыға қайтарады – 1 (бір) жұмыс күні;</w:t>
      </w:r>
    </w:p>
    <w:bookmarkEnd w:id="25"/>
    <w:bookmarkStart w:name="z33" w:id="26"/>
    <w:p>
      <w:pPr>
        <w:spacing w:after="0"/>
        <w:ind w:left="0"/>
        <w:jc w:val="both"/>
      </w:pPr>
      <w:r>
        <w:rPr>
          <w:rFonts w:ascii="Times New Roman"/>
          <w:b w:val="false"/>
          <w:i w:val="false"/>
          <w:color w:val="000000"/>
          <w:sz w:val="28"/>
        </w:rPr>
        <w:t>
      көрсетілетін қызметті алушының және оның кредитінің Қазақстан Республикасының қолданыстағы заңнамасының талаптарына сәйкестігін тексереді – 1 (бір) жұмыс күні;</w:t>
      </w:r>
    </w:p>
    <w:bookmarkEnd w:id="26"/>
    <w:bookmarkStart w:name="z34" w:id="27"/>
    <w:p>
      <w:pPr>
        <w:spacing w:after="0"/>
        <w:ind w:left="0"/>
        <w:jc w:val="both"/>
      </w:pPr>
      <w:r>
        <w:rPr>
          <w:rFonts w:ascii="Times New Roman"/>
          <w:b w:val="false"/>
          <w:i w:val="false"/>
          <w:color w:val="000000"/>
          <w:sz w:val="28"/>
        </w:rPr>
        <w:t>
      Комиссия үшін ұсынымдар әзірлейді – 1 (бір) жұмыс күні;</w:t>
      </w:r>
    </w:p>
    <w:bookmarkEnd w:id="27"/>
    <w:bookmarkStart w:name="z35" w:id="28"/>
    <w:p>
      <w:pPr>
        <w:spacing w:after="0"/>
        <w:ind w:left="0"/>
        <w:jc w:val="both"/>
      </w:pPr>
      <w:r>
        <w:rPr>
          <w:rFonts w:ascii="Times New Roman"/>
          <w:b w:val="false"/>
          <w:i w:val="false"/>
          <w:color w:val="000000"/>
          <w:sz w:val="28"/>
        </w:rPr>
        <w:t xml:space="preserve">
      ұсыныстарды, күн тәртібін қалыптастырады, Комиссия төрағасының келісімі бойынша отырыстың күнін, уақыты мен өтетін орнын айқындайды– 1 (бір) жұмыс күні; </w:t>
      </w:r>
    </w:p>
    <w:bookmarkEnd w:id="28"/>
    <w:bookmarkStart w:name="z36" w:id="29"/>
    <w:p>
      <w:pPr>
        <w:spacing w:after="0"/>
        <w:ind w:left="0"/>
        <w:jc w:val="both"/>
      </w:pPr>
      <w:r>
        <w:rPr>
          <w:rFonts w:ascii="Times New Roman"/>
          <w:b w:val="false"/>
          <w:i w:val="false"/>
          <w:color w:val="000000"/>
          <w:sz w:val="28"/>
        </w:rPr>
        <w:t xml:space="preserve">
      көрсетілетін қызметті алушылардың өтініштерін қоса бере отырып, тізімді және құжаттардың толық топтамасын Комиссияның қарауына енгізеді – 1 (бір) жұмыс күні. </w:t>
      </w:r>
    </w:p>
    <w:bookmarkEnd w:id="29"/>
    <w:bookmarkStart w:name="z37" w:id="30"/>
    <w:p>
      <w:pPr>
        <w:spacing w:after="0"/>
        <w:ind w:left="0"/>
        <w:jc w:val="both"/>
      </w:pPr>
      <w:r>
        <w:rPr>
          <w:rFonts w:ascii="Times New Roman"/>
          <w:b w:val="false"/>
          <w:i w:val="false"/>
          <w:color w:val="000000"/>
          <w:sz w:val="28"/>
        </w:rPr>
        <w:t>
      4) Комиссия көрсетілетін қызметті алушылардың өтінімдерін мақұлдау/мақұлдамау туралы шешімді комиссия отырысының хаттамасы түрінде қабылдайды, хаттаманы оператордың жауапты орындаушысына жібереді – Комиссия отырысы күні;</w:t>
      </w:r>
    </w:p>
    <w:bookmarkEnd w:id="30"/>
    <w:bookmarkStart w:name="z38" w:id="31"/>
    <w:p>
      <w:pPr>
        <w:spacing w:after="0"/>
        <w:ind w:left="0"/>
        <w:jc w:val="both"/>
      </w:pPr>
      <w:r>
        <w:rPr>
          <w:rFonts w:ascii="Times New Roman"/>
          <w:b w:val="false"/>
          <w:i w:val="false"/>
          <w:color w:val="000000"/>
          <w:sz w:val="28"/>
        </w:rPr>
        <w:t>
      5) оператордың жауапты орындаушысы Комиссия мүшелерінің қолдарын жинайды және қол қойылғаннан кейін Комиссия отырысы хаттамасынан үзінді көшірмені жолдайды – 4 (төрт) жұмыс күні;</w:t>
      </w:r>
    </w:p>
    <w:bookmarkEnd w:id="31"/>
    <w:bookmarkStart w:name="z39" w:id="32"/>
    <w:p>
      <w:pPr>
        <w:spacing w:after="0"/>
        <w:ind w:left="0"/>
        <w:jc w:val="both"/>
      </w:pPr>
      <w:r>
        <w:rPr>
          <w:rFonts w:ascii="Times New Roman"/>
          <w:b w:val="false"/>
          <w:i w:val="false"/>
          <w:color w:val="000000"/>
          <w:sz w:val="28"/>
        </w:rPr>
        <w:t>
      2-кезең:</w:t>
      </w:r>
    </w:p>
    <w:bookmarkEnd w:id="32"/>
    <w:bookmarkStart w:name="z40" w:id="33"/>
    <w:p>
      <w:pPr>
        <w:spacing w:after="0"/>
        <w:ind w:left="0"/>
        <w:jc w:val="both"/>
      </w:pPr>
      <w:r>
        <w:rPr>
          <w:rFonts w:ascii="Times New Roman"/>
          <w:b w:val="false"/>
          <w:i w:val="false"/>
          <w:color w:val="000000"/>
          <w:sz w:val="28"/>
        </w:rPr>
        <w:t>
      6) көрсетілетін қызметті беруші оң шешімі бар Комиссия отырысының хаттамасынан үзінді көшірмені алғаннан кейін кепіл бойынша комиссияны субсидиялау шарттары мен тәртібі туралы кепіл берушімен не сақтандыруды субсидиялау шарттары мен тәртібі туралы сақтандыру ұйыммен шарт жасасады – 5 (бес) жұмыс күні;</w:t>
      </w:r>
    </w:p>
    <w:bookmarkEnd w:id="33"/>
    <w:bookmarkStart w:name="z41" w:id="34"/>
    <w:p>
      <w:pPr>
        <w:spacing w:after="0"/>
        <w:ind w:left="0"/>
        <w:jc w:val="both"/>
      </w:pPr>
      <w:r>
        <w:rPr>
          <w:rFonts w:ascii="Times New Roman"/>
          <w:b w:val="false"/>
          <w:i w:val="false"/>
          <w:color w:val="000000"/>
          <w:sz w:val="28"/>
        </w:rPr>
        <w:t>
       7) кепіл беруші кредиттің бір бөлігін кепілдендіру шартына және сақтандыру ұйымының сақтандыру шартына қол қоюы және оны кредиторға жіберу – 5 (бес) жұмыс күні;</w:t>
      </w:r>
    </w:p>
    <w:bookmarkEnd w:id="34"/>
    <w:bookmarkStart w:name="z42" w:id="35"/>
    <w:p>
      <w:pPr>
        <w:spacing w:after="0"/>
        <w:ind w:left="0"/>
        <w:jc w:val="both"/>
      </w:pPr>
      <w:r>
        <w:rPr>
          <w:rFonts w:ascii="Times New Roman"/>
          <w:b w:val="false"/>
          <w:i w:val="false"/>
          <w:color w:val="000000"/>
          <w:sz w:val="28"/>
        </w:rPr>
        <w:t>
      8) кредитор кепілдендіру шартына қол қою және оны көрсетілетін қызметті алушыға қол қою үшін беру – кепіл берушіден кепілдендіру шартын алғаннан кейін 5 (бес) жұмыс күні;</w:t>
      </w:r>
    </w:p>
    <w:bookmarkEnd w:id="35"/>
    <w:bookmarkStart w:name="z43" w:id="36"/>
    <w:p>
      <w:pPr>
        <w:spacing w:after="0"/>
        <w:ind w:left="0"/>
        <w:jc w:val="both"/>
      </w:pPr>
      <w:r>
        <w:rPr>
          <w:rFonts w:ascii="Times New Roman"/>
          <w:b w:val="false"/>
          <w:i w:val="false"/>
          <w:color w:val="000000"/>
          <w:sz w:val="28"/>
        </w:rPr>
        <w:t>
      9) кредитор сақтандыру шартына қол қояды, көрсетілетін қызметті алушымен қарыз шартын жасасады және көрсетілетін қызметті алушыға кредитті нақты беруді жүзеге асырады – 5 (бес) жұмыс күні;</w:t>
      </w:r>
    </w:p>
    <w:bookmarkEnd w:id="36"/>
    <w:bookmarkStart w:name="z44" w:id="37"/>
    <w:p>
      <w:pPr>
        <w:spacing w:after="0"/>
        <w:ind w:left="0"/>
        <w:jc w:val="both"/>
      </w:pPr>
      <w:r>
        <w:rPr>
          <w:rFonts w:ascii="Times New Roman"/>
          <w:b w:val="false"/>
          <w:i w:val="false"/>
          <w:color w:val="000000"/>
          <w:sz w:val="28"/>
        </w:rPr>
        <w:t xml:space="preserve">
      10) көрсетілетін қызметті алушыға кредит берілгеннен кейін кредитор мыналарды жолдайды –5 (бес) жұмыс күні: </w:t>
      </w:r>
    </w:p>
    <w:bookmarkEnd w:id="37"/>
    <w:bookmarkStart w:name="z45" w:id="38"/>
    <w:p>
      <w:pPr>
        <w:spacing w:after="0"/>
        <w:ind w:left="0"/>
        <w:jc w:val="both"/>
      </w:pPr>
      <w:r>
        <w:rPr>
          <w:rFonts w:ascii="Times New Roman"/>
          <w:b w:val="false"/>
          <w:i w:val="false"/>
          <w:color w:val="000000"/>
          <w:sz w:val="28"/>
        </w:rPr>
        <w:t>
      сақтандыру ұйымына кредитор растаған қарыз шартының, ақша аудару туралы төлем тапсырмасының көшірмелерін;</w:t>
      </w:r>
    </w:p>
    <w:bookmarkEnd w:id="38"/>
    <w:bookmarkStart w:name="z46" w:id="39"/>
    <w:p>
      <w:pPr>
        <w:spacing w:after="0"/>
        <w:ind w:left="0"/>
        <w:jc w:val="both"/>
      </w:pPr>
      <w:r>
        <w:rPr>
          <w:rFonts w:ascii="Times New Roman"/>
          <w:b w:val="false"/>
          <w:i w:val="false"/>
          <w:color w:val="000000"/>
          <w:sz w:val="28"/>
        </w:rPr>
        <w:t>
      кепіл берушіге кредитор растаған қарыз шартының, ақша аудару туралы төлем тапсырмасының көшірмелерін.</w:t>
      </w:r>
    </w:p>
    <w:bookmarkEnd w:id="39"/>
    <w:bookmarkStart w:name="z47" w:id="40"/>
    <w:p>
      <w:pPr>
        <w:spacing w:after="0"/>
        <w:ind w:left="0"/>
        <w:jc w:val="both"/>
      </w:pPr>
      <w:r>
        <w:rPr>
          <w:rFonts w:ascii="Times New Roman"/>
          <w:b w:val="false"/>
          <w:i w:val="false"/>
          <w:color w:val="000000"/>
          <w:sz w:val="28"/>
        </w:rPr>
        <w:t xml:space="preserve">
      11) сақтандыру ұйымы 2 (екі) жұмыс күні ішінде операторға көрсетілетін қызметті алушыға кредит беру және оның сақтандыру сыйлықақысын ішінара төлеу туралы мәліметтерді мына құжаттармен қоса жолдайды: </w:t>
      </w:r>
    </w:p>
    <w:bookmarkEnd w:id="40"/>
    <w:bookmarkStart w:name="z48" w:id="41"/>
    <w:p>
      <w:pPr>
        <w:spacing w:after="0"/>
        <w:ind w:left="0"/>
        <w:jc w:val="both"/>
      </w:pPr>
      <w:r>
        <w:rPr>
          <w:rFonts w:ascii="Times New Roman"/>
          <w:b w:val="false"/>
          <w:i w:val="false"/>
          <w:color w:val="000000"/>
          <w:sz w:val="28"/>
        </w:rPr>
        <w:t>
       сақтандыру ұйымы растаған кредитор, сақтандыру ұйымы және көрсетілетін қызметті алушы арасындағы сақтандыру шартының көшірмелерін;</w:t>
      </w:r>
    </w:p>
    <w:bookmarkEnd w:id="41"/>
    <w:bookmarkStart w:name="z49" w:id="42"/>
    <w:p>
      <w:pPr>
        <w:spacing w:after="0"/>
        <w:ind w:left="0"/>
        <w:jc w:val="both"/>
      </w:pPr>
      <w:r>
        <w:rPr>
          <w:rFonts w:ascii="Times New Roman"/>
          <w:b w:val="false"/>
          <w:i w:val="false"/>
          <w:color w:val="000000"/>
          <w:sz w:val="28"/>
        </w:rPr>
        <w:t>
      көрсетілетін қызметті алушымен сақтандыру сыйлықақысының субсидияланбайтын бөлігін төлегені туралы растауды;</w:t>
      </w:r>
    </w:p>
    <w:bookmarkEnd w:id="42"/>
    <w:bookmarkStart w:name="z50" w:id="43"/>
    <w:p>
      <w:pPr>
        <w:spacing w:after="0"/>
        <w:ind w:left="0"/>
        <w:jc w:val="both"/>
      </w:pPr>
      <w:r>
        <w:rPr>
          <w:rFonts w:ascii="Times New Roman"/>
          <w:b w:val="false"/>
          <w:i w:val="false"/>
          <w:color w:val="000000"/>
          <w:sz w:val="28"/>
        </w:rPr>
        <w:t>
      кредитор растаған кредитор мен көрсетілетін қызметті алушы арасындағы қарыз шартының көшірмелерін;</w:t>
      </w:r>
    </w:p>
    <w:bookmarkEnd w:id="43"/>
    <w:bookmarkStart w:name="z51" w:id="44"/>
    <w:p>
      <w:pPr>
        <w:spacing w:after="0"/>
        <w:ind w:left="0"/>
        <w:jc w:val="both"/>
      </w:pPr>
      <w:r>
        <w:rPr>
          <w:rFonts w:ascii="Times New Roman"/>
          <w:b w:val="false"/>
          <w:i w:val="false"/>
          <w:color w:val="000000"/>
          <w:sz w:val="28"/>
        </w:rPr>
        <w:t>
      кредитор растаған көрсетілетін қызметті алушының шотына кредитті аудару туралы төлем тапсырмасының көшірмелерін.</w:t>
      </w:r>
    </w:p>
    <w:bookmarkEnd w:id="44"/>
    <w:bookmarkStart w:name="z52" w:id="45"/>
    <w:p>
      <w:pPr>
        <w:spacing w:after="0"/>
        <w:ind w:left="0"/>
        <w:jc w:val="both"/>
      </w:pPr>
      <w:r>
        <w:rPr>
          <w:rFonts w:ascii="Times New Roman"/>
          <w:b w:val="false"/>
          <w:i w:val="false"/>
          <w:color w:val="000000"/>
          <w:sz w:val="28"/>
        </w:rPr>
        <w:t xml:space="preserve">
      12) кепіл беруші 2 (екі) жұмыс күні ішінде операторға көрсетілетін қызметті алушыға кредит беру және кепілдендіру комиссиясын ішінара төлеу туралы мәліметтерді мына құжаттармен қоса жолдайды: </w:t>
      </w:r>
    </w:p>
    <w:bookmarkEnd w:id="45"/>
    <w:bookmarkStart w:name="z53" w:id="46"/>
    <w:p>
      <w:pPr>
        <w:spacing w:after="0"/>
        <w:ind w:left="0"/>
        <w:jc w:val="both"/>
      </w:pPr>
      <w:r>
        <w:rPr>
          <w:rFonts w:ascii="Times New Roman"/>
          <w:b w:val="false"/>
          <w:i w:val="false"/>
          <w:color w:val="000000"/>
          <w:sz w:val="28"/>
        </w:rPr>
        <w:t>
      кепіл беруші растаған кредитор, кепіл беруші және көрсетілетін қызметті алушы арасындағы сақтандыру шартының көшірмелерін;</w:t>
      </w:r>
    </w:p>
    <w:bookmarkEnd w:id="46"/>
    <w:bookmarkStart w:name="z54" w:id="47"/>
    <w:p>
      <w:pPr>
        <w:spacing w:after="0"/>
        <w:ind w:left="0"/>
        <w:jc w:val="both"/>
      </w:pPr>
      <w:r>
        <w:rPr>
          <w:rFonts w:ascii="Times New Roman"/>
          <w:b w:val="false"/>
          <w:i w:val="false"/>
          <w:color w:val="000000"/>
          <w:sz w:val="28"/>
        </w:rPr>
        <w:t>
      көрсетілетін қызметті алушының кепілдік бойынша комиссияның субсидияланбайтын бөлігін төлегені туралы растауды;</w:t>
      </w:r>
    </w:p>
    <w:bookmarkEnd w:id="47"/>
    <w:bookmarkStart w:name="z55" w:id="48"/>
    <w:p>
      <w:pPr>
        <w:spacing w:after="0"/>
        <w:ind w:left="0"/>
        <w:jc w:val="both"/>
      </w:pPr>
      <w:r>
        <w:rPr>
          <w:rFonts w:ascii="Times New Roman"/>
          <w:b w:val="false"/>
          <w:i w:val="false"/>
          <w:color w:val="000000"/>
          <w:sz w:val="28"/>
        </w:rPr>
        <w:t>
      кредитор растаған кредитор мен көрсетілетін қызметті алушы арасындағы қарыз шартының көшірмелерін;</w:t>
      </w:r>
    </w:p>
    <w:bookmarkEnd w:id="48"/>
    <w:bookmarkStart w:name="z56" w:id="49"/>
    <w:p>
      <w:pPr>
        <w:spacing w:after="0"/>
        <w:ind w:left="0"/>
        <w:jc w:val="both"/>
      </w:pPr>
      <w:r>
        <w:rPr>
          <w:rFonts w:ascii="Times New Roman"/>
          <w:b w:val="false"/>
          <w:i w:val="false"/>
          <w:color w:val="000000"/>
          <w:sz w:val="28"/>
        </w:rPr>
        <w:t>
      кредитор растаған көрсетілетін қызметті алушының шотына кредитті аудару туралы төлем тапсырмасының көшірмелерін.</w:t>
      </w:r>
    </w:p>
    <w:bookmarkEnd w:id="49"/>
    <w:bookmarkStart w:name="z57" w:id="50"/>
    <w:p>
      <w:pPr>
        <w:spacing w:after="0"/>
        <w:ind w:left="0"/>
        <w:jc w:val="both"/>
      </w:pPr>
      <w:r>
        <w:rPr>
          <w:rFonts w:ascii="Times New Roman"/>
          <w:b w:val="false"/>
          <w:i w:val="false"/>
          <w:color w:val="000000"/>
          <w:sz w:val="28"/>
        </w:rPr>
        <w:t>
      13) операторды жауапты орындаушысы кепіл беруші/сақтандыру ұйымымен ұсынылған құжаттарды қарайды және көрсетілетін қызметті берушіге тиісті хатты жолдайды – 3 (үш) жұмыс күні;</w:t>
      </w:r>
    </w:p>
    <w:bookmarkEnd w:id="50"/>
    <w:bookmarkStart w:name="z58" w:id="51"/>
    <w:p>
      <w:pPr>
        <w:spacing w:after="0"/>
        <w:ind w:left="0"/>
        <w:jc w:val="both"/>
      </w:pPr>
      <w:r>
        <w:rPr>
          <w:rFonts w:ascii="Times New Roman"/>
          <w:b w:val="false"/>
          <w:i w:val="false"/>
          <w:color w:val="000000"/>
          <w:sz w:val="28"/>
        </w:rPr>
        <w:t>
      14) көрсетілетін қызметті беруші – 5 (бес) жұмыс күні;</w:t>
      </w:r>
    </w:p>
    <w:bookmarkEnd w:id="51"/>
    <w:bookmarkStart w:name="z59" w:id="52"/>
    <w:p>
      <w:pPr>
        <w:spacing w:after="0"/>
        <w:ind w:left="0"/>
        <w:jc w:val="both"/>
      </w:pPr>
      <w:r>
        <w:rPr>
          <w:rFonts w:ascii="Times New Roman"/>
          <w:b w:val="false"/>
          <w:i w:val="false"/>
          <w:color w:val="000000"/>
          <w:sz w:val="28"/>
        </w:rPr>
        <w:t>
      сақтандыру ұйымының шотына субсидияларды аударуды жүзеге асырады. Бұл ретте сақтандыру сомасы кредит сомасынан 50 (елу) пайыздан астам бола алмайды, ал сақтандыру сыйлықақысы сақтандыру сомасынан 20 (жиырма) пайыздан астам бола алмайды;</w:t>
      </w:r>
    </w:p>
    <w:bookmarkEnd w:id="52"/>
    <w:bookmarkStart w:name="z60" w:id="53"/>
    <w:p>
      <w:pPr>
        <w:spacing w:after="0"/>
        <w:ind w:left="0"/>
        <w:jc w:val="both"/>
      </w:pPr>
      <w:r>
        <w:rPr>
          <w:rFonts w:ascii="Times New Roman"/>
          <w:b w:val="false"/>
          <w:i w:val="false"/>
          <w:color w:val="000000"/>
          <w:sz w:val="28"/>
        </w:rPr>
        <w:t>
      кепіл берушінің шотына субсидияларды аударуды жүзеге асырады. Кредитті кепілдендіру кезінде 50 (елу) пайыз мөлшеріндегі кепілдік бойынша комиссия субсидияланады, бұл ретте субсидияның ең жоғары көлемі кепілдік көлемінің субсидияланатын бөлігінің 3 (үш) пайызынан аспауы тиіс.</w:t>
      </w:r>
    </w:p>
    <w:bookmarkEnd w:id="53"/>
    <w:bookmarkStart w:name="z61" w:id="54"/>
    <w:p>
      <w:pPr>
        <w:spacing w:after="0"/>
        <w:ind w:left="0"/>
        <w:jc w:val="both"/>
      </w:pPr>
      <w:r>
        <w:rPr>
          <w:rFonts w:ascii="Times New Roman"/>
          <w:b w:val="false"/>
          <w:i w:val="false"/>
          <w:color w:val="000000"/>
          <w:sz w:val="28"/>
        </w:rPr>
        <w:t>
      7. Келесі рәсімді (іс-әрекетті) орындауды бастау үшін негіз болатын мемлекеттік қызмет көрсету бойынша рәсімнің (іс-әрекеттің) нәтижесі:</w:t>
      </w:r>
    </w:p>
    <w:bookmarkEnd w:id="54"/>
    <w:bookmarkStart w:name="z62" w:id="55"/>
    <w:p>
      <w:pPr>
        <w:spacing w:after="0"/>
        <w:ind w:left="0"/>
        <w:jc w:val="both"/>
      </w:pPr>
      <w:r>
        <w:rPr>
          <w:rFonts w:ascii="Times New Roman"/>
          <w:b w:val="false"/>
          <w:i w:val="false"/>
          <w:color w:val="000000"/>
          <w:sz w:val="28"/>
        </w:rPr>
        <w:t>
      1) көрсетілетін қызметті алушының өтінішін тіркеу;</w:t>
      </w:r>
    </w:p>
    <w:bookmarkEnd w:id="55"/>
    <w:bookmarkStart w:name="z63" w:id="56"/>
    <w:p>
      <w:pPr>
        <w:spacing w:after="0"/>
        <w:ind w:left="0"/>
        <w:jc w:val="both"/>
      </w:pPr>
      <w:r>
        <w:rPr>
          <w:rFonts w:ascii="Times New Roman"/>
          <w:b w:val="false"/>
          <w:i w:val="false"/>
          <w:color w:val="000000"/>
          <w:sz w:val="28"/>
        </w:rPr>
        <w:t>
      2) оператор басшысының қарары;</w:t>
      </w:r>
    </w:p>
    <w:bookmarkEnd w:id="56"/>
    <w:bookmarkStart w:name="z64" w:id="57"/>
    <w:p>
      <w:pPr>
        <w:spacing w:after="0"/>
        <w:ind w:left="0"/>
        <w:jc w:val="both"/>
      </w:pPr>
      <w:r>
        <w:rPr>
          <w:rFonts w:ascii="Times New Roman"/>
          <w:b w:val="false"/>
          <w:i w:val="false"/>
          <w:color w:val="000000"/>
          <w:sz w:val="28"/>
        </w:rPr>
        <w:t>
      3) оператордың жауапты орындаушысын айқындау;</w:t>
      </w:r>
    </w:p>
    <w:bookmarkEnd w:id="57"/>
    <w:bookmarkStart w:name="z65" w:id="58"/>
    <w:p>
      <w:pPr>
        <w:spacing w:after="0"/>
        <w:ind w:left="0"/>
        <w:jc w:val="both"/>
      </w:pPr>
      <w:r>
        <w:rPr>
          <w:rFonts w:ascii="Times New Roman"/>
          <w:b w:val="false"/>
          <w:i w:val="false"/>
          <w:color w:val="000000"/>
          <w:sz w:val="28"/>
        </w:rPr>
        <w:t>
      4) Комиссия отырысының хаттамасы;</w:t>
      </w:r>
    </w:p>
    <w:bookmarkEnd w:id="58"/>
    <w:bookmarkStart w:name="z66" w:id="59"/>
    <w:p>
      <w:pPr>
        <w:spacing w:after="0"/>
        <w:ind w:left="0"/>
        <w:jc w:val="both"/>
      </w:pPr>
      <w:r>
        <w:rPr>
          <w:rFonts w:ascii="Times New Roman"/>
          <w:b w:val="false"/>
          <w:i w:val="false"/>
          <w:color w:val="000000"/>
          <w:sz w:val="28"/>
        </w:rPr>
        <w:t>
      5) Комиссия отырысы хаттамасынан үзінді көшірме;</w:t>
      </w:r>
    </w:p>
    <w:bookmarkEnd w:id="59"/>
    <w:bookmarkStart w:name="z67" w:id="60"/>
    <w:p>
      <w:pPr>
        <w:spacing w:after="0"/>
        <w:ind w:left="0"/>
        <w:jc w:val="both"/>
      </w:pPr>
      <w:r>
        <w:rPr>
          <w:rFonts w:ascii="Times New Roman"/>
          <w:b w:val="false"/>
          <w:i w:val="false"/>
          <w:color w:val="000000"/>
          <w:sz w:val="28"/>
        </w:rPr>
        <w:t>
      6) кепіл бойынша комиссияны субсидиялау шарттары мен тәртібі туралы кепіл берушімен не сақтандыруды субсидиялау шарттары мен тәртібі туралы сақтандыру ұйыммен жасасқан шарт;</w:t>
      </w:r>
    </w:p>
    <w:bookmarkEnd w:id="60"/>
    <w:bookmarkStart w:name="z68" w:id="61"/>
    <w:p>
      <w:pPr>
        <w:spacing w:after="0"/>
        <w:ind w:left="0"/>
        <w:jc w:val="both"/>
      </w:pPr>
      <w:r>
        <w:rPr>
          <w:rFonts w:ascii="Times New Roman"/>
          <w:b w:val="false"/>
          <w:i w:val="false"/>
          <w:color w:val="000000"/>
          <w:sz w:val="28"/>
        </w:rPr>
        <w:t>
      7) кредиттің бір бөлігін кепілдендіру шарты және сақтандыру шарты;</w:t>
      </w:r>
    </w:p>
    <w:bookmarkEnd w:id="61"/>
    <w:bookmarkStart w:name="z69" w:id="62"/>
    <w:p>
      <w:pPr>
        <w:spacing w:after="0"/>
        <w:ind w:left="0"/>
        <w:jc w:val="both"/>
      </w:pPr>
      <w:r>
        <w:rPr>
          <w:rFonts w:ascii="Times New Roman"/>
          <w:b w:val="false"/>
          <w:i w:val="false"/>
          <w:color w:val="000000"/>
          <w:sz w:val="28"/>
        </w:rPr>
        <w:t>
      8) көрсетілетін қызметті алушымен қол қойылған кепілдендіру шарты;</w:t>
      </w:r>
    </w:p>
    <w:bookmarkEnd w:id="62"/>
    <w:bookmarkStart w:name="z70" w:id="63"/>
    <w:p>
      <w:pPr>
        <w:spacing w:after="0"/>
        <w:ind w:left="0"/>
        <w:jc w:val="both"/>
      </w:pPr>
      <w:r>
        <w:rPr>
          <w:rFonts w:ascii="Times New Roman"/>
          <w:b w:val="false"/>
          <w:i w:val="false"/>
          <w:color w:val="000000"/>
          <w:sz w:val="28"/>
        </w:rPr>
        <w:t>
      9) көрсетілетін қызметті алушымен қарыз шарты, көрсетілетін қызметті алушыға кредитті нақты беру;</w:t>
      </w:r>
    </w:p>
    <w:bookmarkEnd w:id="63"/>
    <w:bookmarkStart w:name="z71" w:id="64"/>
    <w:p>
      <w:pPr>
        <w:spacing w:after="0"/>
        <w:ind w:left="0"/>
        <w:jc w:val="both"/>
      </w:pPr>
      <w:r>
        <w:rPr>
          <w:rFonts w:ascii="Times New Roman"/>
          <w:b w:val="false"/>
          <w:i w:val="false"/>
          <w:color w:val="000000"/>
          <w:sz w:val="28"/>
        </w:rPr>
        <w:t>
      10) кредитормен қарыз шартының, ақша аудару туралы төлем тапсырмасының көшірмелерін кепіл берушіге және сақтандыру ұйымына жіберу;</w:t>
      </w:r>
    </w:p>
    <w:bookmarkEnd w:id="64"/>
    <w:bookmarkStart w:name="z72" w:id="65"/>
    <w:p>
      <w:pPr>
        <w:spacing w:after="0"/>
        <w:ind w:left="0"/>
        <w:jc w:val="both"/>
      </w:pPr>
      <w:r>
        <w:rPr>
          <w:rFonts w:ascii="Times New Roman"/>
          <w:b w:val="false"/>
          <w:i w:val="false"/>
          <w:color w:val="000000"/>
          <w:sz w:val="28"/>
        </w:rPr>
        <w:t xml:space="preserve">
      11) көрсетілетін қызметті алушыға кредит беру және сақтандыру сыйлықақысын ішінара төлеу туралы мәліметтер; </w:t>
      </w:r>
    </w:p>
    <w:bookmarkEnd w:id="65"/>
    <w:bookmarkStart w:name="z73" w:id="66"/>
    <w:p>
      <w:pPr>
        <w:spacing w:after="0"/>
        <w:ind w:left="0"/>
        <w:jc w:val="both"/>
      </w:pPr>
      <w:r>
        <w:rPr>
          <w:rFonts w:ascii="Times New Roman"/>
          <w:b w:val="false"/>
          <w:i w:val="false"/>
          <w:color w:val="000000"/>
          <w:sz w:val="28"/>
        </w:rPr>
        <w:t xml:space="preserve">
      12) қарыз берушіге кредит беру және кепілдендіру комиссиясын ішінара төлеу туралы мәліметтер; </w:t>
      </w:r>
    </w:p>
    <w:bookmarkEnd w:id="66"/>
    <w:bookmarkStart w:name="z74" w:id="67"/>
    <w:p>
      <w:pPr>
        <w:spacing w:after="0"/>
        <w:ind w:left="0"/>
        <w:jc w:val="both"/>
      </w:pPr>
      <w:r>
        <w:rPr>
          <w:rFonts w:ascii="Times New Roman"/>
          <w:b w:val="false"/>
          <w:i w:val="false"/>
          <w:color w:val="000000"/>
          <w:sz w:val="28"/>
        </w:rPr>
        <w:t>
      13) көрсетілетін қызметті берушіге оператордың хаты;</w:t>
      </w:r>
    </w:p>
    <w:bookmarkEnd w:id="67"/>
    <w:bookmarkStart w:name="z75" w:id="68"/>
    <w:p>
      <w:pPr>
        <w:spacing w:after="0"/>
        <w:ind w:left="0"/>
        <w:jc w:val="both"/>
      </w:pPr>
      <w:r>
        <w:rPr>
          <w:rFonts w:ascii="Times New Roman"/>
          <w:b w:val="false"/>
          <w:i w:val="false"/>
          <w:color w:val="000000"/>
          <w:sz w:val="28"/>
        </w:rPr>
        <w:t>
      14) сақтандыру ұйымының шотына субсидияларды аудару, кепіл берушінің шотына субсидияларды аудару.</w:t>
      </w:r>
    </w:p>
    <w:bookmarkEnd w:id="68"/>
    <w:bookmarkStart w:name="z76" w:id="6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69"/>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(қызметшілерінің) тізбесі:</w:t>
      </w:r>
    </w:p>
    <w:bookmarkStart w:name="z77" w:id="70"/>
    <w:p>
      <w:pPr>
        <w:spacing w:after="0"/>
        <w:ind w:left="0"/>
        <w:jc w:val="both"/>
      </w:pPr>
      <w:r>
        <w:rPr>
          <w:rFonts w:ascii="Times New Roman"/>
          <w:b w:val="false"/>
          <w:i w:val="false"/>
          <w:color w:val="000000"/>
          <w:sz w:val="28"/>
        </w:rPr>
        <w:t>
      1) оператордың кеңсе қызметкері;</w:t>
      </w:r>
    </w:p>
    <w:bookmarkEnd w:id="70"/>
    <w:bookmarkStart w:name="z78" w:id="71"/>
    <w:p>
      <w:pPr>
        <w:spacing w:after="0"/>
        <w:ind w:left="0"/>
        <w:jc w:val="both"/>
      </w:pPr>
      <w:r>
        <w:rPr>
          <w:rFonts w:ascii="Times New Roman"/>
          <w:b w:val="false"/>
          <w:i w:val="false"/>
          <w:color w:val="000000"/>
          <w:sz w:val="28"/>
        </w:rPr>
        <w:t>
      2) оператордың басшысы;</w:t>
      </w:r>
    </w:p>
    <w:bookmarkEnd w:id="71"/>
    <w:bookmarkStart w:name="z79" w:id="72"/>
    <w:p>
      <w:pPr>
        <w:spacing w:after="0"/>
        <w:ind w:left="0"/>
        <w:jc w:val="both"/>
      </w:pPr>
      <w:r>
        <w:rPr>
          <w:rFonts w:ascii="Times New Roman"/>
          <w:b w:val="false"/>
          <w:i w:val="false"/>
          <w:color w:val="000000"/>
          <w:sz w:val="28"/>
        </w:rPr>
        <w:t>
      3) оператордың жауапты орындаушысы;</w:t>
      </w:r>
    </w:p>
    <w:bookmarkEnd w:id="72"/>
    <w:bookmarkStart w:name="z80" w:id="73"/>
    <w:p>
      <w:pPr>
        <w:spacing w:after="0"/>
        <w:ind w:left="0"/>
        <w:jc w:val="both"/>
      </w:pPr>
      <w:r>
        <w:rPr>
          <w:rFonts w:ascii="Times New Roman"/>
          <w:b w:val="false"/>
          <w:i w:val="false"/>
          <w:color w:val="000000"/>
          <w:sz w:val="28"/>
        </w:rPr>
        <w:t>
      4) Комиссия;</w:t>
      </w:r>
    </w:p>
    <w:bookmarkEnd w:id="73"/>
    <w:bookmarkStart w:name="z81" w:id="74"/>
    <w:p>
      <w:pPr>
        <w:spacing w:after="0"/>
        <w:ind w:left="0"/>
        <w:jc w:val="both"/>
      </w:pPr>
      <w:r>
        <w:rPr>
          <w:rFonts w:ascii="Times New Roman"/>
          <w:b w:val="false"/>
          <w:i w:val="false"/>
          <w:color w:val="000000"/>
          <w:sz w:val="28"/>
        </w:rPr>
        <w:t>
      5) кепіл беруші;</w:t>
      </w:r>
    </w:p>
    <w:bookmarkEnd w:id="74"/>
    <w:bookmarkStart w:name="z82" w:id="75"/>
    <w:p>
      <w:pPr>
        <w:spacing w:after="0"/>
        <w:ind w:left="0"/>
        <w:jc w:val="both"/>
      </w:pPr>
      <w:r>
        <w:rPr>
          <w:rFonts w:ascii="Times New Roman"/>
          <w:b w:val="false"/>
          <w:i w:val="false"/>
          <w:color w:val="000000"/>
          <w:sz w:val="28"/>
        </w:rPr>
        <w:t>
      6) кредитор;</w:t>
      </w:r>
    </w:p>
    <w:bookmarkEnd w:id="75"/>
    <w:bookmarkStart w:name="z83" w:id="76"/>
    <w:p>
      <w:pPr>
        <w:spacing w:after="0"/>
        <w:ind w:left="0"/>
        <w:jc w:val="both"/>
      </w:pPr>
      <w:r>
        <w:rPr>
          <w:rFonts w:ascii="Times New Roman"/>
          <w:b w:val="false"/>
          <w:i w:val="false"/>
          <w:color w:val="000000"/>
          <w:sz w:val="28"/>
        </w:rPr>
        <w:t>
      7) сақтандыру ұйымы;</w:t>
      </w:r>
    </w:p>
    <w:bookmarkEnd w:id="76"/>
    <w:bookmarkStart w:name="z84" w:id="77"/>
    <w:p>
      <w:pPr>
        <w:spacing w:after="0"/>
        <w:ind w:left="0"/>
        <w:jc w:val="both"/>
      </w:pPr>
      <w:r>
        <w:rPr>
          <w:rFonts w:ascii="Times New Roman"/>
          <w:b w:val="false"/>
          <w:i w:val="false"/>
          <w:color w:val="000000"/>
          <w:sz w:val="28"/>
        </w:rPr>
        <w:t>
      8) көрсетілетін қызметті беруші.</w:t>
      </w:r>
    </w:p>
    <w:bookmarkEnd w:id="77"/>
    <w:bookmarkStart w:name="z85" w:id="78"/>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78"/>
    <w:bookmarkStart w:name="z86" w:id="79"/>
    <w:p>
      <w:pPr>
        <w:spacing w:after="0"/>
        <w:ind w:left="0"/>
        <w:jc w:val="both"/>
      </w:pPr>
      <w:r>
        <w:rPr>
          <w:rFonts w:ascii="Times New Roman"/>
          <w:b w:val="false"/>
          <w:i w:val="false"/>
          <w:color w:val="000000"/>
          <w:sz w:val="28"/>
        </w:rPr>
        <w:t>
      1-кезең:</w:t>
      </w:r>
    </w:p>
    <w:bookmarkEnd w:id="79"/>
    <w:bookmarkStart w:name="z87" w:id="80"/>
    <w:p>
      <w:pPr>
        <w:spacing w:after="0"/>
        <w:ind w:left="0"/>
        <w:jc w:val="both"/>
      </w:pPr>
      <w:r>
        <w:rPr>
          <w:rFonts w:ascii="Times New Roman"/>
          <w:b w:val="false"/>
          <w:i w:val="false"/>
          <w:color w:val="000000"/>
          <w:sz w:val="28"/>
        </w:rPr>
        <w:t xml:space="preserve">
      1) оператордың кеңсе қызметкері құжаттар топтамасын қабылдайды және өтінішті тіркейді, оны оператордың басшысына тапсырады – 30 (отыз) минут; </w:t>
      </w:r>
    </w:p>
    <w:bookmarkEnd w:id="80"/>
    <w:bookmarkStart w:name="z88" w:id="81"/>
    <w:p>
      <w:pPr>
        <w:spacing w:after="0"/>
        <w:ind w:left="0"/>
        <w:jc w:val="both"/>
      </w:pPr>
      <w:r>
        <w:rPr>
          <w:rFonts w:ascii="Times New Roman"/>
          <w:b w:val="false"/>
          <w:i w:val="false"/>
          <w:color w:val="000000"/>
          <w:sz w:val="28"/>
        </w:rPr>
        <w:t>
      2) оператордың басшысы тиісті бұрыштаманы қояды және құжаттар топтамасын оператордың жауапты орындаушысына тапсырады – 2 (екі) сағат;</w:t>
      </w:r>
    </w:p>
    <w:bookmarkEnd w:id="81"/>
    <w:bookmarkStart w:name="z89" w:id="82"/>
    <w:p>
      <w:pPr>
        <w:spacing w:after="0"/>
        <w:ind w:left="0"/>
        <w:jc w:val="both"/>
      </w:pPr>
      <w:r>
        <w:rPr>
          <w:rFonts w:ascii="Times New Roman"/>
          <w:b w:val="false"/>
          <w:i w:val="false"/>
          <w:color w:val="000000"/>
          <w:sz w:val="28"/>
        </w:rPr>
        <w:t>
      3) оператордың жауапты орындаушысы көрсетілетін қызметті алушыдан құжаттарды алған соң 5 (бес) жұмыс күні ішінде мынадай іс-шараларды жүзеге асырады:</w:t>
      </w:r>
    </w:p>
    <w:bookmarkEnd w:id="82"/>
    <w:bookmarkStart w:name="z90" w:id="83"/>
    <w:p>
      <w:pPr>
        <w:spacing w:after="0"/>
        <w:ind w:left="0"/>
        <w:jc w:val="both"/>
      </w:pPr>
      <w:r>
        <w:rPr>
          <w:rFonts w:ascii="Times New Roman"/>
          <w:b w:val="false"/>
          <w:i w:val="false"/>
          <w:color w:val="000000"/>
          <w:sz w:val="28"/>
        </w:rPr>
        <w:t>
      қарыз алушы ұсынылған құжаттардың толықтығын тексереді. Құжаттар топтамасы толық ұсынылмаған не белгіленген талаптарға сәйкес келмейтін құжаттар ұсынылған жағдайда, оператор оларды жою үшін нақты кемшіліктерді көрсете отырып, ұсынылған құжаттарды көрсетілетін қызметті алушыға қайтарады;</w:t>
      </w:r>
    </w:p>
    <w:bookmarkEnd w:id="83"/>
    <w:bookmarkStart w:name="z91" w:id="84"/>
    <w:p>
      <w:pPr>
        <w:spacing w:after="0"/>
        <w:ind w:left="0"/>
        <w:jc w:val="both"/>
      </w:pPr>
      <w:r>
        <w:rPr>
          <w:rFonts w:ascii="Times New Roman"/>
          <w:b w:val="false"/>
          <w:i w:val="false"/>
          <w:color w:val="000000"/>
          <w:sz w:val="28"/>
        </w:rPr>
        <w:t>
      көрсетілетін қызметті алушының және оның кредитінің Қазақстан Республикасының қолданыстағы заңнаманың талаптарына сәйкестігін тексереді;</w:t>
      </w:r>
    </w:p>
    <w:bookmarkEnd w:id="84"/>
    <w:bookmarkStart w:name="z92" w:id="85"/>
    <w:p>
      <w:pPr>
        <w:spacing w:after="0"/>
        <w:ind w:left="0"/>
        <w:jc w:val="both"/>
      </w:pPr>
      <w:r>
        <w:rPr>
          <w:rFonts w:ascii="Times New Roman"/>
          <w:b w:val="false"/>
          <w:i w:val="false"/>
          <w:color w:val="000000"/>
          <w:sz w:val="28"/>
        </w:rPr>
        <w:t>
      Комиссия үшін ұсынымдар әзірлейді;</w:t>
      </w:r>
    </w:p>
    <w:bookmarkEnd w:id="85"/>
    <w:bookmarkStart w:name="z93" w:id="86"/>
    <w:p>
      <w:pPr>
        <w:spacing w:after="0"/>
        <w:ind w:left="0"/>
        <w:jc w:val="both"/>
      </w:pPr>
      <w:r>
        <w:rPr>
          <w:rFonts w:ascii="Times New Roman"/>
          <w:b w:val="false"/>
          <w:i w:val="false"/>
          <w:color w:val="000000"/>
          <w:sz w:val="28"/>
        </w:rPr>
        <w:t xml:space="preserve">
      ұсыныстарды, күн тәртібін қалыптастырады, Комиссия төрағасының келісімі бойынша отырыстың күнін, уақыты мен өтетін орнын айқындайды; </w:t>
      </w:r>
    </w:p>
    <w:bookmarkEnd w:id="86"/>
    <w:bookmarkStart w:name="z94" w:id="87"/>
    <w:p>
      <w:pPr>
        <w:spacing w:after="0"/>
        <w:ind w:left="0"/>
        <w:jc w:val="both"/>
      </w:pPr>
      <w:r>
        <w:rPr>
          <w:rFonts w:ascii="Times New Roman"/>
          <w:b w:val="false"/>
          <w:i w:val="false"/>
          <w:color w:val="000000"/>
          <w:sz w:val="28"/>
        </w:rPr>
        <w:t xml:space="preserve">
      қарыз алушылардың өтініштерін қоса бере отырып, тізімді және құжаттардың толық топтамасын Комиссияның қарауына енгізеді. </w:t>
      </w:r>
    </w:p>
    <w:bookmarkEnd w:id="87"/>
    <w:bookmarkStart w:name="z95" w:id="88"/>
    <w:p>
      <w:pPr>
        <w:spacing w:after="0"/>
        <w:ind w:left="0"/>
        <w:jc w:val="both"/>
      </w:pPr>
      <w:r>
        <w:rPr>
          <w:rFonts w:ascii="Times New Roman"/>
          <w:b w:val="false"/>
          <w:i w:val="false"/>
          <w:color w:val="000000"/>
          <w:sz w:val="28"/>
        </w:rPr>
        <w:t>
      4) Комиссия көрсетілетін қызметті алушылардың өтінімдерін мақұлдау/мақұлдамау туралы шешімді комиссия отырысының хаттамасы түрінде қабылдайды – Комиссия отырысы күні;</w:t>
      </w:r>
    </w:p>
    <w:bookmarkEnd w:id="88"/>
    <w:bookmarkStart w:name="z96" w:id="89"/>
    <w:p>
      <w:pPr>
        <w:spacing w:after="0"/>
        <w:ind w:left="0"/>
        <w:jc w:val="both"/>
      </w:pPr>
      <w:r>
        <w:rPr>
          <w:rFonts w:ascii="Times New Roman"/>
          <w:b w:val="false"/>
          <w:i w:val="false"/>
          <w:color w:val="000000"/>
          <w:sz w:val="28"/>
        </w:rPr>
        <w:t>
      5) оператордың жауапты орындаушысы Комиссия мүшелерінің қолдарын жинайды және қол қойылғаннан кейін Комиссия отырысы хаттамасынан үзінді көшірмені жолдайды – 4 (төрт) жұмыс күні;</w:t>
      </w:r>
    </w:p>
    <w:bookmarkEnd w:id="89"/>
    <w:bookmarkStart w:name="z97" w:id="90"/>
    <w:p>
      <w:pPr>
        <w:spacing w:after="0"/>
        <w:ind w:left="0"/>
        <w:jc w:val="both"/>
      </w:pPr>
      <w:r>
        <w:rPr>
          <w:rFonts w:ascii="Times New Roman"/>
          <w:b w:val="false"/>
          <w:i w:val="false"/>
          <w:color w:val="000000"/>
          <w:sz w:val="28"/>
        </w:rPr>
        <w:t>
      2-кезең:</w:t>
      </w:r>
    </w:p>
    <w:bookmarkEnd w:id="90"/>
    <w:bookmarkStart w:name="z98" w:id="91"/>
    <w:p>
      <w:pPr>
        <w:spacing w:after="0"/>
        <w:ind w:left="0"/>
        <w:jc w:val="both"/>
      </w:pPr>
      <w:r>
        <w:rPr>
          <w:rFonts w:ascii="Times New Roman"/>
          <w:b w:val="false"/>
          <w:i w:val="false"/>
          <w:color w:val="000000"/>
          <w:sz w:val="28"/>
        </w:rPr>
        <w:t>
      6) көрсетілетін қызметті беруші оң шешімі бар Комиссия отырысының хаттамасынан үзінді көшірмені алғаннан кейін кепіл бойынша комиссияны субсидиялау шарттары мен тәртібі туралы кепіл берушімен не сақтандыруды субсидиялау шарттары мен тәртібі туралы сақтандыру ұйыммен шарт жасасады – 5 (бес) жұмыс күні;</w:t>
      </w:r>
    </w:p>
    <w:bookmarkEnd w:id="91"/>
    <w:bookmarkStart w:name="z99" w:id="92"/>
    <w:p>
      <w:pPr>
        <w:spacing w:after="0"/>
        <w:ind w:left="0"/>
        <w:jc w:val="both"/>
      </w:pPr>
      <w:r>
        <w:rPr>
          <w:rFonts w:ascii="Times New Roman"/>
          <w:b w:val="false"/>
          <w:i w:val="false"/>
          <w:color w:val="000000"/>
          <w:sz w:val="28"/>
        </w:rPr>
        <w:t>
       7) кепіл беруші кредиттің бір бөлігін кепілдендіру шартына және сақтандыру ұйымымен сақтандыру шартына қол қою және оны кредиторға жіберу – 5 (бес) жұмыс күні;</w:t>
      </w:r>
    </w:p>
    <w:bookmarkEnd w:id="92"/>
    <w:bookmarkStart w:name="z100" w:id="93"/>
    <w:p>
      <w:pPr>
        <w:spacing w:after="0"/>
        <w:ind w:left="0"/>
        <w:jc w:val="both"/>
      </w:pPr>
      <w:r>
        <w:rPr>
          <w:rFonts w:ascii="Times New Roman"/>
          <w:b w:val="false"/>
          <w:i w:val="false"/>
          <w:color w:val="000000"/>
          <w:sz w:val="28"/>
        </w:rPr>
        <w:t>
      8) кредитор кепіл берушіден кепілдендіру шартына қол қою және оны көрсетілетін қызметті алушыға қол қою үшін беру – кепіл берушіден кепілдендіру шартын алғаннан кейін 5 (бес) жұмыс күні;</w:t>
      </w:r>
    </w:p>
    <w:bookmarkEnd w:id="93"/>
    <w:bookmarkStart w:name="z101" w:id="94"/>
    <w:p>
      <w:pPr>
        <w:spacing w:after="0"/>
        <w:ind w:left="0"/>
        <w:jc w:val="both"/>
      </w:pPr>
      <w:r>
        <w:rPr>
          <w:rFonts w:ascii="Times New Roman"/>
          <w:b w:val="false"/>
          <w:i w:val="false"/>
          <w:color w:val="000000"/>
          <w:sz w:val="28"/>
        </w:rPr>
        <w:t>
      9) кредитор сақтандыру шартына қол қояды, көрсетілетін қызметті алушымен қарыз шартын жасасады және көрсетілетін қызметті алушыға кредитті нақты беруді жүзеге асырады – 5 (бес) жұмыс күні;</w:t>
      </w:r>
    </w:p>
    <w:bookmarkEnd w:id="94"/>
    <w:bookmarkStart w:name="z102" w:id="95"/>
    <w:p>
      <w:pPr>
        <w:spacing w:after="0"/>
        <w:ind w:left="0"/>
        <w:jc w:val="both"/>
      </w:pPr>
      <w:r>
        <w:rPr>
          <w:rFonts w:ascii="Times New Roman"/>
          <w:b w:val="false"/>
          <w:i w:val="false"/>
          <w:color w:val="000000"/>
          <w:sz w:val="28"/>
        </w:rPr>
        <w:t xml:space="preserve">
      10) көрсетілетін қызметті алушыға кредит берілгеннен кейін кредитор мыналарды жолдайды –5 (бес) жұмыс күні: </w:t>
      </w:r>
    </w:p>
    <w:bookmarkEnd w:id="95"/>
    <w:bookmarkStart w:name="z103" w:id="96"/>
    <w:p>
      <w:pPr>
        <w:spacing w:after="0"/>
        <w:ind w:left="0"/>
        <w:jc w:val="both"/>
      </w:pPr>
      <w:r>
        <w:rPr>
          <w:rFonts w:ascii="Times New Roman"/>
          <w:b w:val="false"/>
          <w:i w:val="false"/>
          <w:color w:val="000000"/>
          <w:sz w:val="28"/>
        </w:rPr>
        <w:t>
      сақтандыру ұйымына кредитор растаған қарыз шартының, ақша аудару туралы төлем тапсырмасының көшірмелерін;</w:t>
      </w:r>
    </w:p>
    <w:bookmarkEnd w:id="96"/>
    <w:bookmarkStart w:name="z104" w:id="97"/>
    <w:p>
      <w:pPr>
        <w:spacing w:after="0"/>
        <w:ind w:left="0"/>
        <w:jc w:val="both"/>
      </w:pPr>
      <w:r>
        <w:rPr>
          <w:rFonts w:ascii="Times New Roman"/>
          <w:b w:val="false"/>
          <w:i w:val="false"/>
          <w:color w:val="000000"/>
          <w:sz w:val="28"/>
        </w:rPr>
        <w:t>
      кепіл берушіге кредитор растаған қарыз шартының, ақша аудару туралы төлем тапсырмасының көшірмелерін.</w:t>
      </w:r>
    </w:p>
    <w:bookmarkEnd w:id="97"/>
    <w:bookmarkStart w:name="z105" w:id="98"/>
    <w:p>
      <w:pPr>
        <w:spacing w:after="0"/>
        <w:ind w:left="0"/>
        <w:jc w:val="both"/>
      </w:pPr>
      <w:r>
        <w:rPr>
          <w:rFonts w:ascii="Times New Roman"/>
          <w:b w:val="false"/>
          <w:i w:val="false"/>
          <w:color w:val="000000"/>
          <w:sz w:val="28"/>
        </w:rPr>
        <w:t xml:space="preserve">
      11) сақтандыру ұйымы 2 (екі) жұмыс күні ішінде операторға көрсетілетін қызметті алушыға кредит беру және оның сақтандыру сыйлықақысын ішінара төлеу туралы мәліметтерді мына құжаттармен қоса жолдайды: </w:t>
      </w:r>
    </w:p>
    <w:bookmarkEnd w:id="98"/>
    <w:bookmarkStart w:name="z106" w:id="99"/>
    <w:p>
      <w:pPr>
        <w:spacing w:after="0"/>
        <w:ind w:left="0"/>
        <w:jc w:val="both"/>
      </w:pPr>
      <w:r>
        <w:rPr>
          <w:rFonts w:ascii="Times New Roman"/>
          <w:b w:val="false"/>
          <w:i w:val="false"/>
          <w:color w:val="000000"/>
          <w:sz w:val="28"/>
        </w:rPr>
        <w:t>
       сақтандыру ұйымы растаған кредитор, сақтандыру ұйымы және көрсетілетін қызметті алушы арасындағы сақтандыру шартының көшірмелерін;</w:t>
      </w:r>
    </w:p>
    <w:bookmarkEnd w:id="99"/>
    <w:bookmarkStart w:name="z107" w:id="100"/>
    <w:p>
      <w:pPr>
        <w:spacing w:after="0"/>
        <w:ind w:left="0"/>
        <w:jc w:val="both"/>
      </w:pPr>
      <w:r>
        <w:rPr>
          <w:rFonts w:ascii="Times New Roman"/>
          <w:b w:val="false"/>
          <w:i w:val="false"/>
          <w:color w:val="000000"/>
          <w:sz w:val="28"/>
        </w:rPr>
        <w:t>
      көрсетілетін қызметті алушымен сақтандыру сыйлықақысының субсидияланбайтын бөлігін төлегені туралы растауды;</w:t>
      </w:r>
    </w:p>
    <w:bookmarkEnd w:id="100"/>
    <w:bookmarkStart w:name="z108" w:id="101"/>
    <w:p>
      <w:pPr>
        <w:spacing w:after="0"/>
        <w:ind w:left="0"/>
        <w:jc w:val="both"/>
      </w:pPr>
      <w:r>
        <w:rPr>
          <w:rFonts w:ascii="Times New Roman"/>
          <w:b w:val="false"/>
          <w:i w:val="false"/>
          <w:color w:val="000000"/>
          <w:sz w:val="28"/>
        </w:rPr>
        <w:t>
      кредитор растаған кредитор мен көрсетілетін қызметті алушы арасындағы қарыз шартының көшірмелерін;</w:t>
      </w:r>
    </w:p>
    <w:bookmarkEnd w:id="101"/>
    <w:bookmarkStart w:name="z109" w:id="102"/>
    <w:p>
      <w:pPr>
        <w:spacing w:after="0"/>
        <w:ind w:left="0"/>
        <w:jc w:val="both"/>
      </w:pPr>
      <w:r>
        <w:rPr>
          <w:rFonts w:ascii="Times New Roman"/>
          <w:b w:val="false"/>
          <w:i w:val="false"/>
          <w:color w:val="000000"/>
          <w:sz w:val="28"/>
        </w:rPr>
        <w:t>
      кредитор растаған көрсетілетін қызметті алушының шотына кредитті аудару туралы төлем тапсырмасының көшірмелерін.</w:t>
      </w:r>
    </w:p>
    <w:bookmarkEnd w:id="102"/>
    <w:bookmarkStart w:name="z110" w:id="103"/>
    <w:p>
      <w:pPr>
        <w:spacing w:after="0"/>
        <w:ind w:left="0"/>
        <w:jc w:val="both"/>
      </w:pPr>
      <w:r>
        <w:rPr>
          <w:rFonts w:ascii="Times New Roman"/>
          <w:b w:val="false"/>
          <w:i w:val="false"/>
          <w:color w:val="000000"/>
          <w:sz w:val="28"/>
        </w:rPr>
        <w:t xml:space="preserve">
      12) кепіл беруші 2 (екі) жұмыс күні ішінде операторға көрсетілетін қызметті алушыға кредит беру және кепілдендіру комиссиясын ішінара төлеу туралы мәліметтерді мына құжаттармен қоса жолдайды: </w:t>
      </w:r>
    </w:p>
    <w:bookmarkEnd w:id="103"/>
    <w:bookmarkStart w:name="z111" w:id="104"/>
    <w:p>
      <w:pPr>
        <w:spacing w:after="0"/>
        <w:ind w:left="0"/>
        <w:jc w:val="both"/>
      </w:pPr>
      <w:r>
        <w:rPr>
          <w:rFonts w:ascii="Times New Roman"/>
          <w:b w:val="false"/>
          <w:i w:val="false"/>
          <w:color w:val="000000"/>
          <w:sz w:val="28"/>
        </w:rPr>
        <w:t>
      кепіл беруші растаған кредитор, кепіл беруші және көрсетілетін қызметті алушы арасындағы сақтандыру шартының көшірмелерін;</w:t>
      </w:r>
    </w:p>
    <w:bookmarkEnd w:id="104"/>
    <w:bookmarkStart w:name="z112" w:id="105"/>
    <w:p>
      <w:pPr>
        <w:spacing w:after="0"/>
        <w:ind w:left="0"/>
        <w:jc w:val="both"/>
      </w:pPr>
      <w:r>
        <w:rPr>
          <w:rFonts w:ascii="Times New Roman"/>
          <w:b w:val="false"/>
          <w:i w:val="false"/>
          <w:color w:val="000000"/>
          <w:sz w:val="28"/>
        </w:rPr>
        <w:t>
      көрсетілетін қызметті алушының кепілдік бойынша комиссияның субсидияланбайтын бөлігін төлегені туралы растауды;</w:t>
      </w:r>
    </w:p>
    <w:bookmarkEnd w:id="105"/>
    <w:bookmarkStart w:name="z113" w:id="106"/>
    <w:p>
      <w:pPr>
        <w:spacing w:after="0"/>
        <w:ind w:left="0"/>
        <w:jc w:val="both"/>
      </w:pPr>
      <w:r>
        <w:rPr>
          <w:rFonts w:ascii="Times New Roman"/>
          <w:b w:val="false"/>
          <w:i w:val="false"/>
          <w:color w:val="000000"/>
          <w:sz w:val="28"/>
        </w:rPr>
        <w:t>
      кредитор растаған кредитор мен көрсетілетін қызметті алушы арасындағы қарыз шартының көшірмелерін;</w:t>
      </w:r>
    </w:p>
    <w:bookmarkEnd w:id="106"/>
    <w:bookmarkStart w:name="z114" w:id="107"/>
    <w:p>
      <w:pPr>
        <w:spacing w:after="0"/>
        <w:ind w:left="0"/>
        <w:jc w:val="both"/>
      </w:pPr>
      <w:r>
        <w:rPr>
          <w:rFonts w:ascii="Times New Roman"/>
          <w:b w:val="false"/>
          <w:i w:val="false"/>
          <w:color w:val="000000"/>
          <w:sz w:val="28"/>
        </w:rPr>
        <w:t>
      кредитор растаған көрсетілетін қызметті алушының шотына кредитті аудару туралы төлем тапсырмасының көшірмелерін.</w:t>
      </w:r>
    </w:p>
    <w:bookmarkEnd w:id="107"/>
    <w:bookmarkStart w:name="z115" w:id="108"/>
    <w:p>
      <w:pPr>
        <w:spacing w:after="0"/>
        <w:ind w:left="0"/>
        <w:jc w:val="both"/>
      </w:pPr>
      <w:r>
        <w:rPr>
          <w:rFonts w:ascii="Times New Roman"/>
          <w:b w:val="false"/>
          <w:i w:val="false"/>
          <w:color w:val="000000"/>
          <w:sz w:val="28"/>
        </w:rPr>
        <w:t>
      13) оператор ұсынылған құжаттарды қарайды және көрсетілетін қызметті берушіге тиісті хатты жолдайды – 3 (үш) жұмыс күні;</w:t>
      </w:r>
    </w:p>
    <w:bookmarkEnd w:id="108"/>
    <w:bookmarkStart w:name="z116" w:id="109"/>
    <w:p>
      <w:pPr>
        <w:spacing w:after="0"/>
        <w:ind w:left="0"/>
        <w:jc w:val="both"/>
      </w:pPr>
      <w:r>
        <w:rPr>
          <w:rFonts w:ascii="Times New Roman"/>
          <w:b w:val="false"/>
          <w:i w:val="false"/>
          <w:color w:val="000000"/>
          <w:sz w:val="28"/>
        </w:rPr>
        <w:t>
      14) көрсетілетін қызметті беруші – 5 (бес) жұмыс күні;</w:t>
      </w:r>
    </w:p>
    <w:bookmarkEnd w:id="109"/>
    <w:bookmarkStart w:name="z117" w:id="110"/>
    <w:p>
      <w:pPr>
        <w:spacing w:after="0"/>
        <w:ind w:left="0"/>
        <w:jc w:val="both"/>
      </w:pPr>
      <w:r>
        <w:rPr>
          <w:rFonts w:ascii="Times New Roman"/>
          <w:b w:val="false"/>
          <w:i w:val="false"/>
          <w:color w:val="000000"/>
          <w:sz w:val="28"/>
        </w:rPr>
        <w:t>
      сақтандыру ұйымының шотына субсидияларды аударуды жүзеге асырады. Бұл ретте сақтандыру сомасы кредит сомасынан 50 (елу) пайыздан астам бола алмайды, ал сақтандыру сыйлықақысы сақтандыру сомасынан 20 (жиырма) пайыздан астам бола алмайды;</w:t>
      </w:r>
    </w:p>
    <w:bookmarkEnd w:id="110"/>
    <w:bookmarkStart w:name="z118" w:id="111"/>
    <w:p>
      <w:pPr>
        <w:spacing w:after="0"/>
        <w:ind w:left="0"/>
        <w:jc w:val="both"/>
      </w:pPr>
      <w:r>
        <w:rPr>
          <w:rFonts w:ascii="Times New Roman"/>
          <w:b w:val="false"/>
          <w:i w:val="false"/>
          <w:color w:val="000000"/>
          <w:sz w:val="28"/>
        </w:rPr>
        <w:t>
      кепіл берушінің шотына субсидияларды аударуды жүзеге асырады. Кредитті кепілдендіру кезінде 50 (елу) пайыз мөлшеріндегі кепілдік бойынша комиссия субсидияланады, бұл ретте субсидияның ең жоғары көлемі кепілдік көлемінің субсидияланатын бөлігінің 3 (үш) пайызынан аспауы тиіс.</w:t>
      </w:r>
    </w:p>
    <w:bookmarkEnd w:id="111"/>
    <w:bookmarkStart w:name="z119" w:id="11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өзге де көрсетілетін қызметті берушілермен өзара іс-қимыл тәртібін, сондай-ақ ақпараттық жүйелерді пайдалану тәртібін сипаттау </w:t>
      </w:r>
    </w:p>
    <w:bookmarkEnd w:id="112"/>
    <w:bookmarkStart w:name="z120" w:id="113"/>
    <w:p>
      <w:pPr>
        <w:spacing w:after="0"/>
        <w:ind w:left="0"/>
        <w:jc w:val="both"/>
      </w:pPr>
      <w:r>
        <w:rPr>
          <w:rFonts w:ascii="Times New Roman"/>
          <w:b w:val="false"/>
          <w:i w:val="false"/>
          <w:color w:val="000000"/>
          <w:sz w:val="28"/>
        </w:rPr>
        <w:t xml:space="preserve">
      10. Мемлекеттік қызмет "Азаматтарға арналған үкімет" Мемлекеттік корпорациясы, сондай-ақ "электрондық үкімет" веб-порталы арқылы көрсетілмейді. Мемлекеттік қызметті көрсету процесінде ақпараттық жүйелерді пайдалану қарастырылмаған. </w:t>
      </w:r>
    </w:p>
    <w:bookmarkEnd w:id="113"/>
    <w:bookmarkStart w:name="z121" w:id="114"/>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(қызметшілерінің) өзара іс-қимылдар рәсімдерінің (іс-қимылдарының)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келтірілген.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регламентіне 1-қосымша</w:t>
            </w:r>
          </w:p>
        </w:tc>
      </w:tr>
    </w:tbl>
    <w:bookmarkStart w:name="z123" w:id="115"/>
    <w:p>
      <w:pPr>
        <w:spacing w:after="0"/>
        <w:ind w:left="0"/>
        <w:jc w:val="left"/>
      </w:pPr>
      <w:r>
        <w:rPr>
          <w:rFonts w:ascii="Times New Roman"/>
          <w:b/>
          <w:i w:val="false"/>
          <w:color w:val="000000"/>
        </w:rPr>
        <w:t xml:space="preserve"> Көрсетілетін қызметті беруші </w:t>
      </w:r>
    </w:p>
    <w:bookmarkEnd w:id="11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19.12.2018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857"/>
        <w:gridCol w:w="8679"/>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Облыстың жергілікті атқарушы органы</w:t>
            </w:r>
          </w:p>
          <w:bookmarkEnd w:id="116"/>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117"/>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17.30-ға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регламентіне 2-қосымша</w:t>
            </w:r>
          </w:p>
        </w:tc>
      </w:tr>
    </w:tbl>
    <w:bookmarkStart w:name="z128" w:id="118"/>
    <w:p>
      <w:pPr>
        <w:spacing w:after="0"/>
        <w:ind w:left="0"/>
        <w:jc w:val="both"/>
      </w:pPr>
      <w:r>
        <w:rPr>
          <w:rFonts w:ascii="Times New Roman"/>
          <w:b w:val="false"/>
          <w:i w:val="false"/>
          <w:color w:val="000000"/>
          <w:sz w:val="28"/>
        </w:rPr>
        <w:t>
      Нысан</w:t>
      </w:r>
    </w:p>
    <w:bookmarkEnd w:id="118"/>
    <w:bookmarkStart w:name="z129" w:id="119"/>
    <w:p>
      <w:pPr>
        <w:spacing w:after="0"/>
        <w:ind w:left="0"/>
        <w:jc w:val="both"/>
      </w:pPr>
      <w:r>
        <w:rPr>
          <w:rFonts w:ascii="Times New Roman"/>
          <w:b w:val="false"/>
          <w:i w:val="false"/>
          <w:color w:val="000000"/>
          <w:sz w:val="28"/>
        </w:rPr>
        <w:t>
      Кімге _________________________</w:t>
      </w:r>
      <w:r>
        <w:br/>
      </w:r>
      <w:r>
        <w:rPr>
          <w:rFonts w:ascii="Times New Roman"/>
          <w:b w:val="false"/>
          <w:i w:val="false"/>
          <w:color w:val="000000"/>
          <w:sz w:val="28"/>
        </w:rPr>
        <w:t xml:space="preserve"> (өтініш жолданатын </w:t>
      </w:r>
      <w:r>
        <w:br/>
      </w:r>
      <w:r>
        <w:rPr>
          <w:rFonts w:ascii="Times New Roman"/>
          <w:b w:val="false"/>
          <w:i w:val="false"/>
          <w:color w:val="000000"/>
          <w:sz w:val="28"/>
        </w:rPr>
        <w:t>_______________________________</w:t>
      </w:r>
      <w:r>
        <w:br/>
      </w:r>
      <w:r>
        <w:rPr>
          <w:rFonts w:ascii="Times New Roman"/>
          <w:b w:val="false"/>
          <w:i w:val="false"/>
          <w:color w:val="000000"/>
          <w:sz w:val="28"/>
        </w:rPr>
        <w:t xml:space="preserve"> ұйымының атауы) </w:t>
      </w:r>
    </w:p>
    <w:bookmarkEnd w:id="119"/>
    <w:bookmarkStart w:name="z130" w:id="120"/>
    <w:p>
      <w:pPr>
        <w:spacing w:after="0"/>
        <w:ind w:left="0"/>
        <w:jc w:val="both"/>
      </w:pPr>
      <w:r>
        <w:rPr>
          <w:rFonts w:ascii="Times New Roman"/>
          <w:b w:val="false"/>
          <w:i w:val="false"/>
          <w:color w:val="000000"/>
          <w:sz w:val="28"/>
        </w:rPr>
        <w:t>
      Өтініш</w:t>
      </w:r>
    </w:p>
    <w:bookmarkEnd w:id="120"/>
    <w:bookmarkStart w:name="z131" w:id="121"/>
    <w:p>
      <w:pPr>
        <w:spacing w:after="0"/>
        <w:ind w:left="0"/>
        <w:jc w:val="both"/>
      </w:pPr>
      <w:r>
        <w:rPr>
          <w:rFonts w:ascii="Times New Roman"/>
          <w:b w:val="false"/>
          <w:i w:val="false"/>
          <w:color w:val="000000"/>
          <w:sz w:val="28"/>
        </w:rPr>
        <w:t>
      Кепілдік/сақтандыру сыйлықақысы бойынша комиссияның бір бөлігіне субсидия төлеуді сұраймын (қажеттінің астын сызу):</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4344"/>
        <w:gridCol w:w="5533"/>
        <w:gridCol w:w="857"/>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bookmarkEnd w:id="122"/>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1</w:t>
            </w:r>
          </w:p>
          <w:bookmarkEnd w:id="123"/>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1.</w:t>
            </w:r>
          </w:p>
          <w:bookmarkEnd w:id="124"/>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xml:space="preserve">
2. </w:t>
            </w:r>
          </w:p>
          <w:bookmarkEnd w:id="125"/>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3.</w:t>
            </w:r>
          </w:p>
          <w:bookmarkEnd w:id="126"/>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туралы куәлік немесе анықтама – заңды тұлға үшін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күні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(заңды, нақты және электрондық мекенжайы, телефондары, факсы)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күні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4.</w:t>
            </w:r>
          </w:p>
          <w:bookmarkEnd w:id="127"/>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 жеке тұлға үшін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5.</w:t>
            </w:r>
          </w:p>
          <w:bookmarkEnd w:id="128"/>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мемлекеттік тіркеу туралы куәлік – жеке тұлға үшін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берді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6.</w:t>
            </w:r>
          </w:p>
          <w:bookmarkEnd w:id="129"/>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 жұмыс және үй телефондары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7.</w:t>
            </w:r>
          </w:p>
          <w:bookmarkEnd w:id="130"/>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толық атауы, бірінші басшының тегі, аты, әкесінің аты, (жеке басты куәлаландыратын құжатта бар болса)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8.</w:t>
            </w:r>
          </w:p>
          <w:bookmarkEnd w:id="131"/>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банктік деректемелері</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сәйкестіндіру нөмірі /бизнес-сәйкестіндіру нөмірі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бизнес-сәйкестіндіру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9.</w:t>
            </w:r>
          </w:p>
          <w:bookmarkEnd w:id="132"/>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10.</w:t>
            </w:r>
          </w:p>
          <w:bookmarkEnd w:id="133"/>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сомасы, теңге / АҚШ доллары / евро</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11.</w:t>
            </w:r>
          </w:p>
          <w:bookmarkEnd w:id="134"/>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беру мерзімі, ай</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5"/>
          <w:p>
            <w:pPr>
              <w:spacing w:after="20"/>
              <w:ind w:left="20"/>
              <w:jc w:val="both"/>
            </w:pPr>
            <w:r>
              <w:rPr>
                <w:rFonts w:ascii="Times New Roman"/>
                <w:b w:val="false"/>
                <w:i w:val="false"/>
                <w:color w:val="000000"/>
                <w:sz w:val="20"/>
              </w:rPr>
              <w:t>
12.</w:t>
            </w:r>
          </w:p>
          <w:bookmarkEnd w:id="135"/>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Кепілдендіру/сақтандыру сомасының мөлшері, теңге / АҚШ доллары / евро</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6"/>
          <w:p>
            <w:pPr>
              <w:spacing w:after="20"/>
              <w:ind w:left="20"/>
              <w:jc w:val="both"/>
            </w:pPr>
            <w:r>
              <w:rPr>
                <w:rFonts w:ascii="Times New Roman"/>
                <w:b w:val="false"/>
                <w:i w:val="false"/>
                <w:color w:val="000000"/>
                <w:sz w:val="20"/>
              </w:rPr>
              <w:t>
13.</w:t>
            </w:r>
          </w:p>
          <w:bookmarkEnd w:id="136"/>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 нысаналы мақсаты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0" w:id="137"/>
    <w:p>
      <w:pPr>
        <w:spacing w:after="0"/>
        <w:ind w:left="0"/>
        <w:jc w:val="both"/>
      </w:pPr>
      <w:r>
        <w:rPr>
          <w:rFonts w:ascii="Times New Roman"/>
          <w:b w:val="false"/>
          <w:i w:val="false"/>
          <w:color w:val="000000"/>
          <w:sz w:val="28"/>
        </w:rPr>
        <w:t>
      Бірінші басшы ____________________________ (тегі, аты, әкесінің аты (лауазымы) (бар болса)) (қолы)</w:t>
      </w:r>
    </w:p>
    <w:bookmarkEnd w:id="137"/>
    <w:bookmarkStart w:name="z161" w:id="138"/>
    <w:p>
      <w:pPr>
        <w:spacing w:after="0"/>
        <w:ind w:left="0"/>
        <w:jc w:val="both"/>
      </w:pPr>
      <w:r>
        <w:rPr>
          <w:rFonts w:ascii="Times New Roman"/>
          <w:b w:val="false"/>
          <w:i w:val="false"/>
          <w:color w:val="000000"/>
          <w:sz w:val="28"/>
        </w:rPr>
        <w:t xml:space="preserve">
      Мөр орны 20__ж. "___" _______________ </w:t>
      </w:r>
    </w:p>
    <w:bookmarkEnd w:id="138"/>
    <w:bookmarkStart w:name="z162" w:id="139"/>
    <w:p>
      <w:pPr>
        <w:spacing w:after="0"/>
        <w:ind w:left="0"/>
        <w:jc w:val="both"/>
      </w:pPr>
      <w:r>
        <w:rPr>
          <w:rFonts w:ascii="Times New Roman"/>
          <w:b w:val="false"/>
          <w:i w:val="false"/>
          <w:color w:val="000000"/>
          <w:sz w:val="28"/>
        </w:rPr>
        <w:t>
      (бар болса)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регламентіне 3-қосымша</w:t>
            </w:r>
          </w:p>
        </w:tc>
      </w:tr>
    </w:tbl>
    <w:bookmarkStart w:name="z164" w:id="140"/>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қызметті көрсету бизнес-процесстерінің анықтамалығы</w:t>
      </w:r>
    </w:p>
    <w:bookmarkEnd w:id="140"/>
    <w:bookmarkStart w:name="z165"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5311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919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2"/>
    <w:p>
      <w:pPr>
        <w:spacing w:after="0"/>
        <w:ind w:left="0"/>
        <w:jc w:val="both"/>
      </w:pPr>
      <w:r>
        <w:rPr>
          <w:rFonts w:ascii="Times New Roman"/>
          <w:b w:val="false"/>
          <w:i w:val="false"/>
          <w:color w:val="000000"/>
          <w:sz w:val="28"/>
        </w:rPr>
        <w:t>
      Кестенің жалғасы</w:t>
      </w:r>
    </w:p>
    <w:bookmarkEnd w:id="142"/>
    <w:bookmarkStart w:name="z167"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8072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