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78246" w14:textId="a378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19 апреля № 124 қаулысы. Солтүстік Қазақстан облысының Әділет департаментінде 2016 жылғы 20 мамырда N 3756 болып тіркелді. Күші жойылды - Солтүстік Қазақстан облысы әкімдігінің 2020 жылғы 18 мамырдағы № 119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18.05.2020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Тақырып жаңа редакцияда - Солтүстік Қазақстан облысы әкімдігінің 30.03.2017 </w:t>
      </w:r>
      <w:r>
        <w:rPr>
          <w:rFonts w:ascii="Times New Roman"/>
          <w:b w:val="false"/>
          <w:i w:val="false"/>
          <w:color w:val="ff0000"/>
          <w:sz w:val="28"/>
        </w:rPr>
        <w:t>№ 129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әкімдігінің 30.03.2017 </w:t>
      </w:r>
      <w:r>
        <w:rPr>
          <w:rFonts w:ascii="Times New Roman"/>
          <w:b w:val="false"/>
          <w:i w:val="false"/>
          <w:color w:val="000000"/>
          <w:sz w:val="28"/>
        </w:rPr>
        <w:t>№ 129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Солтүстік Қазақстан облысы әкімдігінің 2015 жылғы 25 мамырдағы № 172 </w:t>
      </w:r>
      <w:r>
        <w:rPr>
          <w:rFonts w:ascii="Times New Roman"/>
          <w:b w:val="false"/>
          <w:i w:val="false"/>
          <w:color w:val="000000"/>
          <w:sz w:val="28"/>
        </w:rPr>
        <w:t>қаулысының</w:t>
      </w:r>
      <w:r>
        <w:rPr>
          <w:rFonts w:ascii="Times New Roman"/>
          <w:b w:val="false"/>
          <w:i w:val="false"/>
          <w:color w:val="000000"/>
          <w:sz w:val="28"/>
        </w:rPr>
        <w:t xml:space="preserve"> (2015 жылғы 21 шілде "Солтүстік Қазақстан" газетінде жарияланды, Нормативтік құқықтық актілерді мемлекеттік тіркеу тізілімінде № 3287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2016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сәуірдегі № 124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9" w:id="5"/>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әкімдігінің 16.05.2018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0" w:id="6"/>
    <w:p>
      <w:pPr>
        <w:spacing w:after="0"/>
        <w:ind w:left="0"/>
        <w:jc w:val="left"/>
      </w:pPr>
      <w:r>
        <w:rPr>
          <w:rFonts w:ascii="Times New Roman"/>
          <w:b/>
          <w:i w:val="false"/>
          <w:color w:val="000000"/>
        </w:rPr>
        <w:t xml:space="preserve"> 1. Жалпы ережелер</w:t>
      </w:r>
    </w:p>
    <w:bookmarkEnd w:id="6"/>
    <w:bookmarkStart w:name="z21" w:id="7"/>
    <w:p>
      <w:pPr>
        <w:spacing w:after="0"/>
        <w:ind w:left="0"/>
        <w:jc w:val="both"/>
      </w:pPr>
      <w:r>
        <w:rPr>
          <w:rFonts w:ascii="Times New Roman"/>
          <w:b w:val="false"/>
          <w:i w:val="false"/>
          <w:color w:val="000000"/>
          <w:sz w:val="28"/>
        </w:rPr>
        <w:t xml:space="preserve">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 (бұдан әрі - регламент)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w:t>
      </w:r>
      <w:r>
        <w:rPr>
          <w:rFonts w:ascii="Times New Roman"/>
          <w:b w:val="false"/>
          <w:i w:val="false"/>
          <w:color w:val="000000"/>
          <w:sz w:val="28"/>
        </w:rPr>
        <w:t>стандартын</w:t>
      </w:r>
      <w:r>
        <w:rPr>
          <w:rFonts w:ascii="Times New Roman"/>
          <w:b w:val="false"/>
          <w:i w:val="false"/>
          <w:color w:val="000000"/>
          <w:sz w:val="28"/>
        </w:rPr>
        <w:t xml:space="preserve"> бекіту туралы" Қазақстан Республикасы Ұлттық экономика министрі міндетін атқарушының 2015 жылғы 27 наурыздағы № 275 бұйрығымен (Нормативтік құқықтық актілерді мемлекеттік тіркеу тізілімінде № 10805 болып тіркелді)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стандартына (бұдан әрі - стандарт) сәйкес әзірленді. </w:t>
      </w:r>
    </w:p>
    <w:bookmarkEnd w:id="7"/>
    <w:bookmarkStart w:name="z22" w:id="8"/>
    <w:p>
      <w:pPr>
        <w:spacing w:after="0"/>
        <w:ind w:left="0"/>
        <w:jc w:val="both"/>
      </w:pPr>
      <w:r>
        <w:rPr>
          <w:rFonts w:ascii="Times New Roman"/>
          <w:b w:val="false"/>
          <w:i w:val="false"/>
          <w:color w:val="000000"/>
          <w:sz w:val="28"/>
        </w:rPr>
        <w:t xml:space="preserve">
      Мемлекеттік қызметті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аудандардың және облыстық маңызы бар қаланың жергілікті атқарушы органдарының ауылдық аумақтарды дамыту саласындағы уәкілетті органдары (бұдан әрі – көрсетілетін қызметті беруші) көрсетеді.</w:t>
      </w:r>
    </w:p>
    <w:bookmarkEnd w:id="8"/>
    <w:bookmarkStart w:name="z23" w:id="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9"/>
    <w:bookmarkStart w:name="z24"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25" w:id="1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1"/>
    <w:bookmarkStart w:name="z26" w:id="12"/>
    <w:p>
      <w:pPr>
        <w:spacing w:after="0"/>
        <w:ind w:left="0"/>
        <w:jc w:val="both"/>
      </w:pPr>
      <w:r>
        <w:rPr>
          <w:rFonts w:ascii="Times New Roman"/>
          <w:b w:val="false"/>
          <w:i w:val="false"/>
          <w:color w:val="000000"/>
          <w:sz w:val="28"/>
        </w:rPr>
        <w:t xml:space="preserve">
      2. Мемлекеттік қызмет көрсету нысаны - қағаз жүзінде. </w:t>
      </w:r>
    </w:p>
    <w:bookmarkEnd w:id="12"/>
    <w:bookmarkStart w:name="z27" w:id="13"/>
    <w:p>
      <w:pPr>
        <w:spacing w:after="0"/>
        <w:ind w:left="0"/>
        <w:jc w:val="both"/>
      </w:pPr>
      <w:r>
        <w:rPr>
          <w:rFonts w:ascii="Times New Roman"/>
          <w:b w:val="false"/>
          <w:i w:val="false"/>
          <w:color w:val="000000"/>
          <w:sz w:val="28"/>
        </w:rPr>
        <w:t>
      3. Жүгінген кезде мемлекеттік қызмет көрсету нәтижесі:</w:t>
      </w:r>
    </w:p>
    <w:bookmarkEnd w:id="13"/>
    <w:bookmarkStart w:name="z28" w:id="14"/>
    <w:p>
      <w:pPr>
        <w:spacing w:after="0"/>
        <w:ind w:left="0"/>
        <w:jc w:val="both"/>
      </w:pPr>
      <w:r>
        <w:rPr>
          <w:rFonts w:ascii="Times New Roman"/>
          <w:b w:val="false"/>
          <w:i w:val="false"/>
          <w:color w:val="000000"/>
          <w:sz w:val="28"/>
        </w:rPr>
        <w:t xml:space="preserve">
      1) көрсетілетін қызметті берушіге жүгінген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туралы келісім (бұдан әрі – Келісім) жасау немесе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19-1-тармағында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немесе есепке және кезектілікке қою туралы дәлелді жазбаша жауап болып табылады;</w:t>
      </w:r>
    </w:p>
    <w:bookmarkEnd w:id="14"/>
    <w:bookmarkStart w:name="z29" w:id="15"/>
    <w:p>
      <w:pPr>
        <w:spacing w:after="0"/>
        <w:ind w:left="0"/>
        <w:jc w:val="both"/>
      </w:pPr>
      <w:r>
        <w:rPr>
          <w:rFonts w:ascii="Times New Roman"/>
          <w:b w:val="false"/>
          <w:i w:val="false"/>
          <w:color w:val="000000"/>
          <w:sz w:val="28"/>
        </w:rPr>
        <w:t xml:space="preserve">
      2) Мемлекеттік корпорацияға жүгінген кезде көрсетілетін қызметті алушының көрсетілетін қызметті берушіге (мекенжайы және байланыс деректері көрсетілген) Келісім жасау үшін жүгінуі қажет екені туралы хабарлама немесе Заңның </w:t>
      </w:r>
      <w:r>
        <w:rPr>
          <w:rFonts w:ascii="Times New Roman"/>
          <w:b w:val="false"/>
          <w:i w:val="false"/>
          <w:color w:val="000000"/>
          <w:sz w:val="28"/>
        </w:rPr>
        <w:t>19-1-тармағында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немесе есепке және кезектілікке қою туралы дәлелді жазбаша жауап болып табылады.</w:t>
      </w:r>
    </w:p>
    <w:bookmarkEnd w:id="15"/>
    <w:bookmarkStart w:name="z30" w:id="16"/>
    <w:p>
      <w:pPr>
        <w:spacing w:after="0"/>
        <w:ind w:left="0"/>
        <w:jc w:val="both"/>
      </w:pPr>
      <w:r>
        <w:rPr>
          <w:rFonts w:ascii="Times New Roman"/>
          <w:b w:val="false"/>
          <w:i w:val="false"/>
          <w:color w:val="000000"/>
          <w:sz w:val="28"/>
        </w:rPr>
        <w:t>
      4. Мемлекеттік қызмет көрсетудің нәтижесін ұсыну нысаны – қағаз жүзінде.</w:t>
      </w:r>
    </w:p>
    <w:bookmarkEnd w:id="16"/>
    <w:bookmarkStart w:name="z31" w:id="17"/>
    <w:p>
      <w:pPr>
        <w:spacing w:after="0"/>
        <w:ind w:left="0"/>
        <w:jc w:val="both"/>
      </w:pPr>
      <w:r>
        <w:rPr>
          <w:rFonts w:ascii="Times New Roman"/>
          <w:b w:val="false"/>
          <w:i w:val="false"/>
          <w:color w:val="000000"/>
          <w:sz w:val="28"/>
        </w:rPr>
        <w:t>
      5. Мемлекеттік қызмет тегін көрсетіледі.</w:t>
      </w:r>
    </w:p>
    <w:bookmarkEnd w:id="17"/>
    <w:bookmarkStart w:name="z32" w:id="18"/>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18"/>
    <w:bookmarkStart w:name="z33" w:id="19"/>
    <w:p>
      <w:pPr>
        <w:spacing w:after="0"/>
        <w:ind w:left="0"/>
        <w:jc w:val="both"/>
      </w:pPr>
      <w:r>
        <w:rPr>
          <w:rFonts w:ascii="Times New Roman"/>
          <w:b w:val="false"/>
          <w:i w:val="false"/>
          <w:color w:val="000000"/>
          <w:sz w:val="28"/>
        </w:rPr>
        <w:t>
      Мемлекеттік корпорацияның жұмыс кестесі:</w:t>
      </w:r>
    </w:p>
    <w:bookmarkEnd w:id="19"/>
    <w:bookmarkStart w:name="z34" w:id="20"/>
    <w:p>
      <w:pPr>
        <w:spacing w:after="0"/>
        <w:ind w:left="0"/>
        <w:jc w:val="both"/>
      </w:pPr>
      <w:r>
        <w:rPr>
          <w:rFonts w:ascii="Times New Roman"/>
          <w:b w:val="false"/>
          <w:i w:val="false"/>
          <w:color w:val="000000"/>
          <w:sz w:val="28"/>
        </w:rPr>
        <w:t>
      Қазақстан Республикасының еңбек заңнамасына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bookmarkEnd w:id="20"/>
    <w:bookmarkStart w:name="z35" w:id="21"/>
    <w:p>
      <w:pPr>
        <w:spacing w:after="0"/>
        <w:ind w:left="0"/>
        <w:jc w:val="both"/>
      </w:pPr>
      <w:r>
        <w:rPr>
          <w:rFonts w:ascii="Times New Roman"/>
          <w:b w:val="false"/>
          <w:i w:val="false"/>
          <w:color w:val="000000"/>
          <w:sz w:val="28"/>
        </w:rPr>
        <w:t>
      Мемлекеттік қызмет жеделдетіп қызмет көрсетусіз, "электрондық" кезек тәртібінде көрсетіледі, "электрондық үкімет" веб-порталы арқылы электрондық кезекті броньдауға болады.</w:t>
      </w:r>
    </w:p>
    <w:bookmarkEnd w:id="21"/>
    <w:bookmarkStart w:name="z36" w:id="2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22"/>
    <w:bookmarkStart w:name="z37" w:id="23"/>
    <w:p>
      <w:pPr>
        <w:spacing w:after="0"/>
        <w:ind w:left="0"/>
        <w:jc w:val="both"/>
      </w:pPr>
      <w:r>
        <w:rPr>
          <w:rFonts w:ascii="Times New Roman"/>
          <w:b w:val="false"/>
          <w:i w:val="false"/>
          <w:color w:val="000000"/>
          <w:sz w:val="28"/>
        </w:rPr>
        <w:t>
      6. Көрсетілетін қызметті алушы немесе нотариат куәландырған сенімхат бойынша оның өкілі жүгінген кезде мемлекеттік қызметті көрсету үшін қажетті құжаттардың тізбесі:</w:t>
      </w:r>
    </w:p>
    <w:bookmarkEnd w:id="23"/>
    <w:bookmarkStart w:name="z38" w:id="24"/>
    <w:p>
      <w:pPr>
        <w:spacing w:after="0"/>
        <w:ind w:left="0"/>
        <w:jc w:val="both"/>
      </w:pPr>
      <w:r>
        <w:rPr>
          <w:rFonts w:ascii="Times New Roman"/>
          <w:b w:val="false"/>
          <w:i w:val="false"/>
          <w:color w:val="000000"/>
          <w:sz w:val="28"/>
        </w:rPr>
        <w:t>
      көрсетілетін қызметті берушіге:</w:t>
      </w:r>
    </w:p>
    <w:bookmarkEnd w:id="24"/>
    <w:bookmarkStart w:name="z39" w:id="25"/>
    <w:p>
      <w:pPr>
        <w:spacing w:after="0"/>
        <w:ind w:left="0"/>
        <w:jc w:val="both"/>
      </w:pPr>
      <w:r>
        <w:rPr>
          <w:rFonts w:ascii="Times New Roman"/>
          <w:b w:val="false"/>
          <w:i w:val="false"/>
          <w:color w:val="000000"/>
          <w:sz w:val="28"/>
        </w:rPr>
        <w:t>
      1) көтерме жәрдемақы алған кезде:</w:t>
      </w:r>
    </w:p>
    <w:bookmarkEnd w:id="25"/>
    <w:bookmarkStart w:name="z40" w:id="26"/>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26"/>
    <w:bookmarkStart w:name="z41" w:id="27"/>
    <w:p>
      <w:pPr>
        <w:spacing w:after="0"/>
        <w:ind w:left="0"/>
        <w:jc w:val="both"/>
      </w:pPr>
      <w:r>
        <w:rPr>
          <w:rFonts w:ascii="Times New Roman"/>
          <w:b w:val="false"/>
          <w:i w:val="false"/>
          <w:color w:val="000000"/>
          <w:sz w:val="28"/>
        </w:rPr>
        <w:t>
      жеке басын куәландыратын құжаттың көшiрмесi;</w:t>
      </w:r>
    </w:p>
    <w:bookmarkEnd w:id="27"/>
    <w:bookmarkStart w:name="z42" w:id="28"/>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bookmarkEnd w:id="28"/>
    <w:bookmarkStart w:name="z43" w:id="29"/>
    <w:p>
      <w:pPr>
        <w:spacing w:after="0"/>
        <w:ind w:left="0"/>
        <w:jc w:val="both"/>
      </w:pPr>
      <w:r>
        <w:rPr>
          <w:rFonts w:ascii="Times New Roman"/>
          <w:b w:val="false"/>
          <w:i w:val="false"/>
          <w:color w:val="000000"/>
          <w:sz w:val="28"/>
        </w:rPr>
        <w:t>
      бiлiмi туралы дипломның көшiрмесi;</w:t>
      </w:r>
    </w:p>
    <w:bookmarkEnd w:id="29"/>
    <w:bookmarkStart w:name="z44" w:id="30"/>
    <w:p>
      <w:pPr>
        <w:spacing w:after="0"/>
        <w:ind w:left="0"/>
        <w:jc w:val="both"/>
      </w:pPr>
      <w:r>
        <w:rPr>
          <w:rFonts w:ascii="Times New Roman"/>
          <w:b w:val="false"/>
          <w:i w:val="false"/>
          <w:color w:val="000000"/>
          <w:sz w:val="28"/>
        </w:rPr>
        <w:t>
      көші-қон қызметінен алдыңғы тіркелген жері туралы мәліметтер;</w:t>
      </w:r>
    </w:p>
    <w:bookmarkEnd w:id="30"/>
    <w:bookmarkStart w:name="z45" w:id="31"/>
    <w:p>
      <w:pPr>
        <w:spacing w:after="0"/>
        <w:ind w:left="0"/>
        <w:jc w:val="both"/>
      </w:pPr>
      <w:r>
        <w:rPr>
          <w:rFonts w:ascii="Times New Roman"/>
          <w:b w:val="false"/>
          <w:i w:val="false"/>
          <w:color w:val="000000"/>
          <w:sz w:val="28"/>
        </w:rPr>
        <w:t>
      тұрғылықты жерінен тиісті елді мекенде тұратындығын растайтын мекенжай анықтамасы (тиісті мемлекеттік ақпараттық жүйелерден мәліметтер болмаған жағдайда);</w:t>
      </w:r>
    </w:p>
    <w:bookmarkEnd w:id="31"/>
    <w:bookmarkStart w:name="z46" w:id="32"/>
    <w:p>
      <w:pPr>
        <w:spacing w:after="0"/>
        <w:ind w:left="0"/>
        <w:jc w:val="both"/>
      </w:pPr>
      <w:r>
        <w:rPr>
          <w:rFonts w:ascii="Times New Roman"/>
          <w:b w:val="false"/>
          <w:i w:val="false"/>
          <w:color w:val="000000"/>
          <w:sz w:val="28"/>
        </w:rPr>
        <w:t>
      2) көтерме жәрдемақыны және тұрғын үй сатып алуға бюджеттік кредит алған кезде:</w:t>
      </w:r>
    </w:p>
    <w:bookmarkEnd w:id="32"/>
    <w:bookmarkStart w:name="z47" w:id="33"/>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bookmarkEnd w:id="33"/>
    <w:bookmarkStart w:name="z48" w:id="34"/>
    <w:p>
      <w:pPr>
        <w:spacing w:after="0"/>
        <w:ind w:left="0"/>
        <w:jc w:val="both"/>
      </w:pPr>
      <w:r>
        <w:rPr>
          <w:rFonts w:ascii="Times New Roman"/>
          <w:b w:val="false"/>
          <w:i w:val="false"/>
          <w:color w:val="000000"/>
          <w:sz w:val="28"/>
        </w:rPr>
        <w:t>
      жеке басын куәландыратын құжаттың көшiрмесi;</w:t>
      </w:r>
    </w:p>
    <w:bookmarkEnd w:id="34"/>
    <w:bookmarkStart w:name="z49" w:id="35"/>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bookmarkEnd w:id="35"/>
    <w:bookmarkStart w:name="z50" w:id="36"/>
    <w:p>
      <w:pPr>
        <w:spacing w:after="0"/>
        <w:ind w:left="0"/>
        <w:jc w:val="both"/>
      </w:pPr>
      <w:r>
        <w:rPr>
          <w:rFonts w:ascii="Times New Roman"/>
          <w:b w:val="false"/>
          <w:i w:val="false"/>
          <w:color w:val="000000"/>
          <w:sz w:val="28"/>
        </w:rPr>
        <w:t>
      бiлiмi туралы дипломның көшiрмесi;</w:t>
      </w:r>
    </w:p>
    <w:bookmarkEnd w:id="36"/>
    <w:bookmarkStart w:name="z51" w:id="37"/>
    <w:p>
      <w:pPr>
        <w:spacing w:after="0"/>
        <w:ind w:left="0"/>
        <w:jc w:val="both"/>
      </w:pPr>
      <w:r>
        <w:rPr>
          <w:rFonts w:ascii="Times New Roman"/>
          <w:b w:val="false"/>
          <w:i w:val="false"/>
          <w:color w:val="000000"/>
          <w:sz w:val="28"/>
        </w:rPr>
        <w:t>
      сатып алынатын жылжымайтын мүлікті бағалау актісі;</w:t>
      </w:r>
    </w:p>
    <w:bookmarkEnd w:id="37"/>
    <w:bookmarkStart w:name="z52" w:id="38"/>
    <w:p>
      <w:pPr>
        <w:spacing w:after="0"/>
        <w:ind w:left="0"/>
        <w:jc w:val="both"/>
      </w:pPr>
      <w:r>
        <w:rPr>
          <w:rFonts w:ascii="Times New Roman"/>
          <w:b w:val="false"/>
          <w:i w:val="false"/>
          <w:color w:val="000000"/>
          <w:sz w:val="28"/>
        </w:rPr>
        <w:t>
      көші-қон қызметінен алдыңғы тіркелген жері туралы мәліметтер;</w:t>
      </w:r>
    </w:p>
    <w:bookmarkEnd w:id="38"/>
    <w:bookmarkStart w:name="z53" w:id="39"/>
    <w:p>
      <w:pPr>
        <w:spacing w:after="0"/>
        <w:ind w:left="0"/>
        <w:jc w:val="both"/>
      </w:pPr>
      <w:r>
        <w:rPr>
          <w:rFonts w:ascii="Times New Roman"/>
          <w:b w:val="false"/>
          <w:i w:val="false"/>
          <w:color w:val="000000"/>
          <w:sz w:val="28"/>
        </w:rPr>
        <w:t>
      тұрғылықты жерінен тиісті елді мекенде тұратындығын растайтын мекенжай анықтамасы (тиісті мемлекеттік ақпараттық жүйелерден мәліметтер болмаған жағдайда);</w:t>
      </w:r>
    </w:p>
    <w:bookmarkEnd w:id="39"/>
    <w:bookmarkStart w:name="z54" w:id="40"/>
    <w:p>
      <w:pPr>
        <w:spacing w:after="0"/>
        <w:ind w:left="0"/>
        <w:jc w:val="both"/>
      </w:pPr>
      <w:r>
        <w:rPr>
          <w:rFonts w:ascii="Times New Roman"/>
          <w:b w:val="false"/>
          <w:i w:val="false"/>
          <w:color w:val="000000"/>
          <w:sz w:val="28"/>
        </w:rPr>
        <w:t>
      неке туралы куәліктің көшірмесі (некеде тұрған мамандар үшін) (тиісті мемлекеттік ақпараттық жүйелерден мәліметтер болмаған жағдайда);</w:t>
      </w:r>
    </w:p>
    <w:bookmarkEnd w:id="40"/>
    <w:bookmarkStart w:name="z55" w:id="41"/>
    <w:p>
      <w:pPr>
        <w:spacing w:after="0"/>
        <w:ind w:left="0"/>
        <w:jc w:val="both"/>
      </w:pPr>
      <w:r>
        <w:rPr>
          <w:rFonts w:ascii="Times New Roman"/>
          <w:b w:val="false"/>
          <w:i w:val="false"/>
          <w:color w:val="000000"/>
          <w:sz w:val="28"/>
        </w:rPr>
        <w:t>
      аталған ауылдық елді мекенде маманның, оның жұбайының және балаларының жылжымайтын мүлкінің болмауы (болуы) туралы анықтама (тиісті мемлекеттік ақпараттық жүйелерден мәліметтер болмаған жағдайда);</w:t>
      </w:r>
    </w:p>
    <w:bookmarkEnd w:id="41"/>
    <w:bookmarkStart w:name="z56" w:id="42"/>
    <w:p>
      <w:pPr>
        <w:spacing w:after="0"/>
        <w:ind w:left="0"/>
        <w:jc w:val="both"/>
      </w:pPr>
      <w:r>
        <w:rPr>
          <w:rFonts w:ascii="Times New Roman"/>
          <w:b w:val="false"/>
          <w:i w:val="false"/>
          <w:color w:val="000000"/>
          <w:sz w:val="28"/>
        </w:rPr>
        <w:t>
      3) көтерме жәрдемақы және тұрғын үй салуға бюджеттік кредит алған кезде:</w:t>
      </w:r>
    </w:p>
    <w:bookmarkEnd w:id="42"/>
    <w:bookmarkStart w:name="z57" w:id="43"/>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bookmarkEnd w:id="43"/>
    <w:bookmarkStart w:name="z58" w:id="44"/>
    <w:p>
      <w:pPr>
        <w:spacing w:after="0"/>
        <w:ind w:left="0"/>
        <w:jc w:val="both"/>
      </w:pPr>
      <w:r>
        <w:rPr>
          <w:rFonts w:ascii="Times New Roman"/>
          <w:b w:val="false"/>
          <w:i w:val="false"/>
          <w:color w:val="000000"/>
          <w:sz w:val="28"/>
        </w:rPr>
        <w:t>
      жеке басын куәландыратын құжаттың көшiрмесi;</w:t>
      </w:r>
    </w:p>
    <w:bookmarkEnd w:id="44"/>
    <w:bookmarkStart w:name="z59" w:id="45"/>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bookmarkEnd w:id="45"/>
    <w:bookmarkStart w:name="z60" w:id="46"/>
    <w:p>
      <w:pPr>
        <w:spacing w:after="0"/>
        <w:ind w:left="0"/>
        <w:jc w:val="both"/>
      </w:pPr>
      <w:r>
        <w:rPr>
          <w:rFonts w:ascii="Times New Roman"/>
          <w:b w:val="false"/>
          <w:i w:val="false"/>
          <w:color w:val="000000"/>
          <w:sz w:val="28"/>
        </w:rPr>
        <w:t>
      бiлiмi туралы дипломның көшiрмесi;</w:t>
      </w:r>
    </w:p>
    <w:bookmarkEnd w:id="46"/>
    <w:bookmarkStart w:name="z61" w:id="47"/>
    <w:p>
      <w:pPr>
        <w:spacing w:after="0"/>
        <w:ind w:left="0"/>
        <w:jc w:val="both"/>
      </w:pPr>
      <w:r>
        <w:rPr>
          <w:rFonts w:ascii="Times New Roman"/>
          <w:b w:val="false"/>
          <w:i w:val="false"/>
          <w:color w:val="000000"/>
          <w:sz w:val="28"/>
        </w:rPr>
        <w:t>
      көші-қон қызметінен алдыңғы тіркелген жері туралы мәліметтер;</w:t>
      </w:r>
    </w:p>
    <w:bookmarkEnd w:id="47"/>
    <w:bookmarkStart w:name="z62" w:id="48"/>
    <w:p>
      <w:pPr>
        <w:spacing w:after="0"/>
        <w:ind w:left="0"/>
        <w:jc w:val="both"/>
      </w:pPr>
      <w:r>
        <w:rPr>
          <w:rFonts w:ascii="Times New Roman"/>
          <w:b w:val="false"/>
          <w:i w:val="false"/>
          <w:color w:val="000000"/>
          <w:sz w:val="28"/>
        </w:rPr>
        <w:t>
      тұрғылықты жерінен тиісті елді мекенде тұратындығын растайтын мекенжай анықтамасы (тиісті мемлекеттік ақпараттық жүйелерден мәліметтер болмаған жағдайда);</w:t>
      </w:r>
    </w:p>
    <w:bookmarkEnd w:id="48"/>
    <w:bookmarkStart w:name="z63" w:id="49"/>
    <w:p>
      <w:pPr>
        <w:spacing w:after="0"/>
        <w:ind w:left="0"/>
        <w:jc w:val="both"/>
      </w:pPr>
      <w:r>
        <w:rPr>
          <w:rFonts w:ascii="Times New Roman"/>
          <w:b w:val="false"/>
          <w:i w:val="false"/>
          <w:color w:val="000000"/>
          <w:sz w:val="28"/>
        </w:rPr>
        <w:t>
      неке туралы куәліктің көшірмесі (некеде тұрған мамандар үшін) (тиісті мемлекеттік ақпараттық жүйелерден мәліметтер болмаған жағдайда);</w:t>
      </w:r>
    </w:p>
    <w:bookmarkEnd w:id="49"/>
    <w:bookmarkStart w:name="z64" w:id="50"/>
    <w:p>
      <w:pPr>
        <w:spacing w:after="0"/>
        <w:ind w:left="0"/>
        <w:jc w:val="both"/>
      </w:pPr>
      <w:r>
        <w:rPr>
          <w:rFonts w:ascii="Times New Roman"/>
          <w:b w:val="false"/>
          <w:i w:val="false"/>
          <w:color w:val="000000"/>
          <w:sz w:val="28"/>
        </w:rPr>
        <w:t>
      аталған ауылдық елді мекенде маманның, оның жұбайының және балаларының жылжымайтын мүлкінің болмауы (болуы) туралы анықтама (тиісті мемлекеттік ақпараттық жүйелерден мәліметтер болмаған жағдайда);</w:t>
      </w:r>
    </w:p>
    <w:bookmarkEnd w:id="50"/>
    <w:bookmarkStart w:name="z65" w:id="51"/>
    <w:p>
      <w:pPr>
        <w:spacing w:after="0"/>
        <w:ind w:left="0"/>
        <w:jc w:val="both"/>
      </w:pPr>
      <w:r>
        <w:rPr>
          <w:rFonts w:ascii="Times New Roman"/>
          <w:b w:val="false"/>
          <w:i w:val="false"/>
          <w:color w:val="000000"/>
          <w:sz w:val="28"/>
        </w:rPr>
        <w:t>
      маманның атына тұрғын үй салу үшін берілген жер учаскесін пайдалану құқығына акт;</w:t>
      </w:r>
    </w:p>
    <w:bookmarkEnd w:id="51"/>
    <w:bookmarkStart w:name="z66" w:id="52"/>
    <w:p>
      <w:pPr>
        <w:spacing w:after="0"/>
        <w:ind w:left="0"/>
        <w:jc w:val="both"/>
      </w:pPr>
      <w:r>
        <w:rPr>
          <w:rFonts w:ascii="Times New Roman"/>
          <w:b w:val="false"/>
          <w:i w:val="false"/>
          <w:color w:val="000000"/>
          <w:sz w:val="28"/>
        </w:rPr>
        <w:t>
      кепілге қойылған мүлікті бағалау актісі;</w:t>
      </w:r>
    </w:p>
    <w:bookmarkEnd w:id="52"/>
    <w:bookmarkStart w:name="z67" w:id="53"/>
    <w:p>
      <w:pPr>
        <w:spacing w:after="0"/>
        <w:ind w:left="0"/>
        <w:jc w:val="both"/>
      </w:pPr>
      <w:r>
        <w:rPr>
          <w:rFonts w:ascii="Times New Roman"/>
          <w:b w:val="false"/>
          <w:i w:val="false"/>
          <w:color w:val="000000"/>
          <w:sz w:val="28"/>
        </w:rPr>
        <w:t>
      кепілге қойылған мүлікті сақтандыру шарты;</w:t>
      </w:r>
    </w:p>
    <w:bookmarkEnd w:id="53"/>
    <w:bookmarkStart w:name="z68" w:id="54"/>
    <w:p>
      <w:pPr>
        <w:spacing w:after="0"/>
        <w:ind w:left="0"/>
        <w:jc w:val="both"/>
      </w:pPr>
      <w:r>
        <w:rPr>
          <w:rFonts w:ascii="Times New Roman"/>
          <w:b w:val="false"/>
          <w:i w:val="false"/>
          <w:color w:val="000000"/>
          <w:sz w:val="28"/>
        </w:rPr>
        <w:t>
      берілетін кредит мөлшерінен асатын тұрғын үй құрылысы бөлігін бірлесіп қаржыландыруға жазбаша келісім;</w:t>
      </w:r>
    </w:p>
    <w:bookmarkEnd w:id="54"/>
    <w:bookmarkStart w:name="z69" w:id="55"/>
    <w:p>
      <w:pPr>
        <w:spacing w:after="0"/>
        <w:ind w:left="0"/>
        <w:jc w:val="both"/>
      </w:pPr>
      <w:r>
        <w:rPr>
          <w:rFonts w:ascii="Times New Roman"/>
          <w:b w:val="false"/>
          <w:i w:val="false"/>
          <w:color w:val="000000"/>
          <w:sz w:val="28"/>
        </w:rPr>
        <w:t>
      Мемлекеттік корпорацияға:</w:t>
      </w:r>
    </w:p>
    <w:bookmarkEnd w:id="55"/>
    <w:bookmarkStart w:name="z70" w:id="56"/>
    <w:p>
      <w:pPr>
        <w:spacing w:after="0"/>
        <w:ind w:left="0"/>
        <w:jc w:val="both"/>
      </w:pPr>
      <w:r>
        <w:rPr>
          <w:rFonts w:ascii="Times New Roman"/>
          <w:b w:val="false"/>
          <w:i w:val="false"/>
          <w:color w:val="000000"/>
          <w:sz w:val="28"/>
        </w:rPr>
        <w:t>
      1) көтерме жәрдемақы алған кезде:</w:t>
      </w:r>
    </w:p>
    <w:bookmarkEnd w:id="56"/>
    <w:bookmarkStart w:name="z71" w:id="57"/>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p>
    <w:bookmarkEnd w:id="57"/>
    <w:bookmarkStart w:name="z72" w:id="58"/>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bookmarkEnd w:id="58"/>
    <w:bookmarkStart w:name="z73" w:id="59"/>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bookmarkEnd w:id="59"/>
    <w:bookmarkStart w:name="z74" w:id="60"/>
    <w:p>
      <w:pPr>
        <w:spacing w:after="0"/>
        <w:ind w:left="0"/>
        <w:jc w:val="both"/>
      </w:pPr>
      <w:r>
        <w:rPr>
          <w:rFonts w:ascii="Times New Roman"/>
          <w:b w:val="false"/>
          <w:i w:val="false"/>
          <w:color w:val="000000"/>
          <w:sz w:val="28"/>
        </w:rPr>
        <w:t>
      бiлiмi туралы дипломның көшiрмесi;</w:t>
      </w:r>
    </w:p>
    <w:bookmarkEnd w:id="60"/>
    <w:bookmarkStart w:name="z75" w:id="61"/>
    <w:p>
      <w:pPr>
        <w:spacing w:after="0"/>
        <w:ind w:left="0"/>
        <w:jc w:val="both"/>
      </w:pPr>
      <w:r>
        <w:rPr>
          <w:rFonts w:ascii="Times New Roman"/>
          <w:b w:val="false"/>
          <w:i w:val="false"/>
          <w:color w:val="000000"/>
          <w:sz w:val="28"/>
        </w:rPr>
        <w:t>
      көші-қон қызметінен алдыңғы тіркелген жері туралы мәліметтер;</w:t>
      </w:r>
    </w:p>
    <w:bookmarkEnd w:id="61"/>
    <w:bookmarkStart w:name="z76" w:id="62"/>
    <w:p>
      <w:pPr>
        <w:spacing w:after="0"/>
        <w:ind w:left="0"/>
        <w:jc w:val="both"/>
      </w:pPr>
      <w:r>
        <w:rPr>
          <w:rFonts w:ascii="Times New Roman"/>
          <w:b w:val="false"/>
          <w:i w:val="false"/>
          <w:color w:val="000000"/>
          <w:sz w:val="28"/>
        </w:rPr>
        <w:t>
      2) көтерме жәрдемақыны және тұрғын үй сатып алуға бюджеттік кредит алған кезде:</w:t>
      </w:r>
    </w:p>
    <w:bookmarkEnd w:id="62"/>
    <w:bookmarkStart w:name="z77" w:id="63"/>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p>
    <w:bookmarkEnd w:id="63"/>
    <w:bookmarkStart w:name="z78" w:id="64"/>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bookmarkEnd w:id="64"/>
    <w:bookmarkStart w:name="z79" w:id="65"/>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bookmarkEnd w:id="65"/>
    <w:bookmarkStart w:name="z80" w:id="66"/>
    <w:p>
      <w:pPr>
        <w:spacing w:after="0"/>
        <w:ind w:left="0"/>
        <w:jc w:val="both"/>
      </w:pPr>
      <w:r>
        <w:rPr>
          <w:rFonts w:ascii="Times New Roman"/>
          <w:b w:val="false"/>
          <w:i w:val="false"/>
          <w:color w:val="000000"/>
          <w:sz w:val="28"/>
        </w:rPr>
        <w:t>
      бiлiмi туралы дипломның көшiрмесi;</w:t>
      </w:r>
    </w:p>
    <w:bookmarkEnd w:id="66"/>
    <w:bookmarkStart w:name="z81" w:id="67"/>
    <w:p>
      <w:pPr>
        <w:spacing w:after="0"/>
        <w:ind w:left="0"/>
        <w:jc w:val="both"/>
      </w:pPr>
      <w:r>
        <w:rPr>
          <w:rFonts w:ascii="Times New Roman"/>
          <w:b w:val="false"/>
          <w:i w:val="false"/>
          <w:color w:val="000000"/>
          <w:sz w:val="28"/>
        </w:rPr>
        <w:t>
      сатып алатын жылжымайтын мүлікті бағалау актісі;</w:t>
      </w:r>
    </w:p>
    <w:bookmarkEnd w:id="67"/>
    <w:bookmarkStart w:name="z82" w:id="68"/>
    <w:p>
      <w:pPr>
        <w:spacing w:after="0"/>
        <w:ind w:left="0"/>
        <w:jc w:val="both"/>
      </w:pPr>
      <w:r>
        <w:rPr>
          <w:rFonts w:ascii="Times New Roman"/>
          <w:b w:val="false"/>
          <w:i w:val="false"/>
          <w:color w:val="000000"/>
          <w:sz w:val="28"/>
        </w:rPr>
        <w:t>
      көші-қон қызметінен алдыңғы тіркелген жері туралы мәліметтер;</w:t>
      </w:r>
    </w:p>
    <w:bookmarkEnd w:id="68"/>
    <w:bookmarkStart w:name="z83" w:id="69"/>
    <w:p>
      <w:pPr>
        <w:spacing w:after="0"/>
        <w:ind w:left="0"/>
        <w:jc w:val="both"/>
      </w:pPr>
      <w:r>
        <w:rPr>
          <w:rFonts w:ascii="Times New Roman"/>
          <w:b w:val="false"/>
          <w:i w:val="false"/>
          <w:color w:val="000000"/>
          <w:sz w:val="28"/>
        </w:rPr>
        <w:t>
      неке туралы куәліктің көшірмесі (некеде тұрған мамандар үшін) (2008 жылға дейін некеге тұрған жағдайда);</w:t>
      </w:r>
    </w:p>
    <w:bookmarkEnd w:id="69"/>
    <w:bookmarkStart w:name="z84" w:id="70"/>
    <w:p>
      <w:pPr>
        <w:spacing w:after="0"/>
        <w:ind w:left="0"/>
        <w:jc w:val="both"/>
      </w:pPr>
      <w:r>
        <w:rPr>
          <w:rFonts w:ascii="Times New Roman"/>
          <w:b w:val="false"/>
          <w:i w:val="false"/>
          <w:color w:val="000000"/>
          <w:sz w:val="28"/>
        </w:rPr>
        <w:t>
      3) көтерме жәрдемақы және тұрғын үй салуға бюджеттік кредит алған кезде:</w:t>
      </w:r>
    </w:p>
    <w:bookmarkEnd w:id="70"/>
    <w:bookmarkStart w:name="z85" w:id="71"/>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p>
    <w:bookmarkEnd w:id="71"/>
    <w:bookmarkStart w:name="z86" w:id="72"/>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bookmarkEnd w:id="72"/>
    <w:bookmarkStart w:name="z87" w:id="73"/>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bookmarkEnd w:id="73"/>
    <w:bookmarkStart w:name="z88" w:id="74"/>
    <w:p>
      <w:pPr>
        <w:spacing w:after="0"/>
        <w:ind w:left="0"/>
        <w:jc w:val="both"/>
      </w:pPr>
      <w:r>
        <w:rPr>
          <w:rFonts w:ascii="Times New Roman"/>
          <w:b w:val="false"/>
          <w:i w:val="false"/>
          <w:color w:val="000000"/>
          <w:sz w:val="28"/>
        </w:rPr>
        <w:t>
      бiлiмi туралы дипломның көшiрмесi;</w:t>
      </w:r>
    </w:p>
    <w:bookmarkEnd w:id="74"/>
    <w:bookmarkStart w:name="z89" w:id="75"/>
    <w:p>
      <w:pPr>
        <w:spacing w:after="0"/>
        <w:ind w:left="0"/>
        <w:jc w:val="both"/>
      </w:pPr>
      <w:r>
        <w:rPr>
          <w:rFonts w:ascii="Times New Roman"/>
          <w:b w:val="false"/>
          <w:i w:val="false"/>
          <w:color w:val="000000"/>
          <w:sz w:val="28"/>
        </w:rPr>
        <w:t>
      көші-қон қызметінен алдыңғы тіркелген жері туралы мәліметтер;</w:t>
      </w:r>
    </w:p>
    <w:bookmarkEnd w:id="75"/>
    <w:bookmarkStart w:name="z90" w:id="76"/>
    <w:p>
      <w:pPr>
        <w:spacing w:after="0"/>
        <w:ind w:left="0"/>
        <w:jc w:val="both"/>
      </w:pPr>
      <w:r>
        <w:rPr>
          <w:rFonts w:ascii="Times New Roman"/>
          <w:b w:val="false"/>
          <w:i w:val="false"/>
          <w:color w:val="000000"/>
          <w:sz w:val="28"/>
        </w:rPr>
        <w:t>
      неке туралы куәліктің көшірмесі (некеде тұрған мамандар үшін) (2008 жылға дейін некеге тұрған жағдайда);</w:t>
      </w:r>
    </w:p>
    <w:bookmarkEnd w:id="76"/>
    <w:bookmarkStart w:name="z91" w:id="77"/>
    <w:p>
      <w:pPr>
        <w:spacing w:after="0"/>
        <w:ind w:left="0"/>
        <w:jc w:val="both"/>
      </w:pPr>
      <w:r>
        <w:rPr>
          <w:rFonts w:ascii="Times New Roman"/>
          <w:b w:val="false"/>
          <w:i w:val="false"/>
          <w:color w:val="000000"/>
          <w:sz w:val="28"/>
        </w:rPr>
        <w:t>
      маманның атына тұрғын үй салу үшін берілген жер учаскесін пайдалану құқығына акт;</w:t>
      </w:r>
    </w:p>
    <w:bookmarkEnd w:id="77"/>
    <w:bookmarkStart w:name="z92" w:id="78"/>
    <w:p>
      <w:pPr>
        <w:spacing w:after="0"/>
        <w:ind w:left="0"/>
        <w:jc w:val="both"/>
      </w:pPr>
      <w:r>
        <w:rPr>
          <w:rFonts w:ascii="Times New Roman"/>
          <w:b w:val="false"/>
          <w:i w:val="false"/>
          <w:color w:val="000000"/>
          <w:sz w:val="28"/>
        </w:rPr>
        <w:t>
      кепілге қойылған мүлікті бағалау актісі;</w:t>
      </w:r>
    </w:p>
    <w:bookmarkEnd w:id="78"/>
    <w:bookmarkStart w:name="z93" w:id="79"/>
    <w:p>
      <w:pPr>
        <w:spacing w:after="0"/>
        <w:ind w:left="0"/>
        <w:jc w:val="both"/>
      </w:pPr>
      <w:r>
        <w:rPr>
          <w:rFonts w:ascii="Times New Roman"/>
          <w:b w:val="false"/>
          <w:i w:val="false"/>
          <w:color w:val="000000"/>
          <w:sz w:val="28"/>
        </w:rPr>
        <w:t>
      кепілге қойылған мүлікті сақтандыру шарты;</w:t>
      </w:r>
    </w:p>
    <w:bookmarkEnd w:id="79"/>
    <w:bookmarkStart w:name="z94" w:id="80"/>
    <w:p>
      <w:pPr>
        <w:spacing w:after="0"/>
        <w:ind w:left="0"/>
        <w:jc w:val="both"/>
      </w:pPr>
      <w:r>
        <w:rPr>
          <w:rFonts w:ascii="Times New Roman"/>
          <w:b w:val="false"/>
          <w:i w:val="false"/>
          <w:color w:val="000000"/>
          <w:sz w:val="28"/>
        </w:rPr>
        <w:t>
      берілетін кредит мөлшерінен асатын тұрғын үй құрылысы бөлігін бірлесіп қаржыландыруға жазбаша келісім.</w:t>
      </w:r>
    </w:p>
    <w:bookmarkEnd w:id="80"/>
    <w:bookmarkStart w:name="z95" w:id="81"/>
    <w:p>
      <w:pPr>
        <w:spacing w:after="0"/>
        <w:ind w:left="0"/>
        <w:jc w:val="both"/>
      </w:pPr>
      <w:r>
        <w:rPr>
          <w:rFonts w:ascii="Times New Roman"/>
          <w:b w:val="false"/>
          <w:i w:val="false"/>
          <w:color w:val="000000"/>
          <w:sz w:val="28"/>
        </w:rPr>
        <w:t>
      Құжаттар салыстырып тексеру үшін төлнұсқада және көшірмелерімен ұсынылады, содан кейін құжаттардың төлнұсқалары көрсетілетін қызметті алушыға өтініш берілген күні қайтарылады.</w:t>
      </w:r>
    </w:p>
    <w:bookmarkEnd w:id="81"/>
    <w:bookmarkStart w:name="z96" w:id="82"/>
    <w:p>
      <w:pPr>
        <w:spacing w:after="0"/>
        <w:ind w:left="0"/>
        <w:jc w:val="both"/>
      </w:pPr>
      <w:r>
        <w:rPr>
          <w:rFonts w:ascii="Times New Roman"/>
          <w:b w:val="false"/>
          <w:i w:val="false"/>
          <w:color w:val="000000"/>
          <w:sz w:val="28"/>
        </w:rPr>
        <w:t>
      Тегі, аты, әкесінің аты, пошталық мекенжайы, телефон нөмірі, өтініш берген күні көрсетілген және өтінішті қабылдаған адамның қолы қойылған қолхат көрсетілетін қызметті алушының өтінішін қабылдауды растау болып табылады.</w:t>
      </w:r>
    </w:p>
    <w:bookmarkEnd w:id="82"/>
    <w:bookmarkStart w:name="z97" w:id="83"/>
    <w:p>
      <w:pPr>
        <w:spacing w:after="0"/>
        <w:ind w:left="0"/>
        <w:jc w:val="both"/>
      </w:pPr>
      <w:r>
        <w:rPr>
          <w:rFonts w:ascii="Times New Roman"/>
          <w:b w:val="false"/>
          <w:i w:val="false"/>
          <w:color w:val="000000"/>
          <w:sz w:val="28"/>
        </w:rPr>
        <w:t xml:space="preserve">
       7. Көрсетілетін қызметті алушы осы регламенттің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 топтамасын дұрыс және (немесе) толық ұсынбаған жағдайда, көрсетілетін қызметті беруші мемлекеттік қызмет көрсетуден бас тартады.</w:t>
      </w:r>
    </w:p>
    <w:bookmarkEnd w:id="83"/>
    <w:bookmarkStart w:name="z98" w:id="84"/>
    <w:p>
      <w:pPr>
        <w:spacing w:after="0"/>
        <w:ind w:left="0"/>
        <w:jc w:val="both"/>
      </w:pPr>
      <w:r>
        <w:rPr>
          <w:rFonts w:ascii="Times New Roman"/>
          <w:b w:val="false"/>
          <w:i w:val="false"/>
          <w:color w:val="000000"/>
          <w:sz w:val="28"/>
        </w:rPr>
        <w:t>
      Мемлекеттік қызмет көрсету үшін бюджет қаражаты жетіспеген жағдайда, көрсетілетін қызметті беруші мемлекеттік қызметті алуға үміткерлер қатарынан көрсетілетін қызметті алушылардың өтініш берген күні бойынша кезектілікті қалыптастырады.</w:t>
      </w:r>
    </w:p>
    <w:bookmarkEnd w:id="84"/>
    <w:bookmarkStart w:name="z99" w:id="85"/>
    <w:p>
      <w:pPr>
        <w:spacing w:after="0"/>
        <w:ind w:left="0"/>
        <w:jc w:val="both"/>
      </w:pPr>
      <w:r>
        <w:rPr>
          <w:rFonts w:ascii="Times New Roman"/>
          <w:b w:val="false"/>
          <w:i w:val="false"/>
          <w:color w:val="000000"/>
          <w:sz w:val="28"/>
        </w:rPr>
        <w:t>
      8. Мемлекеттік қызметті көрсету процесінің құрамына кіретін әрбір рәсімнің (іс-қимылдың) мазмұны, оның орындалу ұзақтығы:</w:t>
      </w:r>
    </w:p>
    <w:bookmarkEnd w:id="85"/>
    <w:bookmarkStart w:name="z100" w:id="86"/>
    <w:p>
      <w:pPr>
        <w:spacing w:after="0"/>
        <w:ind w:left="0"/>
        <w:jc w:val="both"/>
      </w:pPr>
      <w:r>
        <w:rPr>
          <w:rFonts w:ascii="Times New Roman"/>
          <w:b w:val="false"/>
          <w:i w:val="false"/>
          <w:color w:val="000000"/>
          <w:sz w:val="28"/>
        </w:rPr>
        <w:t>
      1) көрсетілетін қызметті беруші кеңсесінің қызметкері өтініш пен құжаттарды қабылдауды және тіркеуді, төлнұсқалар мен көшірмелерді салыстыруды және көрсетілетін қызметті алушыға қолхат беруді жүзеге асырады, құжаттарды көрсетілетін қызметті берушінің басшысына береді - 30 (отыз) минут;</w:t>
      </w:r>
    </w:p>
    <w:bookmarkEnd w:id="86"/>
    <w:bookmarkStart w:name="z101" w:id="87"/>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оны жауапты орындаушыға жібереді - 30 (отыз) минут;</w:t>
      </w:r>
    </w:p>
    <w:bookmarkEnd w:id="87"/>
    <w:bookmarkStart w:name="z102" w:id="88"/>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дұрыстығын тексереді, қаржы қаражатының қажеттілік есебін жасайды және тұрақты әрекет ететін комиссияға (бұдан әрі – Комиссия) жібереді - құжаттар қабылданған күннен бастап 2 (екі) жұмыс күні;</w:t>
      </w:r>
    </w:p>
    <w:bookmarkEnd w:id="88"/>
    <w:bookmarkStart w:name="z103" w:id="89"/>
    <w:p>
      <w:pPr>
        <w:spacing w:after="0"/>
        <w:ind w:left="0"/>
        <w:jc w:val="both"/>
      </w:pPr>
      <w:r>
        <w:rPr>
          <w:rFonts w:ascii="Times New Roman"/>
          <w:b w:val="false"/>
          <w:i w:val="false"/>
          <w:color w:val="000000"/>
          <w:sz w:val="28"/>
        </w:rPr>
        <w:t>
      4) Комиссия ұсынылған құжаттарды қарайды және аудан (облыстық маңызы бар қала) әкімдігіне көрсетілетін қызметті алушыға әлеуметтік қолдау шараларын ұсыну туралы ұсыныс жасайды - 7 (жеті) жұмыс күні;</w:t>
      </w:r>
    </w:p>
    <w:bookmarkEnd w:id="89"/>
    <w:bookmarkStart w:name="z104" w:id="90"/>
    <w:p>
      <w:pPr>
        <w:spacing w:after="0"/>
        <w:ind w:left="0"/>
        <w:jc w:val="both"/>
      </w:pPr>
      <w:r>
        <w:rPr>
          <w:rFonts w:ascii="Times New Roman"/>
          <w:b w:val="false"/>
          <w:i w:val="false"/>
          <w:color w:val="000000"/>
          <w:sz w:val="28"/>
        </w:rPr>
        <w:t>
      5) аудан (облыстық маңызы бар қала) әкімдігі көрсетілетін қызметті алушыға әлеуметтік қолдау шараларын ұсыну туралы қаулы қабылдайды - Комиссияның ұсыныстары түскен сәттен бастап 7 (жеті) жұмыс күні;</w:t>
      </w:r>
    </w:p>
    <w:bookmarkEnd w:id="90"/>
    <w:bookmarkStart w:name="z105" w:id="91"/>
    <w:p>
      <w:pPr>
        <w:spacing w:after="0"/>
        <w:ind w:left="0"/>
        <w:jc w:val="both"/>
      </w:pPr>
      <w:r>
        <w:rPr>
          <w:rFonts w:ascii="Times New Roman"/>
          <w:b w:val="false"/>
          <w:i w:val="false"/>
          <w:color w:val="000000"/>
          <w:sz w:val="28"/>
        </w:rPr>
        <w:t xml:space="preserve">
      6) көрсетілетін қызметті беруші, көрсетілетін қызметті алушы және сенiм бiлдiрілген өкiл (агент)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туралы келісім (бұдан әрі – Келісім) жасайды - қаулы қабылданғаннан кейін 5 (бес) жұмыс күні; </w:t>
      </w:r>
    </w:p>
    <w:bookmarkEnd w:id="91"/>
    <w:bookmarkStart w:name="z106" w:id="92"/>
    <w:p>
      <w:pPr>
        <w:spacing w:after="0"/>
        <w:ind w:left="0"/>
        <w:jc w:val="both"/>
      </w:pPr>
      <w:r>
        <w:rPr>
          <w:rFonts w:ascii="Times New Roman"/>
          <w:b w:val="false"/>
          <w:i w:val="false"/>
          <w:color w:val="000000"/>
          <w:sz w:val="28"/>
        </w:rPr>
        <w:t>
      7) көрсетілетін қызметті беруші көрсетілетін қызметті алушының жеке дербес есепшотына көтерме жәрдемақы сомасын аударады – 5 (бес) жұмыс күні;</w:t>
      </w:r>
    </w:p>
    <w:bookmarkEnd w:id="92"/>
    <w:bookmarkStart w:name="z107" w:id="93"/>
    <w:p>
      <w:pPr>
        <w:spacing w:after="0"/>
        <w:ind w:left="0"/>
        <w:jc w:val="both"/>
      </w:pPr>
      <w:r>
        <w:rPr>
          <w:rFonts w:ascii="Times New Roman"/>
          <w:b w:val="false"/>
          <w:i w:val="false"/>
          <w:color w:val="000000"/>
          <w:sz w:val="28"/>
        </w:rPr>
        <w:t>
      8) сенiм бiлдiрiлген өкiл (агент) көрсетілетін қызметті алушыға тұрғын үй сатып алуға немесе салуға кредит ұсынады - Қазақстан Республикасының заңнамасында белгіленген тәртіпте 25 (жиырма бес) жұмыс күні.</w:t>
      </w:r>
    </w:p>
    <w:bookmarkEnd w:id="93"/>
    <w:bookmarkStart w:name="z108" w:id="94"/>
    <w:p>
      <w:pPr>
        <w:spacing w:after="0"/>
        <w:ind w:left="0"/>
        <w:jc w:val="both"/>
      </w:pPr>
      <w:r>
        <w:rPr>
          <w:rFonts w:ascii="Times New Roman"/>
          <w:b w:val="false"/>
          <w:i w:val="false"/>
          <w:color w:val="000000"/>
          <w:sz w:val="28"/>
        </w:rPr>
        <w:t>
      9. Келесі рәсімді (іс-қимылды) орындауды бастауға негіз болып табылатын мемлекеттік қызметті көрсету бойынша рәсімнің (іс-қимылдың) нәтижесі:</w:t>
      </w:r>
    </w:p>
    <w:bookmarkEnd w:id="94"/>
    <w:bookmarkStart w:name="z109" w:id="95"/>
    <w:p>
      <w:pPr>
        <w:spacing w:after="0"/>
        <w:ind w:left="0"/>
        <w:jc w:val="both"/>
      </w:pPr>
      <w:r>
        <w:rPr>
          <w:rFonts w:ascii="Times New Roman"/>
          <w:b w:val="false"/>
          <w:i w:val="false"/>
          <w:color w:val="000000"/>
          <w:sz w:val="28"/>
        </w:rPr>
        <w:t>
      1) өтінішті және құжаттарды қабылдау, тіркеу, көшірмелерді салыстыру, қолхат беру, құжаттарды көрсетілетін қызметті берушінің басшысына беру (көрсетілетін қызметті беруші кеңсесінің қызметкері);</w:t>
      </w:r>
    </w:p>
    <w:bookmarkEnd w:id="95"/>
    <w:bookmarkStart w:name="z110" w:id="96"/>
    <w:p>
      <w:pPr>
        <w:spacing w:after="0"/>
        <w:ind w:left="0"/>
        <w:jc w:val="both"/>
      </w:pPr>
      <w:r>
        <w:rPr>
          <w:rFonts w:ascii="Times New Roman"/>
          <w:b w:val="false"/>
          <w:i w:val="false"/>
          <w:color w:val="000000"/>
          <w:sz w:val="28"/>
        </w:rPr>
        <w:t>
      2) құжаттар топтамасымен танысу, көрсетілетін қызметті берушінің жауапты орындаушысына жіберу (көрсетілетін қызметті берушінің басшысы);</w:t>
      </w:r>
    </w:p>
    <w:bookmarkEnd w:id="96"/>
    <w:bookmarkStart w:name="z111" w:id="97"/>
    <w:p>
      <w:pPr>
        <w:spacing w:after="0"/>
        <w:ind w:left="0"/>
        <w:jc w:val="both"/>
      </w:pPr>
      <w:r>
        <w:rPr>
          <w:rFonts w:ascii="Times New Roman"/>
          <w:b w:val="false"/>
          <w:i w:val="false"/>
          <w:color w:val="000000"/>
          <w:sz w:val="28"/>
        </w:rPr>
        <w:t>
      3) құжаттардың дұрыстығын тексеру, қаржылық қаражат қажеттілігін есептеу, құжаттарды Комиссияға жіберу (көрсетілетін қызметті берушінің жауапты орындаушысы);</w:t>
      </w:r>
    </w:p>
    <w:bookmarkEnd w:id="97"/>
    <w:bookmarkStart w:name="z112" w:id="98"/>
    <w:p>
      <w:pPr>
        <w:spacing w:after="0"/>
        <w:ind w:left="0"/>
        <w:jc w:val="both"/>
      </w:pPr>
      <w:r>
        <w:rPr>
          <w:rFonts w:ascii="Times New Roman"/>
          <w:b w:val="false"/>
          <w:i w:val="false"/>
          <w:color w:val="000000"/>
          <w:sz w:val="28"/>
        </w:rPr>
        <w:t>
      4) құжаттарды қарау, аудан (облыстық маңызы бар қала) әкімдігіне көрсетілетін қызметті алушыға әлеуметтік қолдау шараларын көрсету туралы ұсыныс жасау (Комиссия);</w:t>
      </w:r>
    </w:p>
    <w:bookmarkEnd w:id="98"/>
    <w:bookmarkStart w:name="z113" w:id="99"/>
    <w:p>
      <w:pPr>
        <w:spacing w:after="0"/>
        <w:ind w:left="0"/>
        <w:jc w:val="both"/>
      </w:pPr>
      <w:r>
        <w:rPr>
          <w:rFonts w:ascii="Times New Roman"/>
          <w:b w:val="false"/>
          <w:i w:val="false"/>
          <w:color w:val="000000"/>
          <w:sz w:val="28"/>
        </w:rPr>
        <w:t>
      5) көрсетілетін қызметті алушыға әлеуметтік қолдау шараларын көрсету туралы қаулы қабылдау (аудан (облыстық маңызы бар қала) әкімдігі);</w:t>
      </w:r>
    </w:p>
    <w:bookmarkEnd w:id="99"/>
    <w:bookmarkStart w:name="z114" w:id="100"/>
    <w:p>
      <w:pPr>
        <w:spacing w:after="0"/>
        <w:ind w:left="0"/>
        <w:jc w:val="both"/>
      </w:pPr>
      <w:r>
        <w:rPr>
          <w:rFonts w:ascii="Times New Roman"/>
          <w:b w:val="false"/>
          <w:i w:val="false"/>
          <w:color w:val="000000"/>
          <w:sz w:val="28"/>
        </w:rPr>
        <w:t>
      6) мамандарға әлеуметтік қолдау шараларын көрсету туралы Келісім жасау (көрсетілетін қызметті беруші, көрсетілетін қызметті алушы, сенім білдірілген өкіл (агент));</w:t>
      </w:r>
    </w:p>
    <w:bookmarkEnd w:id="100"/>
    <w:bookmarkStart w:name="z115" w:id="101"/>
    <w:p>
      <w:pPr>
        <w:spacing w:after="0"/>
        <w:ind w:left="0"/>
        <w:jc w:val="both"/>
      </w:pPr>
      <w:r>
        <w:rPr>
          <w:rFonts w:ascii="Times New Roman"/>
          <w:b w:val="false"/>
          <w:i w:val="false"/>
          <w:color w:val="000000"/>
          <w:sz w:val="28"/>
        </w:rPr>
        <w:t>
      7) мемлекеттік көрсетілетін қызмет нәтижесін беру (көрсетілетін қызметті беруші);</w:t>
      </w:r>
    </w:p>
    <w:bookmarkEnd w:id="101"/>
    <w:bookmarkStart w:name="z116" w:id="102"/>
    <w:p>
      <w:pPr>
        <w:spacing w:after="0"/>
        <w:ind w:left="0"/>
        <w:jc w:val="both"/>
      </w:pPr>
      <w:r>
        <w:rPr>
          <w:rFonts w:ascii="Times New Roman"/>
          <w:b w:val="false"/>
          <w:i w:val="false"/>
          <w:color w:val="000000"/>
          <w:sz w:val="28"/>
        </w:rPr>
        <w:t>
      8) мемлекеттік көрсетілетін қызмет нәтижесін беру (сенім білдірілген өкіл (агент).</w:t>
      </w:r>
    </w:p>
    <w:bookmarkEnd w:id="102"/>
    <w:bookmarkStart w:name="z117" w:id="10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03"/>
    <w:bookmarkStart w:name="z118" w:id="104"/>
    <w:p>
      <w:pPr>
        <w:spacing w:after="0"/>
        <w:ind w:left="0"/>
        <w:jc w:val="both"/>
      </w:pPr>
      <w:r>
        <w:rPr>
          <w:rFonts w:ascii="Times New Roman"/>
          <w:b w:val="false"/>
          <w:i w:val="false"/>
          <w:color w:val="000000"/>
          <w:sz w:val="28"/>
        </w:rPr>
        <w:t>
      10. Мемлекеттік қызмет көрсету процесіне қатысатын көрсетілетін қызметті берушінің құрылымдық бөлімшелерінің (қызметкерлерінің) тізбесі:</w:t>
      </w:r>
    </w:p>
    <w:bookmarkEnd w:id="104"/>
    <w:bookmarkStart w:name="z119" w:id="105"/>
    <w:p>
      <w:pPr>
        <w:spacing w:after="0"/>
        <w:ind w:left="0"/>
        <w:jc w:val="both"/>
      </w:pPr>
      <w:r>
        <w:rPr>
          <w:rFonts w:ascii="Times New Roman"/>
          <w:b w:val="false"/>
          <w:i w:val="false"/>
          <w:color w:val="000000"/>
          <w:sz w:val="28"/>
        </w:rPr>
        <w:t>
      1) кеңсе қызметкері;</w:t>
      </w:r>
    </w:p>
    <w:bookmarkEnd w:id="105"/>
    <w:bookmarkStart w:name="z120" w:id="106"/>
    <w:p>
      <w:pPr>
        <w:spacing w:after="0"/>
        <w:ind w:left="0"/>
        <w:jc w:val="both"/>
      </w:pPr>
      <w:r>
        <w:rPr>
          <w:rFonts w:ascii="Times New Roman"/>
          <w:b w:val="false"/>
          <w:i w:val="false"/>
          <w:color w:val="000000"/>
          <w:sz w:val="28"/>
        </w:rPr>
        <w:t>
      2) көрсетілетін қызметті берушінің басшысы;</w:t>
      </w:r>
    </w:p>
    <w:bookmarkEnd w:id="106"/>
    <w:bookmarkStart w:name="z121" w:id="10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07"/>
    <w:bookmarkStart w:name="z122" w:id="108"/>
    <w:p>
      <w:pPr>
        <w:spacing w:after="0"/>
        <w:ind w:left="0"/>
        <w:jc w:val="both"/>
      </w:pPr>
      <w:r>
        <w:rPr>
          <w:rFonts w:ascii="Times New Roman"/>
          <w:b w:val="false"/>
          <w:i w:val="false"/>
          <w:color w:val="000000"/>
          <w:sz w:val="28"/>
        </w:rPr>
        <w:t xml:space="preserve">
      4) тұрақты әрекет ететін комиссия; </w:t>
      </w:r>
    </w:p>
    <w:bookmarkEnd w:id="108"/>
    <w:bookmarkStart w:name="z123" w:id="109"/>
    <w:p>
      <w:pPr>
        <w:spacing w:after="0"/>
        <w:ind w:left="0"/>
        <w:jc w:val="both"/>
      </w:pPr>
      <w:r>
        <w:rPr>
          <w:rFonts w:ascii="Times New Roman"/>
          <w:b w:val="false"/>
          <w:i w:val="false"/>
          <w:color w:val="000000"/>
          <w:sz w:val="28"/>
        </w:rPr>
        <w:t>
      5) аудан (облыстық маңызы бар қала) әкімдігі;</w:t>
      </w:r>
    </w:p>
    <w:bookmarkEnd w:id="109"/>
    <w:bookmarkStart w:name="z124" w:id="110"/>
    <w:p>
      <w:pPr>
        <w:spacing w:after="0"/>
        <w:ind w:left="0"/>
        <w:jc w:val="both"/>
      </w:pPr>
      <w:r>
        <w:rPr>
          <w:rFonts w:ascii="Times New Roman"/>
          <w:b w:val="false"/>
          <w:i w:val="false"/>
          <w:color w:val="000000"/>
          <w:sz w:val="28"/>
        </w:rPr>
        <w:t xml:space="preserve">
      6) сенiм бiлдiрілген өкіл (агент). </w:t>
      </w:r>
    </w:p>
    <w:bookmarkEnd w:id="110"/>
    <w:bookmarkStart w:name="z125" w:id="111"/>
    <w:p>
      <w:pPr>
        <w:spacing w:after="0"/>
        <w:ind w:left="0"/>
        <w:jc w:val="both"/>
      </w:pPr>
      <w:r>
        <w:rPr>
          <w:rFonts w:ascii="Times New Roman"/>
          <w:b w:val="false"/>
          <w:i w:val="false"/>
          <w:color w:val="000000"/>
          <w:sz w:val="28"/>
        </w:rPr>
        <w:t>
      11.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11"/>
    <w:bookmarkStart w:name="z126" w:id="112"/>
    <w:p>
      <w:pPr>
        <w:spacing w:after="0"/>
        <w:ind w:left="0"/>
        <w:jc w:val="both"/>
      </w:pPr>
      <w:r>
        <w:rPr>
          <w:rFonts w:ascii="Times New Roman"/>
          <w:b w:val="false"/>
          <w:i w:val="false"/>
          <w:color w:val="000000"/>
          <w:sz w:val="28"/>
        </w:rPr>
        <w:t>
      1) көрсетілетін қызметті беруші кеңсесінің қызметкері өтініш пен құжаттарды қабылдауды және тіркеуді, төлнұсқалар мен көшірмелерді салыстыруды және көрсетілетін қызметті алушыға қолхат беруді жүзеге асырады, құжаттарды көрсетілетін қызметті берушінің басшысына береді - 30 (отыз) минут;</w:t>
      </w:r>
    </w:p>
    <w:bookmarkEnd w:id="112"/>
    <w:bookmarkStart w:name="z127" w:id="113"/>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оны жауапты орындаушыға жібереді - 30 (отыз) минут;</w:t>
      </w:r>
    </w:p>
    <w:bookmarkEnd w:id="113"/>
    <w:bookmarkStart w:name="z128" w:id="114"/>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дұрыстығын тексереді, қаржы қаражатының қажеттілік есебін жасайды және тұрақты әрекет ететін комиссияға (бұдан әрі – Комиссия) жібереді - құжаттар қабылданған күннен бастап 2 (екі) жұмыс күні;</w:t>
      </w:r>
    </w:p>
    <w:bookmarkEnd w:id="114"/>
    <w:bookmarkStart w:name="z129" w:id="115"/>
    <w:p>
      <w:pPr>
        <w:spacing w:after="0"/>
        <w:ind w:left="0"/>
        <w:jc w:val="both"/>
      </w:pPr>
      <w:r>
        <w:rPr>
          <w:rFonts w:ascii="Times New Roman"/>
          <w:b w:val="false"/>
          <w:i w:val="false"/>
          <w:color w:val="000000"/>
          <w:sz w:val="28"/>
        </w:rPr>
        <w:t>
      4) Комиссия ұсынылған құжаттарды қарайды және аудан (облыстық маңызы бар қала) әкімдігіне көрсетілетін қызметті алушыға әлеуметтік қолдау шараларын ұсыну туралы ұсыныс жасайды - 7 (жеті) жұмыс күні;</w:t>
      </w:r>
    </w:p>
    <w:bookmarkEnd w:id="115"/>
    <w:bookmarkStart w:name="z130" w:id="116"/>
    <w:p>
      <w:pPr>
        <w:spacing w:after="0"/>
        <w:ind w:left="0"/>
        <w:jc w:val="both"/>
      </w:pPr>
      <w:r>
        <w:rPr>
          <w:rFonts w:ascii="Times New Roman"/>
          <w:b w:val="false"/>
          <w:i w:val="false"/>
          <w:color w:val="000000"/>
          <w:sz w:val="28"/>
        </w:rPr>
        <w:t>
      5) аудан (облыстық маңызы бар қала) әкімдігі көрсетілетін қызметті алушыға әлеуметтік қолдау шараларын ұсыну туралы қаулы қабылдайды - Комиссияның ұсыныстары түскен сәттен бастап 7 (жеті) жұмыс күні;</w:t>
      </w:r>
    </w:p>
    <w:bookmarkEnd w:id="116"/>
    <w:bookmarkStart w:name="z131" w:id="117"/>
    <w:p>
      <w:pPr>
        <w:spacing w:after="0"/>
        <w:ind w:left="0"/>
        <w:jc w:val="both"/>
      </w:pPr>
      <w:r>
        <w:rPr>
          <w:rFonts w:ascii="Times New Roman"/>
          <w:b w:val="false"/>
          <w:i w:val="false"/>
          <w:color w:val="000000"/>
          <w:sz w:val="28"/>
        </w:rPr>
        <w:t xml:space="preserve">
      6) көрсетілетін қызметті беруші, көрсетілетін қызметті алушы және сенiм бiлдiрілген өкiл (агент)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туралы келісім (бұдан әрі – Келісім) жасайды - қаулы қабылданғаннан кейін 5 (бес) жұмыс күні; </w:t>
      </w:r>
    </w:p>
    <w:bookmarkEnd w:id="117"/>
    <w:bookmarkStart w:name="z132" w:id="118"/>
    <w:p>
      <w:pPr>
        <w:spacing w:after="0"/>
        <w:ind w:left="0"/>
        <w:jc w:val="both"/>
      </w:pPr>
      <w:r>
        <w:rPr>
          <w:rFonts w:ascii="Times New Roman"/>
          <w:b w:val="false"/>
          <w:i w:val="false"/>
          <w:color w:val="000000"/>
          <w:sz w:val="28"/>
        </w:rPr>
        <w:t>
      7) көрсетілетін қызметті беруші көрсетілетін қызметті алушының жеке дербес есепшотына көтерме жәрдемақы сомасын аударады – 5 (бес) жұмыс күні;</w:t>
      </w:r>
    </w:p>
    <w:bookmarkEnd w:id="118"/>
    <w:bookmarkStart w:name="z133" w:id="119"/>
    <w:p>
      <w:pPr>
        <w:spacing w:after="0"/>
        <w:ind w:left="0"/>
        <w:jc w:val="both"/>
      </w:pPr>
      <w:r>
        <w:rPr>
          <w:rFonts w:ascii="Times New Roman"/>
          <w:b w:val="false"/>
          <w:i w:val="false"/>
          <w:color w:val="000000"/>
          <w:sz w:val="28"/>
        </w:rPr>
        <w:t>
      8) сенiм бiлдiрiлген өкiл (агент) көрсетілетін қызметті алушыға тұрғын үй сатып алуға немесе салуға кредит ұсынады - Қазақстан Республикасының заңнамасында белгіленген тәртіпте 25 (жиырма бес) жұмыс күні.</w:t>
      </w:r>
    </w:p>
    <w:bookmarkEnd w:id="119"/>
    <w:bookmarkStart w:name="z134" w:id="120"/>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20"/>
    <w:bookmarkStart w:name="z135" w:id="121"/>
    <w:p>
      <w:pPr>
        <w:spacing w:after="0"/>
        <w:ind w:left="0"/>
        <w:jc w:val="both"/>
      </w:pPr>
      <w:r>
        <w:rPr>
          <w:rFonts w:ascii="Times New Roman"/>
          <w:b w:val="false"/>
          <w:i w:val="false"/>
          <w:color w:val="000000"/>
          <w:sz w:val="28"/>
        </w:rPr>
        <w:t>
      12. Мемлекеттік корпорацияға жүгіну тәртібін сипаттау, сондай-ақ, көрсетілетін қызметті алушының сұранымын өңдеу ұзақтығы:</w:t>
      </w:r>
    </w:p>
    <w:bookmarkEnd w:id="121"/>
    <w:bookmarkStart w:name="z136" w:id="122"/>
    <w:p>
      <w:pPr>
        <w:spacing w:after="0"/>
        <w:ind w:left="0"/>
        <w:jc w:val="both"/>
      </w:pPr>
      <w:r>
        <w:rPr>
          <w:rFonts w:ascii="Times New Roman"/>
          <w:b w:val="false"/>
          <w:i w:val="false"/>
          <w:color w:val="000000"/>
          <w:sz w:val="28"/>
        </w:rPr>
        <w:t>
      1) Мемлекеттік корпорацияның қызметкері өтініштердің дұрыс толтырылуын және ұсынылған құжаттардың толықтығын тексереді - 5 (бес) минут.</w:t>
      </w:r>
    </w:p>
    <w:bookmarkEnd w:id="122"/>
    <w:bookmarkStart w:name="z137" w:id="123"/>
    <w:p>
      <w:pPr>
        <w:spacing w:after="0"/>
        <w:ind w:left="0"/>
        <w:jc w:val="both"/>
      </w:pPr>
      <w:r>
        <w:rPr>
          <w:rFonts w:ascii="Times New Roman"/>
          <w:b w:val="false"/>
          <w:i w:val="false"/>
          <w:color w:val="000000"/>
          <w:sz w:val="28"/>
        </w:rPr>
        <w:t xml:space="preserve">
      Көрсетілетін қызметті алушы осы регламенттің </w:t>
      </w:r>
      <w:r>
        <w:rPr>
          <w:rFonts w:ascii="Times New Roman"/>
          <w:b w:val="false"/>
          <w:i w:val="false"/>
          <w:color w:val="000000"/>
          <w:sz w:val="28"/>
        </w:rPr>
        <w:t>6-тармағымен</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23"/>
    <w:bookmarkStart w:name="z138" w:id="124"/>
    <w:p>
      <w:pPr>
        <w:spacing w:after="0"/>
        <w:ind w:left="0"/>
        <w:jc w:val="both"/>
      </w:pPr>
      <w:r>
        <w:rPr>
          <w:rFonts w:ascii="Times New Roman"/>
          <w:b w:val="false"/>
          <w:i w:val="false"/>
          <w:color w:val="000000"/>
          <w:sz w:val="28"/>
        </w:rPr>
        <w:t>
      2) Мемлекеттік корпорацияның қызметкері өтінішті "Халыққа қызмет көрсету орталықтарына арналған ықпалдастырылған ақпараттық жүйе" ақпараттық жүйесінде тіркейді және көрсетілетін қызметті алушыға тіркелген күнді және мемлекеттік қызмет көрсетілген күнді, құжаттарды қабылдаған адамның аты-жөнін көрсетіп, қолхат береді - 5 (бес) минут;</w:t>
      </w:r>
    </w:p>
    <w:bookmarkEnd w:id="124"/>
    <w:bookmarkStart w:name="z139" w:id="125"/>
    <w:p>
      <w:pPr>
        <w:spacing w:after="0"/>
        <w:ind w:left="0"/>
        <w:jc w:val="both"/>
      </w:pPr>
      <w:r>
        <w:rPr>
          <w:rFonts w:ascii="Times New Roman"/>
          <w:b w:val="false"/>
          <w:i w:val="false"/>
          <w:color w:val="000000"/>
          <w:sz w:val="28"/>
        </w:rPr>
        <w:t>
      3) Мемлекеттік корпорацияның қызметкері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 - 5 (бес) минут;</w:t>
      </w:r>
    </w:p>
    <w:bookmarkEnd w:id="125"/>
    <w:bookmarkStart w:name="z140" w:id="126"/>
    <w:p>
      <w:pPr>
        <w:spacing w:after="0"/>
        <w:ind w:left="0"/>
        <w:jc w:val="both"/>
      </w:pPr>
      <w:r>
        <w:rPr>
          <w:rFonts w:ascii="Times New Roman"/>
          <w:b w:val="false"/>
          <w:i w:val="false"/>
          <w:color w:val="000000"/>
          <w:sz w:val="28"/>
        </w:rPr>
        <w:t>
      4) Мемлекеттік корпорацияның қызметкері құжаттарды дайындайды және курьер немесе осыған өкілеттік берілген өзге де байланыс арқылы көрсетілетін қызметті берушіге жібереді – 1 (бір) жұмыс күні;</w:t>
      </w:r>
    </w:p>
    <w:bookmarkEnd w:id="126"/>
    <w:bookmarkStart w:name="z141" w:id="127"/>
    <w:p>
      <w:pPr>
        <w:spacing w:after="0"/>
        <w:ind w:left="0"/>
        <w:jc w:val="both"/>
      </w:pPr>
      <w:r>
        <w:rPr>
          <w:rFonts w:ascii="Times New Roman"/>
          <w:b w:val="false"/>
          <w:i w:val="false"/>
          <w:color w:val="000000"/>
          <w:sz w:val="28"/>
        </w:rPr>
        <w:t>
      5) Көрсетілетін қызметті беруші мемлекеттік қызмет көрсету процесінде көрсетілетін қызметті берушінің құрылымдық бөлімшелері (жұмыскерлері) өзара іс-қимылының сипаттамасына сәйкес рәсімдерді (іс-қимылдарды) жүзеге асырады және Мемлекеттік корпорацияға жібереді;</w:t>
      </w:r>
    </w:p>
    <w:bookmarkEnd w:id="127"/>
    <w:bookmarkStart w:name="z142" w:id="128"/>
    <w:p>
      <w:pPr>
        <w:spacing w:after="0"/>
        <w:ind w:left="0"/>
        <w:jc w:val="both"/>
      </w:pPr>
      <w:r>
        <w:rPr>
          <w:rFonts w:ascii="Times New Roman"/>
          <w:b w:val="false"/>
          <w:i w:val="false"/>
          <w:color w:val="000000"/>
          <w:sz w:val="28"/>
        </w:rPr>
        <w:t>
      6) Мемлекеттік корпорацияның қызметкері тиісті құжаттардың қабылдағаны туралы қолхатта көрсетілген мерзімде көрсетілетін қызметті алушыға мемлекеттік қызмет көрсету нәтижесін береді – 15 (он бес) минут.</w:t>
      </w:r>
    </w:p>
    <w:bookmarkEnd w:id="128"/>
    <w:bookmarkStart w:name="z143" w:id="129"/>
    <w:p>
      <w:pPr>
        <w:spacing w:after="0"/>
        <w:ind w:left="0"/>
        <w:jc w:val="both"/>
      </w:pPr>
      <w:r>
        <w:rPr>
          <w:rFonts w:ascii="Times New Roman"/>
          <w:b w:val="false"/>
          <w:i w:val="false"/>
          <w:color w:val="000000"/>
          <w:sz w:val="28"/>
        </w:rPr>
        <w:t xml:space="preserve">
      Мемлекеттік көрсетілетін қызмет "Электрондық үкімет" веб-порталы арқылы көрсетілмейді. </w:t>
      </w:r>
    </w:p>
    <w:bookmarkEnd w:id="129"/>
    <w:bookmarkStart w:name="z144" w:id="130"/>
    <w:p>
      <w:pPr>
        <w:spacing w:after="0"/>
        <w:ind w:left="0"/>
        <w:jc w:val="both"/>
      </w:pPr>
      <w:r>
        <w:rPr>
          <w:rFonts w:ascii="Times New Roman"/>
          <w:b w:val="false"/>
          <w:i w:val="false"/>
          <w:color w:val="000000"/>
          <w:sz w:val="28"/>
        </w:rPr>
        <w:t>
      Заңнамада белгіленген тәртіппен өзіне-өзі қызмет көрсетуді, өз бетімен қозғалуды, бағдаралуды жүзеге асыру қабілетін немесе мүмкіндігін толық немесе ішінара жоғалтқан көрсетілетін кызметті алушыларға мемлекеттік қызметті көрсету үшін құжаттарды қабылдауды Мемлекеттік корпорация қызметкері 1414, 8 800 080 7777 Бірыңғай байланыс орталығына жүгіну арқылы тұрғылықты жері бойынша шығумен жүргізеді.</w:t>
      </w:r>
    </w:p>
    <w:bookmarkEnd w:id="130"/>
    <w:bookmarkStart w:name="z145" w:id="131"/>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іс-қимылы реттілігінің толық сипаттамасы, сондай-ақ, мемлекеттік қызметті көрсету процесінде Мемлекеттік корпорациямен өзара іс-қимыл тәртібінің және ақпаратық жүйелерді пайдалану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 жұмыс істеуге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тұруға келген денсаулық сақтау,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қамсыздандыру, мәдениет, спорт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 мамандарға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қолдау шараларын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54" w:id="132"/>
    <w:p>
      <w:pPr>
        <w:spacing w:after="0"/>
        <w:ind w:left="0"/>
        <w:jc w:val="left"/>
      </w:pPr>
      <w:r>
        <w:rPr>
          <w:rFonts w:ascii="Times New Roman"/>
          <w:b/>
          <w:i w:val="false"/>
          <w:color w:val="000000"/>
        </w:rPr>
        <w:t xml:space="preserve"> Аудандардың және облыстық маңызы бар қаланың жергілікті атқарушы органдарының ауылдық аумақтарды дамыту саласындағы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жөніндегі уәкілетті органдарының тізбесі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2073"/>
        <w:gridCol w:w="2044"/>
        <w:gridCol w:w="7459"/>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3"/>
          <w:p>
            <w:pPr>
              <w:spacing w:after="20"/>
              <w:ind w:left="20"/>
              <w:jc w:val="both"/>
            </w:pPr>
            <w:r>
              <w:rPr>
                <w:rFonts w:ascii="Times New Roman"/>
                <w:b w:val="false"/>
                <w:i w:val="false"/>
                <w:color w:val="000000"/>
                <w:sz w:val="20"/>
              </w:rPr>
              <w:t>
№</w:t>
            </w:r>
          </w:p>
          <w:bookmarkEnd w:id="133"/>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орналасқан жері</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4"/>
          <w:p>
            <w:pPr>
              <w:spacing w:after="20"/>
              <w:ind w:left="20"/>
              <w:jc w:val="both"/>
            </w:pPr>
            <w:r>
              <w:rPr>
                <w:rFonts w:ascii="Times New Roman"/>
                <w:b w:val="false"/>
                <w:i w:val="false"/>
                <w:color w:val="000000"/>
                <w:sz w:val="20"/>
              </w:rPr>
              <w:t>
1</w:t>
            </w:r>
          </w:p>
          <w:bookmarkEnd w:id="134"/>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экономика және бюджеттік жоспарлау бөлімі" коммуналдық мемлекеттік мекемесі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5"/>
          <w:p>
            <w:pPr>
              <w:spacing w:after="20"/>
              <w:ind w:left="20"/>
              <w:jc w:val="both"/>
            </w:pPr>
            <w:r>
              <w:rPr>
                <w:rFonts w:ascii="Times New Roman"/>
                <w:b w:val="false"/>
                <w:i w:val="false"/>
                <w:color w:val="000000"/>
                <w:sz w:val="20"/>
              </w:rPr>
              <w:t>
2.</w:t>
            </w:r>
          </w:p>
          <w:bookmarkEnd w:id="135"/>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экономика және қаржы бөлімі" коммуналдық мемлекеттік мекемесі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Шоқан Уәлиханов көшесі, 44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6"/>
          <w:p>
            <w:pPr>
              <w:spacing w:after="20"/>
              <w:ind w:left="20"/>
              <w:jc w:val="both"/>
            </w:pPr>
            <w:r>
              <w:rPr>
                <w:rFonts w:ascii="Times New Roman"/>
                <w:b w:val="false"/>
                <w:i w:val="false"/>
                <w:color w:val="000000"/>
                <w:sz w:val="20"/>
              </w:rPr>
              <w:t>
3.</w:t>
            </w:r>
          </w:p>
          <w:bookmarkEnd w:id="136"/>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экономика және қаржы бөлімі" коммуналдық мемлекеттік мекемесі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 13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7"/>
          <w:p>
            <w:pPr>
              <w:spacing w:after="20"/>
              <w:ind w:left="20"/>
              <w:jc w:val="both"/>
            </w:pPr>
            <w:r>
              <w:rPr>
                <w:rFonts w:ascii="Times New Roman"/>
                <w:b w:val="false"/>
                <w:i w:val="false"/>
                <w:color w:val="000000"/>
                <w:sz w:val="20"/>
              </w:rPr>
              <w:t>
4.</w:t>
            </w:r>
          </w:p>
          <w:bookmarkEnd w:id="137"/>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әкімдігінің экономика және қаржы бөлімі" коммуналдық мемлекеттік мекемесі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ауылы 9 Май көшесі, 67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8"/>
          <w:p>
            <w:pPr>
              <w:spacing w:after="20"/>
              <w:ind w:left="20"/>
              <w:jc w:val="both"/>
            </w:pPr>
            <w:r>
              <w:rPr>
                <w:rFonts w:ascii="Times New Roman"/>
                <w:b w:val="false"/>
                <w:i w:val="false"/>
                <w:color w:val="000000"/>
                <w:sz w:val="20"/>
              </w:rPr>
              <w:t>
5.</w:t>
            </w:r>
          </w:p>
          <w:bookmarkEnd w:id="138"/>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экономика және қаржы бөлімі" коммуналдық мемлекеттік мекемесі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10</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9"/>
          <w:p>
            <w:pPr>
              <w:spacing w:after="20"/>
              <w:ind w:left="20"/>
              <w:jc w:val="both"/>
            </w:pPr>
            <w:r>
              <w:rPr>
                <w:rFonts w:ascii="Times New Roman"/>
                <w:b w:val="false"/>
                <w:i w:val="false"/>
                <w:color w:val="000000"/>
                <w:sz w:val="20"/>
              </w:rPr>
              <w:t>
6.</w:t>
            </w:r>
          </w:p>
          <w:bookmarkEnd w:id="139"/>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экономика және қаржы бөлімі" коммуналдық мемлекеттік мекемесі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Қожаберген жырау көшесі, 52-үй</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0"/>
          <w:p>
            <w:pPr>
              <w:spacing w:after="20"/>
              <w:ind w:left="20"/>
              <w:jc w:val="both"/>
            </w:pPr>
            <w:r>
              <w:rPr>
                <w:rFonts w:ascii="Times New Roman"/>
                <w:b w:val="false"/>
                <w:i w:val="false"/>
                <w:color w:val="000000"/>
                <w:sz w:val="20"/>
              </w:rPr>
              <w:t>
7.</w:t>
            </w:r>
          </w:p>
          <w:bookmarkEnd w:id="140"/>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экономика және қаржы бөлімі" коммуналдық мемлекеттік мекемесі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Абай Құнанбаев көшесі, 24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1"/>
          <w:p>
            <w:pPr>
              <w:spacing w:after="20"/>
              <w:ind w:left="20"/>
              <w:jc w:val="both"/>
            </w:pPr>
            <w:r>
              <w:rPr>
                <w:rFonts w:ascii="Times New Roman"/>
                <w:b w:val="false"/>
                <w:i w:val="false"/>
                <w:color w:val="000000"/>
                <w:sz w:val="20"/>
              </w:rPr>
              <w:t>
8.</w:t>
            </w:r>
          </w:p>
          <w:bookmarkEnd w:id="141"/>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ауданының экономика және қаржы бөлімі" коммуналдық мемлекеттік мекемесі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 11-үй</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2"/>
          <w:p>
            <w:pPr>
              <w:spacing w:after="20"/>
              <w:ind w:left="20"/>
              <w:jc w:val="both"/>
            </w:pPr>
            <w:r>
              <w:rPr>
                <w:rFonts w:ascii="Times New Roman"/>
                <w:b w:val="false"/>
                <w:i w:val="false"/>
                <w:color w:val="000000"/>
                <w:sz w:val="20"/>
              </w:rPr>
              <w:t>
9.</w:t>
            </w:r>
          </w:p>
          <w:bookmarkEnd w:id="142"/>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экономика және қаржы бөлімі" коммуналдық мемлекеттік мекемесі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Коммунальная көшесі, 27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3"/>
          <w:p>
            <w:pPr>
              <w:spacing w:after="20"/>
              <w:ind w:left="20"/>
              <w:jc w:val="both"/>
            </w:pPr>
            <w:r>
              <w:rPr>
                <w:rFonts w:ascii="Times New Roman"/>
                <w:b w:val="false"/>
                <w:i w:val="false"/>
                <w:color w:val="000000"/>
                <w:sz w:val="20"/>
              </w:rPr>
              <w:t>
10.</w:t>
            </w:r>
          </w:p>
          <w:bookmarkEnd w:id="143"/>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экономика және қаржы бөлімі" коммуналдық мемлекеттік мекемесі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Новоишимское ауылы Абылай хан көшесі, 28</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4"/>
          <w:p>
            <w:pPr>
              <w:spacing w:after="20"/>
              <w:ind w:left="20"/>
              <w:jc w:val="both"/>
            </w:pPr>
            <w:r>
              <w:rPr>
                <w:rFonts w:ascii="Times New Roman"/>
                <w:b w:val="false"/>
                <w:i w:val="false"/>
                <w:color w:val="000000"/>
                <w:sz w:val="20"/>
              </w:rPr>
              <w:t>
11.</w:t>
            </w:r>
          </w:p>
          <w:bookmarkEnd w:id="144"/>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әкімдігінің экономика және қаржы бөлімі" коммуналдық мемлекеттік мекемесі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Пролетарская көшесі, 210</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5"/>
          <w:p>
            <w:pPr>
              <w:spacing w:after="20"/>
              <w:ind w:left="20"/>
              <w:jc w:val="both"/>
            </w:pPr>
            <w:r>
              <w:rPr>
                <w:rFonts w:ascii="Times New Roman"/>
                <w:b w:val="false"/>
                <w:i w:val="false"/>
                <w:color w:val="000000"/>
                <w:sz w:val="20"/>
              </w:rPr>
              <w:t>
12.</w:t>
            </w:r>
          </w:p>
          <w:bookmarkEnd w:id="145"/>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экономика және қаржы бөлімі" коммуналдық мемлекеттік мекемесі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Шоқан Уәлиханов көшесі, 27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6"/>
          <w:p>
            <w:pPr>
              <w:spacing w:after="20"/>
              <w:ind w:left="20"/>
              <w:jc w:val="both"/>
            </w:pPr>
            <w:r>
              <w:rPr>
                <w:rFonts w:ascii="Times New Roman"/>
                <w:b w:val="false"/>
                <w:i w:val="false"/>
                <w:color w:val="000000"/>
                <w:sz w:val="20"/>
              </w:rPr>
              <w:t>
13.</w:t>
            </w:r>
          </w:p>
          <w:bookmarkEnd w:id="146"/>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әкімдігінің экономика және қаржы бөлімі" коммуналдық мемлекеттік мекемесі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Шоқан Уәлиханов көшесі, 83-үй</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7"/>
          <w:p>
            <w:pPr>
              <w:spacing w:after="20"/>
              <w:ind w:left="20"/>
              <w:jc w:val="both"/>
            </w:pPr>
            <w:r>
              <w:rPr>
                <w:rFonts w:ascii="Times New Roman"/>
                <w:b w:val="false"/>
                <w:i w:val="false"/>
                <w:color w:val="000000"/>
                <w:sz w:val="20"/>
              </w:rPr>
              <w:t>
14.</w:t>
            </w:r>
          </w:p>
          <w:bookmarkEnd w:id="147"/>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әкімдігінің экономика және қаржы бөлімі" коммуналдық мемлекеттік мекемесі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Победа көшесі, 35-үй</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 жұмыс істеуге және тұруға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келген денсаулық сақтау, білім беру,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қамсыздандыру, мәдениет, спорт және агроөнеркәсіптік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 саласындағы мамандарға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қолдау шараларын көрсету"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77" w:id="148"/>
    <w:p>
      <w:pPr>
        <w:spacing w:after="0"/>
        <w:ind w:left="0"/>
        <w:jc w:val="left"/>
      </w:pPr>
      <w:r>
        <w:rPr>
          <w:rFonts w:ascii="Times New Roman"/>
          <w:b/>
          <w:i w:val="false"/>
          <w:color w:val="000000"/>
        </w:rPr>
        <w:t xml:space="preserve"> Көрсетілетін қызметті беруші арқылы мемлекеттік қызмет көрсетудің бизнес-процестерінің анықтамалығы</w:t>
      </w:r>
    </w:p>
    <w:bookmarkEnd w:id="148"/>
    <w:bookmarkStart w:name="z178"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9" w:id="150"/>
    <w:p>
      <w:pPr>
        <w:spacing w:after="0"/>
        <w:ind w:left="0"/>
        <w:jc w:val="both"/>
      </w:pPr>
      <w:r>
        <w:rPr>
          <w:rFonts w:ascii="Times New Roman"/>
          <w:b w:val="false"/>
          <w:i w:val="false"/>
          <w:color w:val="000000"/>
          <w:sz w:val="28"/>
        </w:rPr>
        <w:t>
      Шартты белгілер:</w:t>
      </w:r>
    </w:p>
    <w:bookmarkEnd w:id="150"/>
    <w:bookmarkStart w:name="z180"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78105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"Ауылдық елді мекендерге жұмыс істеуге және тұруға келген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білім беру, әлеуметтік қамсыздандыру,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спорт және агроөнеркәсіптік кешен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мамандарға әлеуметтік қолдау шараларын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87" w:id="152"/>
    <w:p>
      <w:pPr>
        <w:spacing w:after="0"/>
        <w:ind w:left="0"/>
        <w:jc w:val="left"/>
      </w:pPr>
      <w:r>
        <w:rPr>
          <w:rFonts w:ascii="Times New Roman"/>
          <w:b/>
          <w:i w:val="false"/>
          <w:color w:val="000000"/>
        </w:rPr>
        <w:t xml:space="preserve"> Мемлекеттік корпорация арқылы мемлекеттік қызмет көрсетудің бизнес-процестерінің анықтамалығы</w:t>
      </w:r>
    </w:p>
    <w:bookmarkEnd w:id="152"/>
    <w:bookmarkStart w:name="z188"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154"/>
    <w:p>
      <w:pPr>
        <w:spacing w:after="0"/>
        <w:ind w:left="0"/>
        <w:jc w:val="both"/>
      </w:pPr>
      <w:r>
        <w:rPr>
          <w:rFonts w:ascii="Times New Roman"/>
          <w:b w:val="false"/>
          <w:i w:val="false"/>
          <w:color w:val="000000"/>
          <w:sz w:val="28"/>
        </w:rPr>
        <w:t>
      Шартты белгілер:</w:t>
      </w:r>
    </w:p>
    <w:bookmarkEnd w:id="154"/>
    <w:bookmarkStart w:name="z190" w:id="155"/>
    <w:p>
      <w:pPr>
        <w:spacing w:after="0"/>
        <w:ind w:left="0"/>
        <w:jc w:val="both"/>
      </w:pPr>
      <w:r>
        <w:rPr>
          <w:rFonts w:ascii="Times New Roman"/>
          <w:b w:val="false"/>
          <w:i w:val="false"/>
          <w:color w:val="000000"/>
          <w:sz w:val="28"/>
        </w:rPr>
        <w:t xml:space="preserve">
      </w:t>
      </w:r>
    </w:p>
    <w:bookmarkEnd w:id="155"/>
    <w:p>
      <w:pPr>
        <w:spacing w:after="0"/>
        <w:ind w:left="0"/>
        <w:jc w:val="both"/>
      </w:pPr>
      <w:r>
        <w:drawing>
          <wp:inline distT="0" distB="0" distL="0" distR="0">
            <wp:extent cx="75692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692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