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4086" w14:textId="38e4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жеке санаттағы азаматтарына қосымша медициналық мақсаттағы бұйымды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2016 жылғы 15 наурыздағы N 42/3 шешімі. Солтүстік Қазақстан облысының Әділет департаментінде 2016 жылғы 13 сәуірдегі N 3711 болып тіркелді. Күші жойылды - Солтүстік Қазақстан облыстық мәслихатының 2020 жылғы 7 қазандағы № 48/13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облыстық мәслихатының 07.10.2020 </w:t>
      </w:r>
      <w:r>
        <w:rPr>
          <w:rFonts w:ascii="Times New Roman"/>
          <w:b w:val="false"/>
          <w:i w:val="false"/>
          <w:color w:val="000000"/>
          <w:sz w:val="28"/>
        </w:rPr>
        <w:t>№ 48/13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"Халықтың денсаулығы және денсаулық сақтау жүйесі туралы" 2009 жылғы 18 қыркүйектегі Қазақстан Республикасы Кодексінің 9-бабы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облысында тұратын, онкологиялық аурулармен ауыратын азаматтарға тегін және жеңiлдiк шарттарымен амбулаториялық емделу кезінде медициналық мақсаттағы бұйым - қорғаныш пастасымен құрғатылған бір құрамдық уроқабылдағыш қосымша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