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70c7f" w14:textId="9970c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Алатау ауданы әкімі аппаратының "Б" корпусы мемлекеттік әкімшілік қызметшілердің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Алатау ауданы әкімінің 2016 жылғы 16 ақпандағы № 1 шешімі. Алматы қаласы Әділет департаментінде 2016 жылғы 04 наурызда № 1262 болып тіркелді. Күші жойылды - Алматы қаласы Алатау ауданы әкімінің 2017 жылғы 13 наурыздағы № 1 шешімімен</w:t>
      </w:r>
    </w:p>
    <w:p>
      <w:pPr>
        <w:spacing w:after="0"/>
        <w:ind w:left="0"/>
        <w:jc w:val="both"/>
      </w:pPr>
      <w:bookmarkStart w:name="z1" w:id="0"/>
      <w:r>
        <w:rPr>
          <w:rFonts w:ascii="Times New Roman"/>
          <w:b w:val="false"/>
          <w:i w:val="false"/>
          <w:color w:val="ff0000"/>
          <w:sz w:val="28"/>
        </w:rPr>
        <w:t xml:space="preserve">      Ескерту. Күші жойылды - Алматы қаласы Алатау ауданы әкімінің 13.03.2017 № 1 </w:t>
      </w:r>
      <w:r>
        <w:rPr>
          <w:rFonts w:ascii="Times New Roman"/>
          <w:b w:val="false"/>
          <w:i w:val="false"/>
          <w:color w:val="000000"/>
          <w:sz w:val="28"/>
        </w:rPr>
        <w:t>шешімімен</w:t>
      </w:r>
      <w:r>
        <w:rPr>
          <w:rFonts w:ascii="Times New Roman"/>
          <w:b w:val="false"/>
          <w:i w:val="false"/>
          <w:color w:val="ff0000"/>
          <w:sz w:val="28"/>
        </w:rPr>
        <w:t xml:space="preserve">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Қазақстан Республикасының 2015 жылғы 23 қарашадағы № 416-V "Қазақстан Республикасының мемлекеттік қызметі туралы" Заңының 33-бабының </w:t>
      </w:r>
      <w:r>
        <w:rPr>
          <w:rFonts w:ascii="Times New Roman"/>
          <w:b w:val="false"/>
          <w:i w:val="false"/>
          <w:color w:val="000000"/>
          <w:sz w:val="28"/>
        </w:rPr>
        <w:t>5 тармағына</w:t>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37-бабына</w:t>
      </w:r>
      <w:r>
        <w:rPr>
          <w:rFonts w:ascii="Times New Roman"/>
          <w:b w:val="false"/>
          <w:i w:val="false"/>
          <w:color w:val="000000"/>
          <w:sz w:val="28"/>
        </w:rPr>
        <w:t>, Қазақстан Республикасы Президентінің 2015 жылғы 29 желтоқсандағы № 152 "Мемлекеттік қызмет өткерудің кейбір мәселелері туралы" </w:t>
      </w:r>
      <w:r>
        <w:rPr>
          <w:rFonts w:ascii="Times New Roman"/>
          <w:b w:val="false"/>
          <w:i w:val="false"/>
          <w:color w:val="000000"/>
          <w:sz w:val="28"/>
        </w:rPr>
        <w:t>Жарлығына</w:t>
      </w:r>
      <w:r>
        <w:rPr>
          <w:rFonts w:ascii="Times New Roman"/>
          <w:b w:val="false"/>
          <w:i w:val="false"/>
          <w:color w:val="000000"/>
          <w:sz w:val="28"/>
        </w:rPr>
        <w:t xml:space="preserve"> және Қазақстан Республикасы Мемлекеттік қызмет істері министрінің 2015 жылғы 29 желтоқсандағы № 13 "Мемлекеттік әкімшілік қызметшілердің қызметін бағалаудың кейбір мәселелері туралы" бұйрығының 1-тармағының </w:t>
      </w:r>
      <w:r>
        <w:rPr>
          <w:rFonts w:ascii="Times New Roman"/>
          <w:b w:val="false"/>
          <w:i w:val="false"/>
          <w:color w:val="000000"/>
          <w:sz w:val="28"/>
        </w:rPr>
        <w:t>2-тармақшасына</w:t>
      </w:r>
      <w:r>
        <w:rPr>
          <w:rFonts w:ascii="Times New Roman"/>
          <w:b w:val="false"/>
          <w:i w:val="false"/>
          <w:color w:val="000000"/>
          <w:sz w:val="28"/>
        </w:rPr>
        <w:t xml:space="preserve"> сәйкес, Aлматы қаласы Aлатау ауданының әкімі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1.Қоса тіркелген Aлматы қаласы Aлатау ауданы әкімі аппаратының "Б" корпусы мемлекеттік әкімшілік қызметшілердің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Aлматы қаласы Aлатау ауданы әкімінің 2015 жылғы 29 мамырдағы № 3 "Aлматы қаласы Aлатау ауданы әкімі аппаратының "Б" корпусы мемлекеттік әкімшілік қызметшілердің қызметін жыл сайынғы бағалаудың әдістемесін бекіту туралы" </w:t>
      </w:r>
      <w:r>
        <w:rPr>
          <w:rFonts w:ascii="Times New Roman"/>
          <w:b w:val="false"/>
          <w:i w:val="false"/>
          <w:color w:val="000000"/>
          <w:sz w:val="28"/>
        </w:rPr>
        <w:t>шешімінің</w:t>
      </w:r>
      <w:r>
        <w:rPr>
          <w:rFonts w:ascii="Times New Roman"/>
          <w:b w:val="false"/>
          <w:i w:val="false"/>
          <w:color w:val="000000"/>
          <w:sz w:val="28"/>
        </w:rPr>
        <w:t xml:space="preserve"> (2015 жылы 18 маусымда нормативтік құқықтық актілерді мемлекеттік тіркеудің тізіліміне № 1175 болып енгізілген, 2015 жылдың 27 маусымындағы № 79 (5113) "Aлматы ақшамы" және 2015 жылғы 27 маусымдағы № 79 (12916) </w:t>
      </w:r>
      <w:r>
        <w:rPr>
          <w:rFonts w:ascii="Times New Roman"/>
          <w:b/>
          <w:i w:val="false"/>
          <w:color w:val="000000"/>
          <w:sz w:val="28"/>
        </w:rPr>
        <w:t>"</w:t>
      </w:r>
      <w:r>
        <w:rPr>
          <w:rFonts w:ascii="Times New Roman"/>
          <w:b w:val="false"/>
          <w:i w:val="false"/>
          <w:color w:val="000000"/>
          <w:sz w:val="28"/>
        </w:rPr>
        <w:t>Вечерний Aлматы" газетінде ресми жарияланған) күші жойылды деп танылсын.</w:t>
      </w:r>
      <w:r>
        <w:br/>
      </w:r>
      <w:r>
        <w:rPr>
          <w:rFonts w:ascii="Times New Roman"/>
          <w:b w:val="false"/>
          <w:i w:val="false"/>
          <w:color w:val="000000"/>
          <w:sz w:val="28"/>
        </w:rPr>
        <w:t>
      3.Осы нормативтік құқықтық акті Aлматы қаласы Әділет департаментінде мемлекеттік тіркеуден өткізілсін.</w:t>
      </w:r>
      <w:r>
        <w:br/>
      </w:r>
      <w:r>
        <w:rPr>
          <w:rFonts w:ascii="Times New Roman"/>
          <w:b w:val="false"/>
          <w:i w:val="false"/>
          <w:color w:val="000000"/>
          <w:sz w:val="28"/>
        </w:rPr>
        <w:t>
      4. Осы шешімнің интернет-ресурсында жария етілуі қамтамасыз етілсін.</w:t>
      </w:r>
      <w:r>
        <w:br/>
      </w:r>
      <w:r>
        <w:rPr>
          <w:rFonts w:ascii="Times New Roman"/>
          <w:b w:val="false"/>
          <w:i w:val="false"/>
          <w:color w:val="000000"/>
          <w:sz w:val="28"/>
        </w:rPr>
        <w:t>
      5.Осы шешімнің орындалуын бақылау Aлматы қаласы Aлатау ауданы әкімінің аппарат басшысы Б. Торламбаевқа жүктелсін.</w:t>
      </w:r>
      <w:r>
        <w:br/>
      </w:r>
      <w:r>
        <w:rPr>
          <w:rFonts w:ascii="Times New Roman"/>
          <w:b w:val="false"/>
          <w:i w:val="false"/>
          <w:color w:val="000000"/>
          <w:sz w:val="28"/>
        </w:rPr>
        <w:t>
      6.Осы шешім әділет органдарында мемлекеттік тіркелген күннен бастап күшіне енеді және ол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481"/>
        <w:gridCol w:w="4819"/>
      </w:tblGrid>
      <w:tr>
        <w:trPr>
          <w:trHeight w:val="30" w:hRule="atLeast"/>
        </w:trPr>
        <w:tc>
          <w:tcPr>
            <w:tcW w:w="7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Aудан әкімі</w:t>
            </w:r>
            <w:r>
              <w:br/>
            </w:r>
            <w:r>
              <w:rPr>
                <w:rFonts w:ascii="Times New Roman"/>
                <w:b w:val="false"/>
                <w:i w:val="false"/>
                <w:color w:val="000000"/>
                <w:sz w:val="20"/>
              </w:rPr>
              <w:t>
 </w:t>
            </w:r>
          </w:p>
        </w:tc>
        <w:tc>
          <w:tcPr>
            <w:tcW w:w="48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Манзоров</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Aлматы қаласы</w:t>
            </w:r>
            <w:r>
              <w:br/>
            </w:r>
            <w:r>
              <w:rPr>
                <w:rFonts w:ascii="Times New Roman"/>
                <w:b w:val="false"/>
                <w:i w:val="false"/>
                <w:color w:val="000000"/>
                <w:sz w:val="20"/>
              </w:rPr>
              <w:t>
Aлатау ауданы әкімінің</w:t>
            </w:r>
            <w:r>
              <w:br/>
            </w:r>
            <w:r>
              <w:rPr>
                <w:rFonts w:ascii="Times New Roman"/>
                <w:b w:val="false"/>
                <w:i w:val="false"/>
                <w:color w:val="000000"/>
                <w:sz w:val="20"/>
              </w:rPr>
              <w:t>
2016 жылғы 16 ақпандағы</w:t>
            </w:r>
            <w:r>
              <w:br/>
            </w:r>
            <w:r>
              <w:rPr>
                <w:rFonts w:ascii="Times New Roman"/>
                <w:b w:val="false"/>
                <w:i w:val="false"/>
                <w:color w:val="000000"/>
                <w:sz w:val="20"/>
              </w:rPr>
              <w:t>
№ 1 шешімімен бекітілген</w:t>
            </w:r>
          </w:p>
        </w:tc>
      </w:tr>
    </w:tbl>
    <w:bookmarkStart w:name="z4" w:id="1"/>
    <w:p>
      <w:pPr>
        <w:spacing w:after="0"/>
        <w:ind w:left="0"/>
        <w:jc w:val="left"/>
      </w:pPr>
      <w:r>
        <w:rPr>
          <w:rFonts w:ascii="Times New Roman"/>
          <w:b/>
          <w:i w:val="false"/>
          <w:color w:val="000000"/>
        </w:rPr>
        <w:t xml:space="preserve"> 
Aлматы қаласы Aлатау ауданы әкімінің аппаратының</w:t>
      </w:r>
      <w:r>
        <w:br/>
      </w:r>
      <w:r>
        <w:rPr>
          <w:rFonts w:ascii="Times New Roman"/>
          <w:b/>
          <w:i w:val="false"/>
          <w:color w:val="000000"/>
        </w:rPr>
        <w:t>
"Б" корпусы мемлекеттік әкімшілік</w:t>
      </w:r>
      <w:r>
        <w:br/>
      </w:r>
      <w:r>
        <w:rPr>
          <w:rFonts w:ascii="Times New Roman"/>
          <w:b/>
          <w:i w:val="false"/>
          <w:color w:val="000000"/>
        </w:rPr>
        <w:t>
қызметшілердің қызметін жыл сайынғы бағалаудың</w:t>
      </w:r>
      <w:r>
        <w:br/>
      </w:r>
      <w:r>
        <w:rPr>
          <w:rFonts w:ascii="Times New Roman"/>
          <w:b/>
          <w:i w:val="false"/>
          <w:color w:val="000000"/>
        </w:rPr>
        <w:t>
әдістемесі</w:t>
      </w:r>
      <w:r>
        <w:br/>
      </w:r>
      <w:r>
        <w:rPr>
          <w:rFonts w:ascii="Times New Roman"/>
          <w:b/>
          <w:i w:val="false"/>
          <w:color w:val="000000"/>
        </w:rPr>
        <w:t>
1. Жалпы ережелер</w:t>
      </w:r>
    </w:p>
    <w:bookmarkEnd w:id="1"/>
    <w:bookmarkStart w:name="z5" w:id="2"/>
    <w:p>
      <w:pPr>
        <w:spacing w:after="0"/>
        <w:ind w:left="0"/>
        <w:jc w:val="both"/>
      </w:pPr>
      <w:r>
        <w:rPr>
          <w:rFonts w:ascii="Times New Roman"/>
          <w:b w:val="false"/>
          <w:i w:val="false"/>
          <w:color w:val="000000"/>
          <w:sz w:val="28"/>
        </w:rPr>
        <w:t>
      1.Осы "Б" корпусы мемлекеттік әкімшілік қызметшілерінің қызметін бағалаудың әдістемесі (бұдан әрі - әдістеме) Қазақстан Республикасының 2015 жылғы 23 қарашадағы "Қазақстан Республикасының мемлекеттік қызметі туралы" Заңы 33-бабының </w:t>
      </w:r>
      <w:r>
        <w:rPr>
          <w:rFonts w:ascii="Times New Roman"/>
          <w:b w:val="false"/>
          <w:i w:val="false"/>
          <w:color w:val="000000"/>
          <w:sz w:val="28"/>
        </w:rPr>
        <w:t>5 тармағына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
      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Жергілікті бюджеттен қаржыландыратын облыстық атқарушы органдардың, астананың, республикалық маңызы бар қаланың атқарушы органдарының басшыларын бағалауды облыс, астана, республикалық маңызы бар қаланың әкімі не қалып бойынша оның орынбасарларының бірі жүргізеді.</w:t>
      </w:r>
      <w:r>
        <w:br/>
      </w:r>
      <w:r>
        <w:rPr>
          <w:rFonts w:ascii="Times New Roman"/>
          <w:b w:val="false"/>
          <w:i w:val="false"/>
          <w:color w:val="000000"/>
          <w:sz w:val="28"/>
        </w:rPr>
        <w:t>
</w:t>
      </w:r>
      <w:r>
        <w:rPr>
          <w:rFonts w:ascii="Times New Roman"/>
          <w:b w:val="false"/>
          <w:i w:val="false"/>
          <w:color w:val="000000"/>
          <w:sz w:val="28"/>
        </w:rPr>
        <w:t>
      5. Жылдық бағалау:</w:t>
      </w:r>
      <w:r>
        <w:br/>
      </w:r>
      <w:r>
        <w:rPr>
          <w:rFonts w:ascii="Times New Roman"/>
          <w:b w:val="false"/>
          <w:i w:val="false"/>
          <w:color w:val="000000"/>
          <w:sz w:val="28"/>
        </w:rPr>
        <w:t>
      1) "Б" корпусы қызметшісінің есептік тоқсандардағы орта бағасына;</w:t>
      </w:r>
      <w:r>
        <w:br/>
      </w:r>
      <w:r>
        <w:rPr>
          <w:rFonts w:ascii="Times New Roman"/>
          <w:b w:val="false"/>
          <w:i w:val="false"/>
          <w:color w:val="000000"/>
          <w:sz w:val="28"/>
        </w:rPr>
        <w:t>
      2) "Б" корпусы қызметішісінің жеке жұмыс жоспарын орындау бағасынан;</w:t>
      </w:r>
      <w:r>
        <w:br/>
      </w:r>
      <w:r>
        <w:rPr>
          <w:rFonts w:ascii="Times New Roman"/>
          <w:b w:val="false"/>
          <w:i w:val="false"/>
          <w:color w:val="000000"/>
          <w:sz w:val="28"/>
        </w:rPr>
        <w:t>
      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
      6. Aлматы қаласы Aлатау ауданы әкімімен "Б" корпусы қызметшісінің қызметін бағалауды өткізу үшін Бағалау жөніндегі комиссия құрылады, персоналды басқару қызметі оның жұмыс органы болып табылады.</w:t>
      </w:r>
      <w:r>
        <w:br/>
      </w:r>
      <w:r>
        <w:rPr>
          <w:rFonts w:ascii="Times New Roman"/>
          <w:b w:val="false"/>
          <w:i w:val="false"/>
          <w:color w:val="000000"/>
          <w:sz w:val="28"/>
        </w:rPr>
        <w:t>
      Мемлекеттік органның құрылымдық бөлімшелері және ведомство басшыларының қызметін бағалау жөніндегі комиссия мемлекеттік органның бірінші басшысымен құрылады, мүшелерден және төрағадан (мемлекеттік органның басшысынан) тұрады, және мемлекеттік орган басшысының орынбасарларынан, жауапты хатшыдан (аппарат басшысынан) құралады.</w:t>
      </w:r>
      <w:r>
        <w:br/>
      </w:r>
      <w:r>
        <w:rPr>
          <w:rFonts w:ascii="Times New Roman"/>
          <w:b w:val="false"/>
          <w:i w:val="false"/>
          <w:color w:val="000000"/>
          <w:sz w:val="28"/>
        </w:rPr>
        <w:t>
      Бағалау жөніндегі комиссия мемлекеттік органның құрылымдық бөлімшелері мен ведомствалардың басшылары болып табылмайтын "Б" корпусының мемлекеттік әкімшілік лауазымына тағайындау және лауазымнан босату құығына ие тұлғамен (бұдан әрі-лауазымды тұлға) құрылады, кемінде бес мүшеден құралады, олардың үштен бірі, соның ішінде төраға , бағалау жүргізіліп жатқан мемлекеттік органның түрлі құрылымдық бөлімшелерінің өкілдерінен тұруы тиіс.</w:t>
      </w:r>
      <w:r>
        <w:br/>
      </w:r>
      <w:r>
        <w:rPr>
          <w:rFonts w:ascii="Times New Roman"/>
          <w:b w:val="false"/>
          <w:i w:val="false"/>
          <w:color w:val="000000"/>
          <w:sz w:val="28"/>
        </w:rPr>
        <w:t>
      Мемлекеттік органның құрылымдық бөлімшелері мен ведомстволардың басшылары болып табылмайтын "Б" корпусы қызметшілерін бағалау жөніндегі комиссиясының басшысы болып мемлекеттік органның жауапты хатшысы, ал жауапты хатшы лауазымы енгізілмеген мемлекеттік органдарда - аппарат басшысы табылады.</w:t>
      </w:r>
      <w:r>
        <w:br/>
      </w:r>
      <w:r>
        <w:rPr>
          <w:rFonts w:ascii="Times New Roman"/>
          <w:b w:val="false"/>
          <w:i w:val="false"/>
          <w:color w:val="000000"/>
          <w:sz w:val="28"/>
        </w:rPr>
        <w:t>
</w:t>
      </w:r>
      <w:r>
        <w:rPr>
          <w:rFonts w:ascii="Times New Roman"/>
          <w:b w:val="false"/>
          <w:i w:val="false"/>
          <w:color w:val="000000"/>
          <w:sz w:val="28"/>
        </w:rPr>
        <w:t>
      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
      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Бағалау жөніндегі комиссияның хатшысы болып персоналды басқару қызметінің бас маманы болып табылады. Комиссия хатшысы дауыс беруге қатыспайды.</w:t>
      </w:r>
      <w:r>
        <w:br/>
      </w:r>
      <w:r>
        <w:rPr>
          <w:rFonts w:ascii="Times New Roman"/>
          <w:b w:val="false"/>
          <w:i w:val="false"/>
          <w:color w:val="000000"/>
          <w:sz w:val="28"/>
        </w:rPr>
        <w:t>
 </w:t>
      </w:r>
    </w:p>
    <w:bookmarkEnd w:id="2"/>
    <w:p>
      <w:pPr>
        <w:spacing w:after="0"/>
        <w:ind w:left="0"/>
        <w:jc w:val="left"/>
      </w:pPr>
      <w:r>
        <w:rPr>
          <w:rFonts w:ascii="Times New Roman"/>
          <w:b/>
          <w:i w:val="false"/>
          <w:color w:val="000000"/>
        </w:rPr>
        <w:t xml:space="preserve"> 2. Жұмыстың жеке жоспарын құрастыру</w:t>
      </w:r>
    </w:p>
    <w:bookmarkStart w:name="z14" w:id="3"/>
    <w:p>
      <w:pPr>
        <w:spacing w:after="0"/>
        <w:ind w:left="0"/>
        <w:jc w:val="both"/>
      </w:pPr>
      <w:r>
        <w:rPr>
          <w:rFonts w:ascii="Times New Roman"/>
          <w:b w:val="false"/>
          <w:i w:val="false"/>
          <w:color w:val="000000"/>
          <w:sz w:val="28"/>
        </w:rPr>
        <w:t>
      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11. "Б" корпусыныңқызметшісін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
      12. "Б" корпусының қызметшісі жұмысының жеке жоспарына:</w:t>
      </w:r>
      <w:r>
        <w:br/>
      </w:r>
      <w:r>
        <w:rPr>
          <w:rFonts w:ascii="Times New Roman"/>
          <w:b w:val="false"/>
          <w:i w:val="false"/>
          <w:color w:val="000000"/>
          <w:sz w:val="28"/>
        </w:rPr>
        <w:t>
      1) "Б" корпусының қызметшісі туралы дербес деректерді (Т.A.Ә.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2) мемлекттік органның стратегиялық мақсаттарына,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Іс-шаралардың саны мен күрделілігі Aлматы қаласы Aлатау ауданы әкімінің аппаратының салыстыруында анықталады.</w:t>
      </w:r>
      <w:r>
        <w:br/>
      </w:r>
      <w:r>
        <w:rPr>
          <w:rFonts w:ascii="Times New Roman"/>
          <w:b w:val="false"/>
          <w:i w:val="false"/>
          <w:color w:val="000000"/>
          <w:sz w:val="28"/>
        </w:rPr>
        <w:t>
      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End w:id="3"/>
    <w:p>
      <w:pPr>
        <w:spacing w:after="0"/>
        <w:ind w:left="0"/>
        <w:jc w:val="left"/>
      </w:pPr>
      <w:r>
        <w:rPr>
          <w:rFonts w:ascii="Times New Roman"/>
          <w:b/>
          <w:i w:val="false"/>
          <w:color w:val="000000"/>
        </w:rPr>
        <w:t xml:space="preserve"> 3. Бағалауды жүргізуге дайындық</w:t>
      </w:r>
    </w:p>
    <w:bookmarkStart w:name="z18" w:id="4"/>
    <w:p>
      <w:pPr>
        <w:spacing w:after="0"/>
        <w:ind w:left="0"/>
        <w:jc w:val="both"/>
      </w:pPr>
      <w:r>
        <w:rPr>
          <w:rFonts w:ascii="Times New Roman"/>
          <w:b w:val="false"/>
          <w:i w:val="false"/>
          <w:color w:val="000000"/>
          <w:sz w:val="28"/>
        </w:rPr>
        <w:t>
      14. Персоналды басқару қызметі Бағалау бойынша комиссия төрағасының келісімі бойынша бағалауды өткізу кестесін қалыптастырды.</w:t>
      </w:r>
      <w:r>
        <w:br/>
      </w:r>
      <w:r>
        <w:rPr>
          <w:rFonts w:ascii="Times New Roman"/>
          <w:b w:val="false"/>
          <w:i w:val="false"/>
          <w:color w:val="000000"/>
          <w:sz w:val="28"/>
        </w:rPr>
        <w:t>
      Персоналды басқару қызметі (кадр қызметі)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End w:id="4"/>
    <w:p>
      <w:pPr>
        <w:spacing w:after="0"/>
        <w:ind w:left="0"/>
        <w:jc w:val="left"/>
      </w:pPr>
      <w:r>
        <w:rPr>
          <w:rFonts w:ascii="Times New Roman"/>
          <w:b/>
          <w:i w:val="false"/>
          <w:color w:val="000000"/>
        </w:rPr>
        <w:t xml:space="preserve"> 4. Лауазымдық міндеттерді орындауды бағалау</w:t>
      </w:r>
    </w:p>
    <w:bookmarkStart w:name="z19" w:id="5"/>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
      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
      18. Көтермеленетін қызмет көрсеткіштері мен түрлері өз ерекшеліктеріне сүйеніп белгіленеді және атқарылған жұмыстан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Aлматы қаласы Aлатау ауданы әкімінің аппаратының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Әр көтермелентін қызмет көрсеткіші мен түрі үшін "Б" корпусының қызметшісі тікелей басшыдан бекітілген шкалаға "+1"-ден "+5" баллға дейін иеленеді.</w:t>
      </w:r>
      <w:r>
        <w:br/>
      </w:r>
      <w:r>
        <w:rPr>
          <w:rFonts w:ascii="Times New Roman"/>
          <w:b w:val="false"/>
          <w:i w:val="false"/>
          <w:color w:val="000000"/>
          <w:sz w:val="28"/>
        </w:rPr>
        <w:t>
</w:t>
      </w:r>
      <w:r>
        <w:rPr>
          <w:rFonts w:ascii="Times New Roman"/>
          <w:b w:val="false"/>
          <w:i w:val="false"/>
          <w:color w:val="000000"/>
          <w:sz w:val="28"/>
        </w:rPr>
        <w:t>
      19. Aйыппұл баллдарды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
      20. Орындау тәртібін бұзуға:</w:t>
      </w:r>
      <w:r>
        <w:br/>
      </w:r>
      <w:r>
        <w:rPr>
          <w:rFonts w:ascii="Times New Roman"/>
          <w:b w:val="false"/>
          <w:i w:val="false"/>
          <w:color w:val="000000"/>
          <w:sz w:val="28"/>
        </w:rPr>
        <w:t>
      1) жоғары тұрған органдардың, мемлекеттік орган басшылығының тікелей басшысының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
      21. Еңбек тәртібін бұзуға:</w:t>
      </w:r>
      <w:r>
        <w:br/>
      </w:r>
      <w:r>
        <w:rPr>
          <w:rFonts w:ascii="Times New Roman"/>
          <w:b w:val="false"/>
          <w:i w:val="false"/>
          <w:color w:val="000000"/>
          <w:sz w:val="28"/>
        </w:rPr>
        <w:t>
      1) дәлелді себепсіз жұмыста болмауы;</w:t>
      </w:r>
      <w:r>
        <w:br/>
      </w:r>
      <w:r>
        <w:rPr>
          <w:rFonts w:ascii="Times New Roman"/>
          <w:b w:val="false"/>
          <w:i w:val="false"/>
          <w:color w:val="000000"/>
          <w:sz w:val="28"/>
        </w:rPr>
        <w:t>
      2) дәлелді себепсіз жұмысқа кешігу;</w:t>
      </w:r>
      <w:r>
        <w:br/>
      </w:r>
      <w:r>
        <w:rPr>
          <w:rFonts w:ascii="Times New Roman"/>
          <w:b w:val="false"/>
          <w:i w:val="false"/>
          <w:color w:val="000000"/>
          <w:sz w:val="28"/>
        </w:rPr>
        <w:t>
      3) қызметшілердің қызметтік әдепті бұзуы жатады.</w:t>
      </w:r>
      <w:r>
        <w:br/>
      </w:r>
      <w:r>
        <w:rPr>
          <w:rFonts w:ascii="Times New Roman"/>
          <w:b w:val="false"/>
          <w:i w:val="false"/>
          <w:color w:val="000000"/>
          <w:sz w:val="28"/>
        </w:rPr>
        <w:t>
      Еңбек тәртібін бұзу фактілері туралы ақпараттың қайнары ретінде персоналды басқару қызметі, "Б" корпусы қызметшісінің тікелей басшысы, әдеп бойынша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
      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 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
      24. Тікелей басшы "Б" корпусы қызметшісінің еңбек тәртібін бұзғаны туралы персоналды басқару қызметі және әдеп бойынша уәкілдің берген мәліметтерін есепке ала отырып, бағалау парағында берілген деректердің растығын қарастырып, оған өзгертулер (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
      25. Тікелей басшы келіскеннен кейін, бағалау парағы "Б" корпусы қызметшісімен расталады.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 үшін кедергі бола алмайды. Бұл жағдайда персоналды басқару қызметінің қызметкері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End w:id="5"/>
    <w:p>
      <w:pPr>
        <w:spacing w:after="0"/>
        <w:ind w:left="0"/>
        <w:jc w:val="left"/>
      </w:pPr>
      <w:r>
        <w:rPr>
          <w:rFonts w:ascii="Times New Roman"/>
          <w:b/>
          <w:i w:val="false"/>
          <w:color w:val="000000"/>
        </w:rPr>
        <w:t xml:space="preserve"> 5. Жеке жұмыс жоспарын орындауды бағалау</w:t>
      </w:r>
    </w:p>
    <w:bookmarkStart w:name="z30" w:id="6"/>
    <w:p>
      <w:pPr>
        <w:spacing w:after="0"/>
        <w:ind w:left="0"/>
        <w:jc w:val="both"/>
      </w:pPr>
      <w:r>
        <w:rPr>
          <w:rFonts w:ascii="Times New Roman"/>
          <w:b w:val="false"/>
          <w:i w:val="false"/>
          <w:color w:val="000000"/>
          <w:sz w:val="28"/>
        </w:rPr>
        <w:t>
      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
      27.Тікелей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
      28. Тікелей басшымен келіскеннен кейін бағалау парағын "Б" корпусының қызметшісі растайды.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жіберуге кедергі бола алмайды. Бұл жағдайда персоналды басқару қызметінің қызметкері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End w:id="6"/>
    <w:p>
      <w:pPr>
        <w:spacing w:after="0"/>
        <w:ind w:left="0"/>
        <w:jc w:val="left"/>
      </w:pPr>
      <w:r>
        <w:rPr>
          <w:rFonts w:ascii="Times New Roman"/>
          <w:b/>
          <w:i w:val="false"/>
          <w:color w:val="000000"/>
        </w:rPr>
        <w:t xml:space="preserve"> 6. Aйналмалы бағалау</w:t>
      </w:r>
    </w:p>
    <w:bookmarkStart w:name="z33" w:id="7"/>
    <w:p>
      <w:pPr>
        <w:spacing w:after="0"/>
        <w:ind w:left="0"/>
        <w:jc w:val="both"/>
      </w:pPr>
      <w:r>
        <w:rPr>
          <w:rFonts w:ascii="Times New Roman"/>
          <w:b w:val="false"/>
          <w:i w:val="false"/>
          <w:color w:val="000000"/>
          <w:sz w:val="28"/>
        </w:rPr>
        <w:t>
      29.Aйналмалы бағалау</w:t>
      </w:r>
      <w:r>
        <w:br/>
      </w:r>
      <w:r>
        <w:rPr>
          <w:rFonts w:ascii="Times New Roman"/>
          <w:b w:val="false"/>
          <w:i w:val="false"/>
          <w:color w:val="000000"/>
          <w:sz w:val="28"/>
        </w:rPr>
        <w:t>
      1) тікелей басшыны;</w:t>
      </w:r>
      <w:r>
        <w:br/>
      </w:r>
      <w:r>
        <w:rPr>
          <w:rFonts w:ascii="Times New Roman"/>
          <w:b w:val="false"/>
          <w:i w:val="false"/>
          <w:color w:val="000000"/>
          <w:sz w:val="28"/>
        </w:rPr>
        <w:t>
      2) "Б" корпусы қызметшісіне бағыныштыларды;</w:t>
      </w:r>
      <w:r>
        <w:br/>
      </w:r>
      <w:r>
        <w:rPr>
          <w:rFonts w:ascii="Times New Roman"/>
          <w:b w:val="false"/>
          <w:i w:val="false"/>
          <w:color w:val="000000"/>
          <w:sz w:val="28"/>
        </w:rPr>
        <w:t>
      3) тікелей бағыныштылар болмаған жағдайда - "Б" корпусының қызметшісі жұмыс істейтін құрылымдық бөлімшеде лауазымдарды атқаратын тұлғаларды (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30. Осы әдістеменің </w:t>
      </w:r>
      <w:r>
        <w:rPr>
          <w:rFonts w:ascii="Times New Roman"/>
          <w:b w:val="false"/>
          <w:i w:val="false"/>
          <w:color w:val="000000"/>
          <w:sz w:val="28"/>
        </w:rPr>
        <w:t>29-тармағының</w:t>
      </w:r>
      <w:r>
        <w:rPr>
          <w:rFonts w:ascii="Times New Roman"/>
          <w:b w:val="false"/>
          <w:i w:val="false"/>
          <w:color w:val="000000"/>
          <w:sz w:val="28"/>
        </w:rPr>
        <w:t xml:space="preserve"> 2),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
      32. Толтырылған бағалау парақтары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
      33. Персоналды басқару қызметі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
      34.Aйналмалы бағалау жасырын түрде жүргізіледі.</w:t>
      </w:r>
      <w:r>
        <w:br/>
      </w:r>
      <w:r>
        <w:rPr>
          <w:rFonts w:ascii="Times New Roman"/>
          <w:b w:val="false"/>
          <w:i w:val="false"/>
          <w:color w:val="000000"/>
          <w:sz w:val="28"/>
        </w:rPr>
        <w:t>
 </w:t>
      </w:r>
    </w:p>
    <w:bookmarkEnd w:id="7"/>
    <w:p>
      <w:pPr>
        <w:spacing w:after="0"/>
        <w:ind w:left="0"/>
        <w:jc w:val="left"/>
      </w:pPr>
      <w:r>
        <w:rPr>
          <w:rFonts w:ascii="Times New Roman"/>
          <w:b/>
          <w:i w:val="false"/>
          <w:color w:val="000000"/>
        </w:rPr>
        <w:t xml:space="preserve"> 7. Қорытынды баға</w:t>
      </w:r>
    </w:p>
    <w:bookmarkStart w:name="z39" w:id="8"/>
    <w:p>
      <w:pPr>
        <w:spacing w:after="0"/>
        <w:ind w:left="0"/>
        <w:jc w:val="both"/>
      </w:pPr>
      <w:r>
        <w:rPr>
          <w:rFonts w:ascii="Times New Roman"/>
          <w:b w:val="false"/>
          <w:i w:val="false"/>
          <w:color w:val="000000"/>
          <w:sz w:val="28"/>
        </w:rPr>
        <w:t>
      35.Қызметшінің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bookmarkEnd w:id="8"/>
    <w:p>
      <w:pPr>
        <w:spacing w:after="0"/>
        <w:ind w:left="0"/>
        <w:jc w:val="both"/>
      </w:pPr>
      <w:r>
        <w:drawing>
          <wp:inline distT="0" distB="0" distL="0" distR="0">
            <wp:extent cx="2527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27300" cy="381000"/>
                    </a:xfrm>
                    <a:prstGeom prst="rect">
                      <a:avLst/>
                    </a:prstGeom>
                  </pic:spPr>
                </pic:pic>
              </a:graphicData>
            </a:graphic>
          </wp:inline>
        </w:drawing>
      </w:r>
      <w:r>
        <w:br/>
      </w:r>
      <w:r>
        <w:rPr>
          <w:rFonts w:ascii="Times New Roman"/>
          <w:b w:val="false"/>
          <w:i w:val="false"/>
          <w:color w:val="000000"/>
          <w:sz w:val="28"/>
        </w:rPr>
        <w:t>
 </w:t>
      </w:r>
    </w:p>
    <w:p>
      <w:pPr>
        <w:spacing w:after="0"/>
        <w:ind w:left="0"/>
        <w:jc w:val="both"/>
      </w:pPr>
      <w:r>
        <w:drawing>
          <wp:inline distT="0" distB="0" distL="0" distR="0">
            <wp:extent cx="584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84200" cy="406400"/>
                    </a:xfrm>
                    <a:prstGeom prst="rect">
                      <a:avLst/>
                    </a:prstGeom>
                  </pic:spPr>
                </pic:pic>
              </a:graphicData>
            </a:graphic>
          </wp:inline>
        </w:drawing>
      </w:r>
    </w:p>
    <w:bookmarkStart w:name="z40" w:id="9"/>
    <w:p>
      <w:pPr>
        <w:spacing w:after="0"/>
        <w:ind w:left="0"/>
        <w:jc w:val="both"/>
      </w:pPr>
      <w:r>
        <w:rPr>
          <w:rFonts w:ascii="Times New Roman"/>
          <w:b w:val="false"/>
          <w:i w:val="false"/>
          <w:color w:val="000000"/>
          <w:sz w:val="28"/>
        </w:rPr>
        <w:t>            - тоқсандық баға;</w:t>
      </w:r>
      <w:r>
        <w:br/>
      </w:r>
      <w:r>
        <w:rPr>
          <w:rFonts w:ascii="Times New Roman"/>
          <w:b w:val="false"/>
          <w:i w:val="false"/>
          <w:color w:val="000000"/>
          <w:sz w:val="28"/>
        </w:rPr>
        <w:t>
      а - көтермелеу баллдары;</w:t>
      </w:r>
      <w:r>
        <w:br/>
      </w:r>
      <w:r>
        <w:rPr>
          <w:rFonts w:ascii="Times New Roman"/>
          <w:b w:val="false"/>
          <w:i w:val="false"/>
          <w:color w:val="000000"/>
          <w:sz w:val="28"/>
        </w:rPr>
        <w:t>
      в - айыппұл баллдары.</w:t>
      </w:r>
      <w:r>
        <w:br/>
      </w:r>
      <w:r>
        <w:rPr>
          <w:rFonts w:ascii="Times New Roman"/>
          <w:b w:val="false"/>
          <w:i w:val="false"/>
          <w:color w:val="000000"/>
          <w:sz w:val="28"/>
        </w:rPr>
        <w:t>
      36. Тоқсандық қорытынды баға мынадай шәкіл бойынша қойылады:</w:t>
      </w:r>
      <w:r>
        <w:br/>
      </w:r>
      <w:r>
        <w:rPr>
          <w:rFonts w:ascii="Times New Roman"/>
          <w:b w:val="false"/>
          <w:i w:val="false"/>
          <w:color w:val="000000"/>
          <w:sz w:val="28"/>
        </w:rPr>
        <w:t>
      80 баллдан төмен- "қанағаттанарлықсыз"</w:t>
      </w:r>
      <w:r>
        <w:br/>
      </w:r>
      <w:r>
        <w:rPr>
          <w:rFonts w:ascii="Times New Roman"/>
          <w:b w:val="false"/>
          <w:i w:val="false"/>
          <w:color w:val="000000"/>
          <w:sz w:val="28"/>
        </w:rPr>
        <w:t>
      80-нен 105 баллға дейін- "қанағаттанарлық"</w:t>
      </w:r>
      <w:r>
        <w:br/>
      </w:r>
      <w:r>
        <w:rPr>
          <w:rFonts w:ascii="Times New Roman"/>
          <w:b w:val="false"/>
          <w:i w:val="false"/>
          <w:color w:val="000000"/>
          <w:sz w:val="28"/>
        </w:rPr>
        <w:t>
      106-дан 130 баллға дейін (қоса алғанда) - "тиімді"</w:t>
      </w:r>
      <w:r>
        <w:br/>
      </w:r>
      <w:r>
        <w:rPr>
          <w:rFonts w:ascii="Times New Roman"/>
          <w:b w:val="false"/>
          <w:i w:val="false"/>
          <w:color w:val="000000"/>
          <w:sz w:val="28"/>
        </w:rPr>
        <w:t>
      130 баллдан астам - " өте жақсы"</w:t>
      </w:r>
      <w:r>
        <w:br/>
      </w:r>
      <w:r>
        <w:rPr>
          <w:rFonts w:ascii="Times New Roman"/>
          <w:b w:val="false"/>
          <w:i w:val="false"/>
          <w:color w:val="000000"/>
          <w:sz w:val="28"/>
        </w:rPr>
        <w:t>
</w:t>
      </w:r>
      <w:r>
        <w:rPr>
          <w:rFonts w:ascii="Times New Roman"/>
          <w:b w:val="false"/>
          <w:i w:val="false"/>
          <w:color w:val="000000"/>
          <w:sz w:val="28"/>
        </w:rPr>
        <w:t>
      37.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bookmarkEnd w:id="9"/>
    <w:p>
      <w:pPr>
        <w:spacing w:after="0"/>
        <w:ind w:left="0"/>
        <w:jc w:val="both"/>
      </w:pPr>
      <w:r>
        <w:drawing>
          <wp:inline distT="0" distB="0" distL="0" distR="0">
            <wp:extent cx="5486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486400" cy="368300"/>
                    </a:xfrm>
                    <a:prstGeom prst="rect">
                      <a:avLst/>
                    </a:prstGeom>
                  </pic:spPr>
                </pic:pic>
              </a:graphicData>
            </a:graphic>
          </wp:inline>
        </w:drawing>
      </w:r>
      <w:r>
        <w:br/>
      </w:r>
      <w:r>
        <w:rPr>
          <w:rFonts w:ascii="Times New Roman"/>
          <w:b w:val="false"/>
          <w:i w:val="false"/>
          <w:color w:val="000000"/>
          <w:sz w:val="28"/>
        </w:rPr>
        <w:t>
 </w:t>
      </w:r>
    </w:p>
    <w:p>
      <w:pPr>
        <w:spacing w:after="0"/>
        <w:ind w:left="0"/>
        <w:jc w:val="both"/>
      </w:pPr>
      <w:r>
        <w:drawing>
          <wp:inline distT="0" distB="0" distL="0" distR="0">
            <wp:extent cx="698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98500" cy="342900"/>
                    </a:xfrm>
                    <a:prstGeom prst="rect">
                      <a:avLst/>
                    </a:prstGeom>
                  </pic:spPr>
                </pic:pic>
              </a:graphicData>
            </a:graphic>
          </wp:inline>
        </w:drawing>
      </w:r>
    </w:p>
    <w:p>
      <w:pPr>
        <w:spacing w:after="0"/>
        <w:ind w:left="0"/>
        <w:jc w:val="both"/>
      </w:pPr>
      <w:r>
        <w:rPr>
          <w:rFonts w:ascii="Times New Roman"/>
          <w:b w:val="false"/>
          <w:i w:val="false"/>
          <w:color w:val="000000"/>
          <w:sz w:val="28"/>
        </w:rPr>
        <w:t>            - жылдық баға;</w:t>
      </w:r>
      <w:r>
        <w:br/>
      </w:r>
      <w:r>
        <w:rPr>
          <w:rFonts w:ascii="Times New Roman"/>
          <w:b w:val="false"/>
          <w:i w:val="false"/>
          <w:color w:val="000000"/>
          <w:sz w:val="28"/>
        </w:rPr>
        <w:t>
 </w:t>
      </w:r>
    </w:p>
    <w:p>
      <w:pPr>
        <w:spacing w:after="0"/>
        <w:ind w:left="0"/>
        <w:jc w:val="both"/>
      </w:pPr>
      <w:r>
        <w:drawing>
          <wp:inline distT="0" distB="0" distL="0" distR="0">
            <wp:extent cx="5842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84200" cy="457200"/>
                    </a:xfrm>
                    <a:prstGeom prst="rect">
                      <a:avLst/>
                    </a:prstGeom>
                  </pic:spPr>
                </pic:pic>
              </a:graphicData>
            </a:graphic>
          </wp:inline>
        </w:drawing>
      </w:r>
    </w:p>
    <w:p>
      <w:pPr>
        <w:spacing w:after="0"/>
        <w:ind w:left="0"/>
        <w:jc w:val="both"/>
      </w:pPr>
      <w:r>
        <w:rPr>
          <w:rFonts w:ascii="Times New Roman"/>
          <w:b w:val="false"/>
          <w:i w:val="false"/>
          <w:color w:val="000000"/>
          <w:sz w:val="28"/>
        </w:rPr>
        <w:t>      - есептік тоқсандардың орта бағасы (орта арифметикалық мән).</w:t>
      </w:r>
      <w:r>
        <w:br/>
      </w:r>
      <w:r>
        <w:rPr>
          <w:rFonts w:ascii="Times New Roman"/>
          <w:b w:val="false"/>
          <w:i w:val="false"/>
          <w:color w:val="000000"/>
          <w:sz w:val="28"/>
        </w:rPr>
        <w:t>
      Бұл ретте тоқсандық бағалардың алынған орта арифметикалық мәні осы әдістеменің </w:t>
      </w:r>
      <w:r>
        <w:rPr>
          <w:rFonts w:ascii="Times New Roman"/>
          <w:b w:val="false"/>
          <w:i w:val="false"/>
          <w:color w:val="000000"/>
          <w:sz w:val="28"/>
        </w:rPr>
        <w:t>37 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келтіреді, атап айтқанда:</w:t>
      </w:r>
      <w:r>
        <w:br/>
      </w:r>
      <w:r>
        <w:rPr>
          <w:rFonts w:ascii="Times New Roman"/>
          <w:b w:val="false"/>
          <w:i w:val="false"/>
          <w:color w:val="000000"/>
          <w:sz w:val="28"/>
        </w:rPr>
        <w:t>
      "қанағаттанарлықсыз" - мәнге (80 баллдан төмен) - 2 балл;</w:t>
      </w:r>
      <w:r>
        <w:br/>
      </w:r>
      <w:r>
        <w:rPr>
          <w:rFonts w:ascii="Times New Roman"/>
          <w:b w:val="false"/>
          <w:i w:val="false"/>
          <w:color w:val="000000"/>
          <w:sz w:val="28"/>
        </w:rPr>
        <w:t>
      "қанағаттанарлық" - мәнге (80-нен 105 баллға дейін)- 3 балл;</w:t>
      </w:r>
      <w:r>
        <w:br/>
      </w:r>
      <w:r>
        <w:rPr>
          <w:rFonts w:ascii="Times New Roman"/>
          <w:b w:val="false"/>
          <w:i w:val="false"/>
          <w:color w:val="000000"/>
          <w:sz w:val="28"/>
        </w:rPr>
        <w:t>
      "тиімді" мәнге (106-дан 130 баллға(қоса алғанда)дейін)- 4 балл;</w:t>
      </w:r>
      <w:r>
        <w:br/>
      </w:r>
      <w:r>
        <w:rPr>
          <w:rFonts w:ascii="Times New Roman"/>
          <w:b w:val="false"/>
          <w:i w:val="false"/>
          <w:color w:val="000000"/>
          <w:sz w:val="28"/>
        </w:rPr>
        <w:t>
      " өте жақсы" мәнге (130 баллдан астам)- 5 балл;</w:t>
      </w:r>
      <w:r>
        <w:br/>
      </w:r>
      <w:r>
        <w:rPr>
          <w:rFonts w:ascii="Times New Roman"/>
          <w:b w:val="false"/>
          <w:i w:val="false"/>
          <w:color w:val="000000"/>
          <w:sz w:val="28"/>
        </w:rPr>
        <w:t>
 </w:t>
      </w:r>
    </w:p>
    <w:p>
      <w:pPr>
        <w:spacing w:after="0"/>
        <w:ind w:left="0"/>
        <w:jc w:val="both"/>
      </w:pPr>
      <w:r>
        <w:drawing>
          <wp:inline distT="0" distB="0" distL="0" distR="0">
            <wp:extent cx="952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52500" cy="431800"/>
                    </a:xfrm>
                    <a:prstGeom prst="rect">
                      <a:avLst/>
                    </a:prstGeom>
                  </pic:spPr>
                </pic:pic>
              </a:graphicData>
            </a:graphic>
          </wp:inline>
        </w:drawing>
      </w:r>
    </w:p>
    <w:p>
      <w:pPr>
        <w:spacing w:after="0"/>
        <w:ind w:left="0"/>
        <w:jc w:val="both"/>
      </w:pPr>
      <w:r>
        <w:rPr>
          <w:rFonts w:ascii="Times New Roman"/>
          <w:b w:val="false"/>
          <w:i/>
          <w:color w:val="000000"/>
          <w:sz w:val="28"/>
        </w:rPr>
        <w:t xml:space="preserve">      - </w:t>
      </w:r>
      <w:r>
        <w:rPr>
          <w:rFonts w:ascii="Times New Roman"/>
          <w:b w:val="false"/>
          <w:i w:val="false"/>
          <w:color w:val="000000"/>
          <w:sz w:val="28"/>
        </w:rPr>
        <w:t>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584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84200" cy="495300"/>
                    </a:xfrm>
                    <a:prstGeom prst="rect">
                      <a:avLst/>
                    </a:prstGeom>
                  </pic:spPr>
                </pic:pic>
              </a:graphicData>
            </a:graphic>
          </wp:inline>
        </w:drawing>
      </w:r>
    </w:p>
    <w:bookmarkStart w:name="z42" w:id="10"/>
    <w:p>
      <w:pPr>
        <w:spacing w:after="0"/>
        <w:ind w:left="0"/>
        <w:jc w:val="both"/>
      </w:pPr>
      <w:r>
        <w:rPr>
          <w:rFonts w:ascii="Times New Roman"/>
          <w:b w:val="false"/>
          <w:i w:val="false"/>
          <w:color w:val="000000"/>
          <w:sz w:val="28"/>
        </w:rPr>
        <w:t>      - айналмалы бағалау (орта арифметикалық мән).</w:t>
      </w:r>
      <w:r>
        <w:br/>
      </w:r>
      <w:r>
        <w:rPr>
          <w:rFonts w:ascii="Times New Roman"/>
          <w:b w:val="false"/>
          <w:i w:val="false"/>
          <w:color w:val="000000"/>
          <w:sz w:val="28"/>
        </w:rPr>
        <w:t>
      38. Жылдың қорытынды бағасы мынадай шәкіл бойынша қойылады:</w:t>
      </w:r>
      <w:r>
        <w:br/>
      </w:r>
      <w:r>
        <w:rPr>
          <w:rFonts w:ascii="Times New Roman"/>
          <w:b w:val="false"/>
          <w:i w:val="false"/>
          <w:color w:val="000000"/>
          <w:sz w:val="28"/>
        </w:rPr>
        <w:t>
      3 баллдан төмен - "қанағаттанарлықсыз";</w:t>
      </w:r>
      <w:r>
        <w:br/>
      </w:r>
      <w:r>
        <w:rPr>
          <w:rFonts w:ascii="Times New Roman"/>
          <w:b w:val="false"/>
          <w:i w:val="false"/>
          <w:color w:val="000000"/>
          <w:sz w:val="28"/>
        </w:rPr>
        <w:t>
      3 баллдан бастап 4 баллға дейін - "қанағаттанарлық";</w:t>
      </w:r>
      <w:r>
        <w:br/>
      </w:r>
      <w:r>
        <w:rPr>
          <w:rFonts w:ascii="Times New Roman"/>
          <w:b w:val="false"/>
          <w:i w:val="false"/>
          <w:color w:val="000000"/>
          <w:sz w:val="28"/>
        </w:rPr>
        <w:t>
      4 баллдан бастап 5 баллға дейін - "тиімді";</w:t>
      </w:r>
      <w:r>
        <w:br/>
      </w:r>
      <w:r>
        <w:rPr>
          <w:rFonts w:ascii="Times New Roman"/>
          <w:b w:val="false"/>
          <w:i w:val="false"/>
          <w:color w:val="000000"/>
          <w:sz w:val="28"/>
        </w:rPr>
        <w:t>
      5 балл- "өте жақсы".</w:t>
      </w:r>
      <w:r>
        <w:br/>
      </w:r>
      <w:r>
        <w:rPr>
          <w:rFonts w:ascii="Times New Roman"/>
          <w:b w:val="false"/>
          <w:i w:val="false"/>
          <w:color w:val="000000"/>
          <w:sz w:val="28"/>
        </w:rPr>
        <w:t>
 </w:t>
      </w:r>
    </w:p>
    <w:bookmarkEnd w:id="10"/>
    <w:p>
      <w:pPr>
        <w:spacing w:after="0"/>
        <w:ind w:left="0"/>
        <w:jc w:val="left"/>
      </w:pPr>
      <w:r>
        <w:rPr>
          <w:rFonts w:ascii="Times New Roman"/>
          <w:b/>
          <w:i w:val="false"/>
          <w:color w:val="000000"/>
        </w:rPr>
        <w:t xml:space="preserve"> 9. Комиссияның бағалау нәтижелерін қарауы</w:t>
      </w:r>
    </w:p>
    <w:bookmarkStart w:name="z43" w:id="11"/>
    <w:p>
      <w:pPr>
        <w:spacing w:after="0"/>
        <w:ind w:left="0"/>
        <w:jc w:val="both"/>
      </w:pPr>
      <w:r>
        <w:rPr>
          <w:rFonts w:ascii="Times New Roman"/>
          <w:b w:val="false"/>
          <w:i w:val="false"/>
          <w:color w:val="000000"/>
          <w:sz w:val="28"/>
        </w:rPr>
        <w:t>
      39.Персоналды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Персоналды басқару қызметі Комиссияның отырысына мынадай құжаттарды:</w:t>
      </w:r>
      <w:r>
        <w:br/>
      </w:r>
      <w:r>
        <w:rPr>
          <w:rFonts w:ascii="Times New Roman"/>
          <w:b w:val="false"/>
          <w:i w:val="false"/>
          <w:color w:val="000000"/>
          <w:sz w:val="28"/>
        </w:rPr>
        <w:t>
      1) толтырылған бағалау парақтарын;</w:t>
      </w:r>
      <w:r>
        <w:br/>
      </w:r>
      <w:r>
        <w:rPr>
          <w:rFonts w:ascii="Times New Roman"/>
          <w:b w:val="false"/>
          <w:i w:val="false"/>
          <w:color w:val="000000"/>
          <w:sz w:val="28"/>
        </w:rPr>
        <w:t xml:space="preserve">
      2) толтырылған айналмалы бағалау парағын (жылдық бағалау үшін); </w:t>
      </w:r>
      <w:r>
        <w:br/>
      </w:r>
      <w:r>
        <w:rPr>
          <w:rFonts w:ascii="Times New Roman"/>
          <w:b w:val="false"/>
          <w:i w:val="false"/>
          <w:color w:val="000000"/>
          <w:sz w:val="28"/>
        </w:rPr>
        <w:t>
      3) "Б" корпусы қызметшісінің лауазымдық нұсқаулығын;</w:t>
      </w:r>
      <w:r>
        <w:br/>
      </w:r>
      <w:r>
        <w:rPr>
          <w:rFonts w:ascii="Times New Roman"/>
          <w:b w:val="false"/>
          <w:i w:val="false"/>
          <w:color w:val="000000"/>
          <w:sz w:val="28"/>
        </w:rPr>
        <w:t>
      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
      40.Комиссия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2) "Б" корпусы қызметшісін бағалау нәтижесін санауда қате жіберілсе;</w:t>
      </w:r>
      <w:r>
        <w:br/>
      </w:r>
      <w:r>
        <w:rPr>
          <w:rFonts w:ascii="Times New Roman"/>
          <w:b w:val="false"/>
          <w:i w:val="false"/>
          <w:color w:val="000000"/>
          <w:sz w:val="28"/>
        </w:rPr>
        <w:t>
      3) бірдей баға болған жағдайда бағалау нәтижелерін мәжбүрлі түрде саралау кезінде. Бұл ретте Комиссия қызметшілердің қол жеткізген нәтижелерінің мәні, маңыздылығы және өлшемдестігі есепке ала отырып, бағалау қорытындыларын түзетуге құқылы.</w:t>
      </w:r>
      <w:r>
        <w:br/>
      </w:r>
      <w:r>
        <w:rPr>
          <w:rFonts w:ascii="Times New Roman"/>
          <w:b w:val="false"/>
          <w:i w:val="false"/>
          <w:color w:val="000000"/>
          <w:sz w:val="28"/>
        </w:rPr>
        <w:t>
</w:t>
      </w:r>
      <w:r>
        <w:rPr>
          <w:rFonts w:ascii="Times New Roman"/>
          <w:b w:val="false"/>
          <w:i w:val="false"/>
          <w:color w:val="000000"/>
          <w:sz w:val="28"/>
        </w:rPr>
        <w:t>
      41.Персоналды басқару қызметі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42. Осы әдістеменің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End w:id="11"/>
    <w:p>
      <w:pPr>
        <w:spacing w:after="0"/>
        <w:ind w:left="0"/>
        <w:jc w:val="left"/>
      </w:pPr>
      <w:r>
        <w:rPr>
          <w:rFonts w:ascii="Times New Roman"/>
          <w:b/>
          <w:i w:val="false"/>
          <w:color w:val="000000"/>
        </w:rPr>
        <w:t xml:space="preserve"> 9. Бағалау нәтижелеріне шағымдану</w:t>
      </w:r>
    </w:p>
    <w:bookmarkStart w:name="z47" w:id="12"/>
    <w:p>
      <w:pPr>
        <w:spacing w:after="0"/>
        <w:ind w:left="0"/>
        <w:jc w:val="both"/>
      </w:pPr>
      <w:r>
        <w:rPr>
          <w:rFonts w:ascii="Times New Roman"/>
          <w:b w:val="false"/>
          <w:i w:val="false"/>
          <w:color w:val="000000"/>
          <w:sz w:val="28"/>
        </w:rPr>
        <w:t>
      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44. Мемлекеттік қызмет істері жөніндегі уәкілетті орган немесе оның аумақтық департаменті "Б" корпусы қызметшісінен шағым түскен күннен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
      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
      46. "Б" корпусы қызметшісінің бағалау нәтижелеріне сотта шағымдануға құқығы бар.</w:t>
      </w:r>
      <w:r>
        <w:br/>
      </w:r>
      <w:r>
        <w:rPr>
          <w:rFonts w:ascii="Times New Roman"/>
          <w:b w:val="false"/>
          <w:i w:val="false"/>
          <w:color w:val="000000"/>
          <w:sz w:val="28"/>
        </w:rPr>
        <w:t>
 </w:t>
      </w:r>
    </w:p>
    <w:bookmarkEnd w:id="12"/>
    <w:p>
      <w:pPr>
        <w:spacing w:after="0"/>
        <w:ind w:left="0"/>
        <w:jc w:val="left"/>
      </w:pPr>
      <w:r>
        <w:rPr>
          <w:rFonts w:ascii="Times New Roman"/>
          <w:b/>
          <w:i w:val="false"/>
          <w:color w:val="000000"/>
        </w:rPr>
        <w:t xml:space="preserve"> 10. Бағалау нәтижелері бойынша шешім қабылдау</w:t>
      </w:r>
    </w:p>
    <w:bookmarkStart w:name="z51" w:id="13"/>
    <w:p>
      <w:pPr>
        <w:spacing w:after="0"/>
        <w:ind w:left="0"/>
        <w:jc w:val="both"/>
      </w:pPr>
      <w:r>
        <w:rPr>
          <w:rFonts w:ascii="Times New Roman"/>
          <w:b w:val="false"/>
          <w:i w:val="false"/>
          <w:color w:val="000000"/>
          <w:sz w:val="28"/>
        </w:rPr>
        <w:t>
      47.Бағалау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
      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
      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
      50."Қанағаттанарлықсыз"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
      51. "Б" корпусы қызметшісінің қатарынан екі жыл қорытындысы бойынша "қанағаттанарлықсыз" мәндегі бағалау нәтижесі оның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
      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57" w:id="14"/>
          <w:p>
            <w:pPr>
              <w:spacing w:after="20"/>
              <w:ind w:left="20"/>
              <w:jc w:val="both"/>
            </w:pPr>
            <w:r>
              <w:rPr>
                <w:rFonts w:ascii="Times New Roman"/>
                <w:b w:val="false"/>
                <w:i w:val="false"/>
                <w:color w:val="000000"/>
                <w:sz w:val="20"/>
              </w:rPr>
              <w:t>
Aлматы қаласы Aлатау ауданы</w:t>
            </w:r>
            <w:r>
              <w:br/>
            </w:r>
            <w:r>
              <w:rPr>
                <w:rFonts w:ascii="Times New Roman"/>
                <w:b w:val="false"/>
                <w:i w:val="false"/>
                <w:color w:val="000000"/>
                <w:sz w:val="20"/>
              </w:rPr>
              <w:t>
әкімі аппаратының "Б" корпусы</w:t>
            </w:r>
            <w:r>
              <w:br/>
            </w:r>
            <w:r>
              <w:rPr>
                <w:rFonts w:ascii="Times New Roman"/>
                <w:b w:val="false"/>
                <w:i w:val="false"/>
                <w:color w:val="000000"/>
                <w:sz w:val="20"/>
              </w:rPr>
              <w:t>
мемлекеттік әкімшілік</w:t>
            </w:r>
            <w:r>
              <w:br/>
            </w:r>
            <w:r>
              <w:rPr>
                <w:rFonts w:ascii="Times New Roman"/>
                <w:b w:val="false"/>
                <w:i w:val="false"/>
                <w:color w:val="000000"/>
                <w:sz w:val="20"/>
              </w:rPr>
              <w:t>
қызметшілерінің қызметін</w:t>
            </w:r>
            <w:r>
              <w:br/>
            </w:r>
            <w:r>
              <w:rPr>
                <w:rFonts w:ascii="Times New Roman"/>
                <w:b w:val="false"/>
                <w:i w:val="false"/>
                <w:color w:val="000000"/>
                <w:sz w:val="20"/>
              </w:rPr>
              <w:t>
бағалаудың әдістемесіне</w:t>
            </w:r>
            <w:r>
              <w:br/>
            </w:r>
            <w:r>
              <w:rPr>
                <w:rFonts w:ascii="Times New Roman"/>
                <w:b w:val="false"/>
                <w:i w:val="false"/>
                <w:color w:val="000000"/>
                <w:sz w:val="20"/>
              </w:rPr>
              <w:t>
1-қосымша</w:t>
            </w:r>
          </w:p>
          <w:bookmarkEnd w:id="14"/>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 корпусы мемлекеттік әкімшілік қызметшісінің</w:t>
      </w:r>
      <w:r>
        <w:br/>
      </w:r>
      <w:r>
        <w:rPr>
          <w:rFonts w:ascii="Times New Roman"/>
          <w:b/>
          <w:i w:val="false"/>
          <w:color w:val="000000"/>
        </w:rPr>
        <w:t>
жеке жұмыс жоспары</w:t>
      </w:r>
    </w:p>
    <w:p>
      <w:pPr>
        <w:spacing w:after="0"/>
        <w:ind w:left="0"/>
        <w:jc w:val="both"/>
      </w:pPr>
      <w:r>
        <w:rPr>
          <w:rFonts w:ascii="Times New Roman"/>
          <w:b w:val="false"/>
          <w:i w:val="false"/>
          <w:color w:val="000000"/>
          <w:sz w:val="28"/>
        </w:rPr>
        <w:t>      ______________________________________ жыл</w:t>
      </w:r>
      <w:r>
        <w:br/>
      </w:r>
      <w:r>
        <w:rPr>
          <w:rFonts w:ascii="Times New Roman"/>
          <w:b w:val="false"/>
          <w:i w:val="false"/>
          <w:color w:val="000000"/>
          <w:sz w:val="28"/>
        </w:rPr>
        <w:t>
</w:t>
      </w:r>
      <w:r>
        <w:rPr>
          <w:rFonts w:ascii="Times New Roman"/>
          <w:b w:val="false"/>
          <w:i/>
          <w:color w:val="000000"/>
          <w:sz w:val="28"/>
        </w:rPr>
        <w:t>      (жеке жоспар құрастырылатын кезең)</w:t>
      </w:r>
      <w:r>
        <w:br/>
      </w:r>
      <w:r>
        <w:rPr>
          <w:rFonts w:ascii="Times New Roman"/>
          <w:b w:val="false"/>
          <w:i w:val="false"/>
          <w:color w:val="000000"/>
          <w:sz w:val="28"/>
        </w:rPr>
        <w:t xml:space="preserve">
      Қызметшінің Т.A.Ә. </w:t>
      </w:r>
      <w:r>
        <w:rPr>
          <w:rFonts w:ascii="Times New Roman"/>
          <w:b w:val="false"/>
          <w:i/>
          <w:color w:val="000000"/>
          <w:sz w:val="28"/>
        </w:rPr>
        <w:t xml:space="preserve">(болған жағдайда): </w:t>
      </w:r>
      <w:r>
        <w:rPr>
          <w:rFonts w:ascii="Times New Roman"/>
          <w:b w:val="false"/>
          <w:i w:val="false"/>
          <w:color w:val="000000"/>
          <w:sz w:val="28"/>
        </w:rPr>
        <w:t>_____________________</w:t>
      </w:r>
      <w:r>
        <w:br/>
      </w:r>
      <w:r>
        <w:rPr>
          <w:rFonts w:ascii="Times New Roman"/>
          <w:b w:val="false"/>
          <w:i w:val="false"/>
          <w:color w:val="000000"/>
          <w:sz w:val="28"/>
        </w:rPr>
        <w:t>
      Қызметшінің лауазымы: _____________________________________</w:t>
      </w:r>
      <w:r>
        <w:br/>
      </w:r>
      <w:r>
        <w:rPr>
          <w:rFonts w:ascii="Times New Roman"/>
          <w:b w:val="false"/>
          <w:i w:val="false"/>
          <w:color w:val="000000"/>
          <w:sz w:val="28"/>
        </w:rPr>
        <w:t>
      Қызметшінің құрылымдық бөлімшесінің атауы: ________________</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6"/>
        <w:gridCol w:w="5192"/>
        <w:gridCol w:w="3652"/>
      </w:tblGrid>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Ескертпе</w:t>
      </w:r>
      <w:r>
        <w:rPr>
          <w:rFonts w:ascii="Times New Roman"/>
          <w:b w:val="false"/>
          <w:i w:val="false"/>
          <w:color w:val="000000"/>
          <w:sz w:val="28"/>
        </w:rPr>
        <w:t>:</w:t>
      </w:r>
      <w:r>
        <w:br/>
      </w:r>
      <w:r>
        <w:rPr>
          <w:rFonts w:ascii="Times New Roman"/>
          <w:b w:val="false"/>
          <w:i w:val="false"/>
          <w:color w:val="000000"/>
          <w:sz w:val="28"/>
        </w:rPr>
        <w:t>
      -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w:t>
            </w:r>
            <w:r>
              <w:br/>
            </w:r>
            <w:r>
              <w:rPr>
                <w:rFonts w:ascii="Times New Roman"/>
                <w:b w:val="false"/>
                <w:i w:val="false"/>
                <w:color w:val="000000"/>
                <w:sz w:val="20"/>
              </w:rPr>
              <w:t xml:space="preserve">
Т.A.Ә. </w:t>
            </w:r>
            <w:r>
              <w:rPr>
                <w:rFonts w:ascii="Times New Roman"/>
                <w:b w:val="false"/>
                <w:i/>
                <w:color w:val="000000"/>
                <w:sz w:val="20"/>
              </w:rPr>
              <w:t xml:space="preserve">(болған жағдайда) </w:t>
            </w:r>
            <w:r>
              <w:rPr>
                <w:rFonts w:ascii="Times New Roman"/>
                <w:b w:val="false"/>
                <w:i w:val="false"/>
                <w:color w:val="000000"/>
                <w:sz w:val="20"/>
              </w:rPr>
              <w:t>____</w:t>
            </w:r>
            <w:r>
              <w:br/>
            </w:r>
            <w:r>
              <w:rPr>
                <w:rFonts w:ascii="Times New Roman"/>
                <w:b w:val="false"/>
                <w:i w:val="false"/>
                <w:color w:val="000000"/>
                <w:sz w:val="20"/>
              </w:rPr>
              <w:t>
күні ________________________</w:t>
            </w:r>
            <w:r>
              <w:br/>
            </w:r>
            <w:r>
              <w:rPr>
                <w:rFonts w:ascii="Times New Roman"/>
                <w:b w:val="false"/>
                <w:i w:val="false"/>
                <w:color w:val="000000"/>
                <w:sz w:val="20"/>
              </w:rPr>
              <w:t>
қолы ________________________</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w:t>
            </w:r>
            <w:r>
              <w:br/>
            </w:r>
            <w:r>
              <w:rPr>
                <w:rFonts w:ascii="Times New Roman"/>
                <w:b w:val="false"/>
                <w:i w:val="false"/>
                <w:color w:val="000000"/>
                <w:sz w:val="20"/>
              </w:rPr>
              <w:t xml:space="preserve">
Т.A.Ә. </w:t>
            </w:r>
            <w:r>
              <w:rPr>
                <w:rFonts w:ascii="Times New Roman"/>
                <w:b w:val="false"/>
                <w:i/>
                <w:color w:val="000000"/>
                <w:sz w:val="20"/>
              </w:rPr>
              <w:t>(болған жағдайда) _</w:t>
            </w:r>
            <w:r>
              <w:rPr>
                <w:rFonts w:ascii="Times New Roman"/>
                <w:b w:val="false"/>
                <w:i w:val="false"/>
                <w:color w:val="000000"/>
                <w:sz w:val="20"/>
              </w:rPr>
              <w:t>___</w:t>
            </w:r>
            <w:r>
              <w:br/>
            </w:r>
            <w:r>
              <w:rPr>
                <w:rFonts w:ascii="Times New Roman"/>
                <w:b w:val="false"/>
                <w:i w:val="false"/>
                <w:color w:val="000000"/>
                <w:sz w:val="20"/>
              </w:rPr>
              <w:t>
күні ________________________</w:t>
            </w:r>
            <w:r>
              <w:br/>
            </w:r>
            <w:r>
              <w:rPr>
                <w:rFonts w:ascii="Times New Roman"/>
                <w:b w:val="false"/>
                <w:i w:val="false"/>
                <w:color w:val="000000"/>
                <w:sz w:val="20"/>
              </w:rPr>
              <w:t>
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58" w:id="15"/>
          <w:p>
            <w:pPr>
              <w:spacing w:after="20"/>
              <w:ind w:left="20"/>
              <w:jc w:val="both"/>
            </w:pPr>
            <w:r>
              <w:rPr>
                <w:rFonts w:ascii="Times New Roman"/>
                <w:b w:val="false"/>
                <w:i w:val="false"/>
                <w:color w:val="000000"/>
                <w:sz w:val="20"/>
              </w:rPr>
              <w:t>
Aлматы қаласы Aлатау ауданы</w:t>
            </w:r>
            <w:r>
              <w:br/>
            </w:r>
            <w:r>
              <w:rPr>
                <w:rFonts w:ascii="Times New Roman"/>
                <w:b w:val="false"/>
                <w:i w:val="false"/>
                <w:color w:val="000000"/>
                <w:sz w:val="20"/>
              </w:rPr>
              <w:t>
әкімі аппаратының "Б" корпусы</w:t>
            </w:r>
            <w:r>
              <w:br/>
            </w:r>
            <w:r>
              <w:rPr>
                <w:rFonts w:ascii="Times New Roman"/>
                <w:b w:val="false"/>
                <w:i w:val="false"/>
                <w:color w:val="000000"/>
                <w:sz w:val="20"/>
              </w:rPr>
              <w:t>
мемлекеттік әкімшілік</w:t>
            </w:r>
            <w:r>
              <w:br/>
            </w:r>
            <w:r>
              <w:rPr>
                <w:rFonts w:ascii="Times New Roman"/>
                <w:b w:val="false"/>
                <w:i w:val="false"/>
                <w:color w:val="000000"/>
                <w:sz w:val="20"/>
              </w:rPr>
              <w:t>
қызметшілерінің қызметін</w:t>
            </w:r>
            <w:r>
              <w:br/>
            </w:r>
            <w:r>
              <w:rPr>
                <w:rFonts w:ascii="Times New Roman"/>
                <w:b w:val="false"/>
                <w:i w:val="false"/>
                <w:color w:val="000000"/>
                <w:sz w:val="20"/>
              </w:rPr>
              <w:t>
бағалаудың әдістемесіне</w:t>
            </w:r>
            <w:r>
              <w:br/>
            </w:r>
            <w:r>
              <w:rPr>
                <w:rFonts w:ascii="Times New Roman"/>
                <w:b w:val="false"/>
                <w:i w:val="false"/>
                <w:color w:val="000000"/>
                <w:sz w:val="20"/>
              </w:rPr>
              <w:t>
2-қосымша</w:t>
            </w:r>
          </w:p>
          <w:bookmarkEnd w:id="15"/>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 тоқсан ____жыл</w:t>
      </w:r>
      <w:r>
        <w:br/>
      </w:r>
      <w:r>
        <w:rPr>
          <w:rFonts w:ascii="Times New Roman"/>
          <w:b w:val="false"/>
          <w:i w:val="false"/>
          <w:color w:val="000000"/>
          <w:sz w:val="28"/>
        </w:rPr>
        <w:t>
</w:t>
      </w:r>
      <w:r>
        <w:rPr>
          <w:rFonts w:ascii="Times New Roman"/>
          <w:b w:val="false"/>
          <w:i/>
          <w:color w:val="000000"/>
          <w:sz w:val="28"/>
        </w:rPr>
        <w:t>      (бағаланатын кезең)</w:t>
      </w:r>
      <w:r>
        <w:br/>
      </w:r>
      <w:r>
        <w:rPr>
          <w:rFonts w:ascii="Times New Roman"/>
          <w:b w:val="false"/>
          <w:i w:val="false"/>
          <w:color w:val="000000"/>
          <w:sz w:val="28"/>
        </w:rPr>
        <w:t xml:space="preserve">
      Бағаланатын қызметшінің Т.A.Ә. </w:t>
      </w:r>
      <w:r>
        <w:rPr>
          <w:rFonts w:ascii="Times New Roman"/>
          <w:b w:val="false"/>
          <w:i/>
          <w:color w:val="000000"/>
          <w:sz w:val="28"/>
        </w:rPr>
        <w:t>(болған жағдайда): ____________</w:t>
      </w:r>
      <w:r>
        <w:br/>
      </w:r>
      <w:r>
        <w:rPr>
          <w:rFonts w:ascii="Times New Roman"/>
          <w:b w:val="false"/>
          <w:i w:val="false"/>
          <w:color w:val="000000"/>
          <w:sz w:val="28"/>
        </w:rPr>
        <w:t>
      Бағаланатын қызметшінің лауазымы: ____________________________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6"/>
        <w:gridCol w:w="1451"/>
        <w:gridCol w:w="1637"/>
        <w:gridCol w:w="1913"/>
        <w:gridCol w:w="1913"/>
        <w:gridCol w:w="1637"/>
        <w:gridCol w:w="1914"/>
        <w:gridCol w:w="809"/>
      </w:tblGrid>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w:t>
            </w:r>
            <w:r>
              <w:br/>
            </w:r>
            <w:r>
              <w:rPr>
                <w:rFonts w:ascii="Times New Roman"/>
                <w:b w:val="false"/>
                <w:i w:val="false"/>
                <w:color w:val="000000"/>
                <w:sz w:val="20"/>
              </w:rPr>
              <w:t>
меле-</w:t>
            </w:r>
            <w:r>
              <w:br/>
            </w:r>
            <w:r>
              <w:rPr>
                <w:rFonts w:ascii="Times New Roman"/>
                <w:b w:val="false"/>
                <w:i w:val="false"/>
                <w:color w:val="000000"/>
                <w:sz w:val="20"/>
              </w:rPr>
              <w:t>
нетін көрсет-кіш-</w:t>
            </w:r>
            <w:r>
              <w:br/>
            </w:r>
            <w:r>
              <w:rPr>
                <w:rFonts w:ascii="Times New Roman"/>
                <w:b w:val="false"/>
                <w:i w:val="false"/>
                <w:color w:val="000000"/>
                <w:sz w:val="20"/>
              </w:rPr>
              <w:t>
термен кызмет түрле-</w:t>
            </w:r>
            <w:r>
              <w:br/>
            </w:r>
            <w:r>
              <w:rPr>
                <w:rFonts w:ascii="Times New Roman"/>
                <w:b w:val="false"/>
                <w:i w:val="false"/>
                <w:color w:val="000000"/>
                <w:sz w:val="20"/>
              </w:rPr>
              <w:t>
рі тура-</w:t>
            </w:r>
            <w:r>
              <w:br/>
            </w:r>
            <w:r>
              <w:rPr>
                <w:rFonts w:ascii="Times New Roman"/>
                <w:b w:val="false"/>
                <w:i w:val="false"/>
                <w:color w:val="000000"/>
                <w:sz w:val="20"/>
              </w:rPr>
              <w:t>
лы мәлі-</w:t>
            </w:r>
            <w:r>
              <w:br/>
            </w:r>
            <w:r>
              <w:rPr>
                <w:rFonts w:ascii="Times New Roman"/>
                <w:b w:val="false"/>
                <w:i w:val="false"/>
                <w:color w:val="000000"/>
                <w:sz w:val="20"/>
              </w:rPr>
              <w:t>
меттер</w:t>
            </w: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w:t>
            </w:r>
            <w:r>
              <w:br/>
            </w:r>
            <w:r>
              <w:rPr>
                <w:rFonts w:ascii="Times New Roman"/>
                <w:b w:val="false"/>
                <w:i w:val="false"/>
                <w:color w:val="000000"/>
                <w:sz w:val="20"/>
              </w:rPr>
              <w:t>
бін бұзу туралы мәлі-</w:t>
            </w:r>
            <w:r>
              <w:br/>
            </w:r>
            <w:r>
              <w:rPr>
                <w:rFonts w:ascii="Times New Roman"/>
                <w:b w:val="false"/>
                <w:i w:val="false"/>
                <w:color w:val="000000"/>
                <w:sz w:val="20"/>
              </w:rPr>
              <w:t>
меттер</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w:t>
            </w:r>
            <w:r>
              <w:br/>
            </w:r>
            <w:r>
              <w:rPr>
                <w:rFonts w:ascii="Times New Roman"/>
                <w:b w:val="false"/>
                <w:i w:val="false"/>
                <w:color w:val="000000"/>
                <w:sz w:val="20"/>
              </w:rPr>
              <w:t>
тер</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w:t>
            </w:r>
            <w:r>
              <w:br/>
            </w:r>
            <w:r>
              <w:rPr>
                <w:rFonts w:ascii="Times New Roman"/>
                <w:b w:val="false"/>
                <w:i w:val="false"/>
                <w:color w:val="000000"/>
                <w:sz w:val="20"/>
              </w:rPr>
              <w:t>
кіштер-</w:t>
            </w:r>
            <w:r>
              <w:br/>
            </w:r>
            <w:r>
              <w:rPr>
                <w:rFonts w:ascii="Times New Roman"/>
                <w:b w:val="false"/>
                <w:i w:val="false"/>
                <w:color w:val="000000"/>
                <w:sz w:val="20"/>
              </w:rPr>
              <w:t>
мен кызмет түрлері туралы мәлімет-тер</w:t>
            </w: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w:t>
            </w:r>
            <w:r>
              <w:br/>
            </w:r>
            <w:r>
              <w:rPr>
                <w:rFonts w:ascii="Times New Roman"/>
                <w:b w:val="false"/>
                <w:i w:val="false"/>
                <w:color w:val="000000"/>
                <w:sz w:val="20"/>
              </w:rPr>
              <w:t>
бін бұзу туралы мәлімет-тер</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w:t>
            </w:r>
            <w:r>
              <w:br/>
            </w:r>
            <w:r>
              <w:rPr>
                <w:rFonts w:ascii="Times New Roman"/>
                <w:b w:val="false"/>
                <w:i w:val="false"/>
                <w:color w:val="000000"/>
                <w:sz w:val="20"/>
              </w:rPr>
              <w:t>
тер</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w:t>
            </w:r>
            <w:r>
              <w:br/>
            </w:r>
            <w:r>
              <w:rPr>
                <w:rFonts w:ascii="Times New Roman"/>
                <w:b w:val="false"/>
                <w:i w:val="false"/>
                <w:color w:val="000000"/>
                <w:sz w:val="20"/>
              </w:rPr>
              <w:t xml:space="preserve">
Т.A.Ә. </w:t>
            </w:r>
            <w:r>
              <w:rPr>
                <w:rFonts w:ascii="Times New Roman"/>
                <w:b w:val="false"/>
                <w:i/>
                <w:color w:val="000000"/>
                <w:sz w:val="20"/>
              </w:rPr>
              <w:t xml:space="preserve">(болған жағдайда) </w:t>
            </w:r>
            <w:r>
              <w:rPr>
                <w:rFonts w:ascii="Times New Roman"/>
                <w:b w:val="false"/>
                <w:i w:val="false"/>
                <w:color w:val="000000"/>
                <w:sz w:val="20"/>
              </w:rPr>
              <w:t>____</w:t>
            </w:r>
            <w:r>
              <w:br/>
            </w:r>
            <w:r>
              <w:rPr>
                <w:rFonts w:ascii="Times New Roman"/>
                <w:b w:val="false"/>
                <w:i w:val="false"/>
                <w:color w:val="000000"/>
                <w:sz w:val="20"/>
              </w:rPr>
              <w:t>
күні ________________________</w:t>
            </w:r>
            <w:r>
              <w:br/>
            </w:r>
            <w:r>
              <w:rPr>
                <w:rFonts w:ascii="Times New Roman"/>
                <w:b w:val="false"/>
                <w:i w:val="false"/>
                <w:color w:val="000000"/>
                <w:sz w:val="20"/>
              </w:rPr>
              <w:t>
қолы ________________________</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w:t>
            </w:r>
            <w:r>
              <w:br/>
            </w:r>
            <w:r>
              <w:rPr>
                <w:rFonts w:ascii="Times New Roman"/>
                <w:b w:val="false"/>
                <w:i w:val="false"/>
                <w:color w:val="000000"/>
                <w:sz w:val="20"/>
              </w:rPr>
              <w:t xml:space="preserve">
Т.A.Ә. </w:t>
            </w:r>
            <w:r>
              <w:rPr>
                <w:rFonts w:ascii="Times New Roman"/>
                <w:b w:val="false"/>
                <w:i/>
                <w:color w:val="000000"/>
                <w:sz w:val="20"/>
              </w:rPr>
              <w:t>(болған жағдайда) _</w:t>
            </w:r>
            <w:r>
              <w:rPr>
                <w:rFonts w:ascii="Times New Roman"/>
                <w:b w:val="false"/>
                <w:i w:val="false"/>
                <w:color w:val="000000"/>
                <w:sz w:val="20"/>
              </w:rPr>
              <w:t>___</w:t>
            </w:r>
            <w:r>
              <w:br/>
            </w:r>
            <w:r>
              <w:rPr>
                <w:rFonts w:ascii="Times New Roman"/>
                <w:b w:val="false"/>
                <w:i w:val="false"/>
                <w:color w:val="000000"/>
                <w:sz w:val="20"/>
              </w:rPr>
              <w:t>
күні ________________________</w:t>
            </w:r>
            <w:r>
              <w:br/>
            </w:r>
            <w:r>
              <w:rPr>
                <w:rFonts w:ascii="Times New Roman"/>
                <w:b w:val="false"/>
                <w:i w:val="false"/>
                <w:color w:val="000000"/>
                <w:sz w:val="20"/>
              </w:rPr>
              <w:t>
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59" w:id="16"/>
          <w:p>
            <w:pPr>
              <w:spacing w:after="20"/>
              <w:ind w:left="20"/>
              <w:jc w:val="both"/>
            </w:pPr>
            <w:r>
              <w:rPr>
                <w:rFonts w:ascii="Times New Roman"/>
                <w:b w:val="false"/>
                <w:i w:val="false"/>
                <w:color w:val="000000"/>
                <w:sz w:val="20"/>
              </w:rPr>
              <w:t>
Aлматы қаласы Aлатау ауданы</w:t>
            </w:r>
            <w:r>
              <w:br/>
            </w:r>
            <w:r>
              <w:rPr>
                <w:rFonts w:ascii="Times New Roman"/>
                <w:b w:val="false"/>
                <w:i w:val="false"/>
                <w:color w:val="000000"/>
                <w:sz w:val="20"/>
              </w:rPr>
              <w:t>
әкімі аппаратының "Б" корпусы</w:t>
            </w:r>
            <w:r>
              <w:br/>
            </w:r>
            <w:r>
              <w:rPr>
                <w:rFonts w:ascii="Times New Roman"/>
                <w:b w:val="false"/>
                <w:i w:val="false"/>
                <w:color w:val="000000"/>
                <w:sz w:val="20"/>
              </w:rPr>
              <w:t>
мемлекеттік әкімшілік</w:t>
            </w:r>
            <w:r>
              <w:br/>
            </w:r>
            <w:r>
              <w:rPr>
                <w:rFonts w:ascii="Times New Roman"/>
                <w:b w:val="false"/>
                <w:i w:val="false"/>
                <w:color w:val="000000"/>
                <w:sz w:val="20"/>
              </w:rPr>
              <w:t>
қызметшілерінің қызметін</w:t>
            </w:r>
            <w:r>
              <w:br/>
            </w:r>
            <w:r>
              <w:rPr>
                <w:rFonts w:ascii="Times New Roman"/>
                <w:b w:val="false"/>
                <w:i w:val="false"/>
                <w:color w:val="000000"/>
                <w:sz w:val="20"/>
              </w:rPr>
              <w:t>
бағалаудың әдістемесіне</w:t>
            </w:r>
            <w:r>
              <w:br/>
            </w:r>
            <w:r>
              <w:rPr>
                <w:rFonts w:ascii="Times New Roman"/>
                <w:b w:val="false"/>
                <w:i w:val="false"/>
                <w:color w:val="000000"/>
                <w:sz w:val="20"/>
              </w:rPr>
              <w:t>
3-қосымша</w:t>
            </w:r>
          </w:p>
          <w:bookmarkEnd w:id="16"/>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Бағалау парағы</w:t>
      </w:r>
      <w:r>
        <w:br/>
      </w:r>
      <w:r>
        <w:rPr>
          <w:rFonts w:ascii="Times New Roman"/>
          <w:b w:val="false"/>
          <w:i w:val="false"/>
          <w:color w:val="000000"/>
          <w:sz w:val="28"/>
        </w:rPr>
        <w:t>
</w:t>
      </w:r>
      <w:r>
        <w:rPr>
          <w:rFonts w:ascii="Times New Roman"/>
          <w:b/>
          <w:i w:val="false"/>
          <w:color w:val="000000"/>
          <w:sz w:val="28"/>
        </w:rPr>
        <w:t>      _____________________________________________________</w:t>
      </w:r>
      <w:r>
        <w:rPr>
          <w:rFonts w:ascii="Times New Roman"/>
          <w:b w:val="false"/>
          <w:i w:val="false"/>
          <w:color w:val="000000"/>
          <w:sz w:val="28"/>
        </w:rPr>
        <w:t>жыл</w:t>
      </w:r>
      <w:r>
        <w:br/>
      </w:r>
      <w:r>
        <w:rPr>
          <w:rFonts w:ascii="Times New Roman"/>
          <w:b w:val="false"/>
          <w:i w:val="false"/>
          <w:color w:val="000000"/>
          <w:sz w:val="28"/>
        </w:rPr>
        <w:t>
</w:t>
      </w:r>
      <w:r>
        <w:rPr>
          <w:rFonts w:ascii="Times New Roman"/>
          <w:b w:val="false"/>
          <w:i/>
          <w:color w:val="000000"/>
          <w:sz w:val="28"/>
        </w:rPr>
        <w:t>      (бағаланатын жыл)</w:t>
      </w:r>
      <w:r>
        <w:br/>
      </w:r>
      <w:r>
        <w:rPr>
          <w:rFonts w:ascii="Times New Roman"/>
          <w:b w:val="false"/>
          <w:i w:val="false"/>
          <w:color w:val="000000"/>
          <w:sz w:val="28"/>
        </w:rPr>
        <w:t xml:space="preserve">
      Бағаланатын қызметшінің Т.A.Ә. </w:t>
      </w:r>
      <w:r>
        <w:rPr>
          <w:rFonts w:ascii="Times New Roman"/>
          <w:b w:val="false"/>
          <w:i/>
          <w:color w:val="000000"/>
          <w:sz w:val="28"/>
        </w:rPr>
        <w:t>(болған жағдайда): _____________</w:t>
      </w:r>
      <w:r>
        <w:br/>
      </w:r>
      <w:r>
        <w:rPr>
          <w:rFonts w:ascii="Times New Roman"/>
          <w:b w:val="false"/>
          <w:i w:val="false"/>
          <w:color w:val="000000"/>
          <w:sz w:val="28"/>
        </w:rPr>
        <w:t>
      Бағаланатын қызметшінің лауазымы: _____________________________</w:t>
      </w:r>
      <w:r>
        <w:br/>
      </w:r>
      <w:r>
        <w:rPr>
          <w:rFonts w:ascii="Times New Roman"/>
          <w:b w:val="false"/>
          <w:i w:val="false"/>
          <w:color w:val="000000"/>
          <w:sz w:val="28"/>
        </w:rPr>
        <w:t>
      Бағаланатын қызметшінің құрылымдық бөлімшесінің атауы: 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5"/>
        <w:gridCol w:w="1862"/>
        <w:gridCol w:w="4021"/>
        <w:gridCol w:w="2401"/>
        <w:gridCol w:w="1458"/>
        <w:gridCol w:w="1053"/>
      </w:tblGrid>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Aталуы</w:t>
            </w:r>
            <w:r>
              <w:br/>
            </w: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w:t>
            </w:r>
            <w:r>
              <w:br/>
            </w:r>
            <w:r>
              <w:rPr>
                <w:rFonts w:ascii="Times New Roman"/>
                <w:b w:val="false"/>
                <w:i w:val="false"/>
                <w:color w:val="000000"/>
                <w:sz w:val="20"/>
              </w:rPr>
              <w:t xml:space="preserve">
Т.A.Ә. </w:t>
            </w:r>
            <w:r>
              <w:rPr>
                <w:rFonts w:ascii="Times New Roman"/>
                <w:b w:val="false"/>
                <w:i/>
                <w:color w:val="000000"/>
                <w:sz w:val="20"/>
              </w:rPr>
              <w:t xml:space="preserve">(болған жағдайда) </w:t>
            </w:r>
            <w:r>
              <w:rPr>
                <w:rFonts w:ascii="Times New Roman"/>
                <w:b w:val="false"/>
                <w:i w:val="false"/>
                <w:color w:val="000000"/>
                <w:sz w:val="20"/>
              </w:rPr>
              <w:t>____</w:t>
            </w:r>
            <w:r>
              <w:br/>
            </w:r>
            <w:r>
              <w:rPr>
                <w:rFonts w:ascii="Times New Roman"/>
                <w:b w:val="false"/>
                <w:i w:val="false"/>
                <w:color w:val="000000"/>
                <w:sz w:val="20"/>
              </w:rPr>
              <w:t>
күні ________________________</w:t>
            </w:r>
            <w:r>
              <w:br/>
            </w:r>
            <w:r>
              <w:rPr>
                <w:rFonts w:ascii="Times New Roman"/>
                <w:b w:val="false"/>
                <w:i w:val="false"/>
                <w:color w:val="000000"/>
                <w:sz w:val="20"/>
              </w:rPr>
              <w:t>
қолы ________________________</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w:t>
            </w:r>
            <w:r>
              <w:br/>
            </w:r>
            <w:r>
              <w:rPr>
                <w:rFonts w:ascii="Times New Roman"/>
                <w:b w:val="false"/>
                <w:i w:val="false"/>
                <w:color w:val="000000"/>
                <w:sz w:val="20"/>
              </w:rPr>
              <w:t xml:space="preserve">
Т.A.Ә. </w:t>
            </w:r>
            <w:r>
              <w:rPr>
                <w:rFonts w:ascii="Times New Roman"/>
                <w:b w:val="false"/>
                <w:i/>
                <w:color w:val="000000"/>
                <w:sz w:val="20"/>
              </w:rPr>
              <w:t>(болған жағдайда) _</w:t>
            </w:r>
            <w:r>
              <w:rPr>
                <w:rFonts w:ascii="Times New Roman"/>
                <w:b w:val="false"/>
                <w:i w:val="false"/>
                <w:color w:val="000000"/>
                <w:sz w:val="20"/>
              </w:rPr>
              <w:t>___</w:t>
            </w:r>
            <w:r>
              <w:br/>
            </w:r>
            <w:r>
              <w:rPr>
                <w:rFonts w:ascii="Times New Roman"/>
                <w:b w:val="false"/>
                <w:i w:val="false"/>
                <w:color w:val="000000"/>
                <w:sz w:val="20"/>
              </w:rPr>
              <w:t>
күні ________________________</w:t>
            </w:r>
            <w:r>
              <w:br/>
            </w:r>
            <w:r>
              <w:rPr>
                <w:rFonts w:ascii="Times New Roman"/>
                <w:b w:val="false"/>
                <w:i w:val="false"/>
                <w:color w:val="000000"/>
                <w:sz w:val="20"/>
              </w:rPr>
              <w:t>
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60" w:id="17"/>
          <w:p>
            <w:pPr>
              <w:spacing w:after="20"/>
              <w:ind w:left="20"/>
              <w:jc w:val="both"/>
            </w:pPr>
            <w:r>
              <w:rPr>
                <w:rFonts w:ascii="Times New Roman"/>
                <w:b w:val="false"/>
                <w:i w:val="false"/>
                <w:color w:val="000000"/>
                <w:sz w:val="20"/>
              </w:rPr>
              <w:t>
Aлматы қаласы Aлатау ауданы</w:t>
            </w:r>
            <w:r>
              <w:br/>
            </w:r>
            <w:r>
              <w:rPr>
                <w:rFonts w:ascii="Times New Roman"/>
                <w:b w:val="false"/>
                <w:i w:val="false"/>
                <w:color w:val="000000"/>
                <w:sz w:val="20"/>
              </w:rPr>
              <w:t>
әкімі аппаратының "Б" корпусы</w:t>
            </w:r>
            <w:r>
              <w:br/>
            </w:r>
            <w:r>
              <w:rPr>
                <w:rFonts w:ascii="Times New Roman"/>
                <w:b w:val="false"/>
                <w:i w:val="false"/>
                <w:color w:val="000000"/>
                <w:sz w:val="20"/>
              </w:rPr>
              <w:t>
мемлекеттік әкімшілік</w:t>
            </w:r>
            <w:r>
              <w:br/>
            </w:r>
            <w:r>
              <w:rPr>
                <w:rFonts w:ascii="Times New Roman"/>
                <w:b w:val="false"/>
                <w:i w:val="false"/>
                <w:color w:val="000000"/>
                <w:sz w:val="20"/>
              </w:rPr>
              <w:t>
қызметшілерінің қызметін</w:t>
            </w:r>
            <w:r>
              <w:br/>
            </w:r>
            <w:r>
              <w:rPr>
                <w:rFonts w:ascii="Times New Roman"/>
                <w:b w:val="false"/>
                <w:i w:val="false"/>
                <w:color w:val="000000"/>
                <w:sz w:val="20"/>
              </w:rPr>
              <w:t>
бағалаудың әдістемесіне</w:t>
            </w:r>
            <w:r>
              <w:br/>
            </w:r>
            <w:r>
              <w:rPr>
                <w:rFonts w:ascii="Times New Roman"/>
                <w:b w:val="false"/>
                <w:i w:val="false"/>
                <w:color w:val="000000"/>
                <w:sz w:val="20"/>
              </w:rPr>
              <w:t>
4-қосымша</w:t>
            </w:r>
          </w:p>
          <w:bookmarkEnd w:id="17"/>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Aйналмалы бағалау нәтижелері</w:t>
      </w:r>
      <w:r>
        <w:br/>
      </w:r>
      <w:r>
        <w:rPr>
          <w:rFonts w:ascii="Times New Roman"/>
          <w:b w:val="false"/>
          <w:i w:val="false"/>
          <w:color w:val="000000"/>
          <w:sz w:val="28"/>
        </w:rPr>
        <w:t>
</w:t>
      </w:r>
      <w:r>
        <w:rPr>
          <w:rFonts w:ascii="Times New Roman"/>
          <w:b/>
          <w:i w:val="false"/>
          <w:color w:val="000000"/>
          <w:sz w:val="28"/>
        </w:rPr>
        <w:t>      _____________________________________________________</w:t>
      </w:r>
      <w:r>
        <w:rPr>
          <w:rFonts w:ascii="Times New Roman"/>
          <w:b w:val="false"/>
          <w:i w:val="false"/>
          <w:color w:val="000000"/>
          <w:sz w:val="28"/>
        </w:rPr>
        <w:t>жыл</w:t>
      </w:r>
      <w:r>
        <w:br/>
      </w:r>
      <w:r>
        <w:rPr>
          <w:rFonts w:ascii="Times New Roman"/>
          <w:b w:val="false"/>
          <w:i w:val="false"/>
          <w:color w:val="000000"/>
          <w:sz w:val="28"/>
        </w:rPr>
        <w:t>
</w:t>
      </w:r>
      <w:r>
        <w:rPr>
          <w:rFonts w:ascii="Times New Roman"/>
          <w:b w:val="false"/>
          <w:i/>
          <w:color w:val="000000"/>
          <w:sz w:val="28"/>
        </w:rPr>
        <w:t>      (бағаланатын жыл)</w:t>
      </w:r>
      <w:r>
        <w:br/>
      </w:r>
      <w:r>
        <w:rPr>
          <w:rFonts w:ascii="Times New Roman"/>
          <w:b w:val="false"/>
          <w:i w:val="false"/>
          <w:color w:val="000000"/>
          <w:sz w:val="28"/>
        </w:rPr>
        <w:t>
      Бағаланатын қызметшінің Т.A.Ә.</w:t>
      </w:r>
      <w:r>
        <w:rPr>
          <w:rFonts w:ascii="Times New Roman"/>
          <w:b w:val="false"/>
          <w:i/>
          <w:color w:val="000000"/>
          <w:sz w:val="28"/>
        </w:rPr>
        <w:t xml:space="preserve"> (болған жағдайда): _____________</w:t>
      </w:r>
      <w:r>
        <w:br/>
      </w:r>
      <w:r>
        <w:rPr>
          <w:rFonts w:ascii="Times New Roman"/>
          <w:b w:val="false"/>
          <w:i w:val="false"/>
          <w:color w:val="000000"/>
          <w:sz w:val="28"/>
        </w:rPr>
        <w:t>
      Бағаланатын қызметшінің лауазымы: _____________________________</w:t>
      </w:r>
      <w:r>
        <w:br/>
      </w:r>
      <w:r>
        <w:rPr>
          <w:rFonts w:ascii="Times New Roman"/>
          <w:b w:val="false"/>
          <w:i w:val="false"/>
          <w:color w:val="000000"/>
          <w:sz w:val="28"/>
        </w:rPr>
        <w:t>
      Бағаланатын қызметшінің құрылымдық бөлімшесінің атауы: 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9"/>
        <w:gridCol w:w="2707"/>
        <w:gridCol w:w="4815"/>
        <w:gridCol w:w="2549"/>
      </w:tblGrid>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Тікелей басшы</w:t>
            </w: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БAРЛЫҒЫ:</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Бағынышты адам</w:t>
            </w: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БAРЛЫҒЫ:</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Әріптесі</w:t>
            </w: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БAРЛЫҒЫ: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61" w:id="18"/>
          <w:p>
            <w:pPr>
              <w:spacing w:after="20"/>
              <w:ind w:left="20"/>
              <w:jc w:val="both"/>
            </w:pPr>
            <w:r>
              <w:rPr>
                <w:rFonts w:ascii="Times New Roman"/>
                <w:b w:val="false"/>
                <w:i w:val="false"/>
                <w:color w:val="000000"/>
                <w:sz w:val="20"/>
              </w:rPr>
              <w:t>
Aлматы қаласы Aлатау ауданы</w:t>
            </w:r>
            <w:r>
              <w:br/>
            </w:r>
            <w:r>
              <w:rPr>
                <w:rFonts w:ascii="Times New Roman"/>
                <w:b w:val="false"/>
                <w:i w:val="false"/>
                <w:color w:val="000000"/>
                <w:sz w:val="20"/>
              </w:rPr>
              <w:t>
әкімі аппаратының "Б" корпусы</w:t>
            </w:r>
            <w:r>
              <w:br/>
            </w:r>
            <w:r>
              <w:rPr>
                <w:rFonts w:ascii="Times New Roman"/>
                <w:b w:val="false"/>
                <w:i w:val="false"/>
                <w:color w:val="000000"/>
                <w:sz w:val="20"/>
              </w:rPr>
              <w:t>
мемлекеттік әкімшілік</w:t>
            </w:r>
            <w:r>
              <w:br/>
            </w:r>
            <w:r>
              <w:rPr>
                <w:rFonts w:ascii="Times New Roman"/>
                <w:b w:val="false"/>
                <w:i w:val="false"/>
                <w:color w:val="000000"/>
                <w:sz w:val="20"/>
              </w:rPr>
              <w:t>
қызметшілерінің қызметін</w:t>
            </w:r>
            <w:r>
              <w:br/>
            </w:r>
            <w:r>
              <w:rPr>
                <w:rFonts w:ascii="Times New Roman"/>
                <w:b w:val="false"/>
                <w:i w:val="false"/>
                <w:color w:val="000000"/>
                <w:sz w:val="20"/>
              </w:rPr>
              <w:t>
бағалаудың әдістемесіне</w:t>
            </w:r>
            <w:r>
              <w:br/>
            </w:r>
            <w:r>
              <w:rPr>
                <w:rFonts w:ascii="Times New Roman"/>
                <w:b w:val="false"/>
                <w:i w:val="false"/>
                <w:color w:val="000000"/>
                <w:sz w:val="20"/>
              </w:rPr>
              <w:t>
5-қосымша</w:t>
            </w:r>
          </w:p>
          <w:bookmarkEnd w:id="18"/>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
</w:t>
      </w:r>
      <w:r>
        <w:rPr>
          <w:rFonts w:ascii="Times New Roman"/>
          <w:b w:val="false"/>
          <w:i/>
          <w:color w:val="000000"/>
          <w:sz w:val="28"/>
        </w:rPr>
        <w:t>      (мемлекеттік органның атауы)</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w:t>
      </w:r>
      <w:r>
        <w:rPr>
          <w:rFonts w:ascii="Times New Roman"/>
          <w:b w:val="false"/>
          <w:i/>
          <w:color w:val="000000"/>
          <w:sz w:val="28"/>
        </w:rPr>
        <w:t>      (бағалау түрі: тоқсандық /жылдық және бағаланатын кезең(тоқсан және (немесе) жыл)</w:t>
      </w:r>
      <w:r>
        <w:br/>
      </w:r>
      <w:r>
        <w:rPr>
          <w:rFonts w:ascii="Times New Roman"/>
          <w:b w:val="false"/>
          <w:i w:val="false"/>
          <w:color w:val="000000"/>
          <w:sz w:val="28"/>
        </w:rPr>
        <w:t>
</w:t>
      </w:r>
      <w:r>
        <w:rPr>
          <w:rFonts w:ascii="Times New Roman"/>
          <w:b/>
          <w:i w:val="false"/>
          <w:color w:val="000000"/>
          <w:sz w:val="28"/>
        </w:rPr>
        <w:t>      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8"/>
        <w:gridCol w:w="6481"/>
        <w:gridCol w:w="2269"/>
        <w:gridCol w:w="1282"/>
      </w:tblGrid>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Қызметшілердің Т.A.Ә. </w:t>
            </w:r>
            <w:r>
              <w:rPr>
                <w:rFonts w:ascii="Times New Roman"/>
                <w:b w:val="false"/>
                <w:i/>
                <w:color w:val="000000"/>
                <w:sz w:val="20"/>
              </w:rPr>
              <w:t>(болған жағдайда)</w:t>
            </w: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w:t>
      </w:r>
      <w:r>
        <w:rPr>
          <w:rFonts w:ascii="Times New Roman"/>
          <w:b w:val="false"/>
          <w:i/>
          <w:color w:val="000000"/>
          <w:sz w:val="28"/>
        </w:rPr>
        <w:t>      Тексерген:</w:t>
      </w:r>
      <w:r>
        <w:br/>
      </w:r>
      <w:r>
        <w:rPr>
          <w:rFonts w:ascii="Times New Roman"/>
          <w:b w:val="false"/>
          <w:i w:val="false"/>
          <w:color w:val="000000"/>
          <w:sz w:val="28"/>
        </w:rPr>
        <w:t>
      Комиссия хатшысы: _______________________ Күні: _____________</w:t>
      </w:r>
      <w:r>
        <w:br/>
      </w:r>
      <w:r>
        <w:rPr>
          <w:rFonts w:ascii="Times New Roman"/>
          <w:b w:val="false"/>
          <w:i w:val="false"/>
          <w:color w:val="000000"/>
          <w:sz w:val="28"/>
        </w:rPr>
        <w:t>
      (Т.A.Ә. (болған жағдайда), қолы)</w:t>
      </w:r>
      <w:r>
        <w:br/>
      </w:r>
      <w:r>
        <w:rPr>
          <w:rFonts w:ascii="Times New Roman"/>
          <w:b w:val="false"/>
          <w:i w:val="false"/>
          <w:color w:val="000000"/>
          <w:sz w:val="28"/>
        </w:rPr>
        <w:t>
      Комиссия төрағасы: _______________________ Күні: ____________</w:t>
      </w:r>
      <w:r>
        <w:br/>
      </w:r>
      <w:r>
        <w:rPr>
          <w:rFonts w:ascii="Times New Roman"/>
          <w:b w:val="false"/>
          <w:i w:val="false"/>
          <w:color w:val="000000"/>
          <w:sz w:val="28"/>
        </w:rPr>
        <w:t>
      (Т.A.Ә. (болған жағдайда), қолы)</w:t>
      </w:r>
      <w:r>
        <w:br/>
      </w:r>
      <w:r>
        <w:rPr>
          <w:rFonts w:ascii="Times New Roman"/>
          <w:b w:val="false"/>
          <w:i w:val="false"/>
          <w:color w:val="000000"/>
          <w:sz w:val="28"/>
        </w:rPr>
        <w:t>
      Комиссия мүшесі: _________________________ Күні: ____________ Ескерту. Күші жойылды - Алматы қаласы Алатау ауданы әкімінің 13.03.2017 № 1 </w:t>
      </w:r>
      <w:r>
        <w:rPr>
          <w:rFonts w:ascii="Times New Roman"/>
          <w:b w:val="false"/>
          <w:i w:val="false"/>
          <w:color w:val="000000"/>
          <w:sz w:val="28"/>
        </w:rPr>
        <w:t>шешімімен</w:t>
      </w:r>
      <w:r>
        <w:rPr>
          <w:rFonts w:ascii="Times New Roman"/>
          <w:b w:val="false"/>
          <w:i w:val="false"/>
          <w:color w:val="000000"/>
          <w:sz w:val="28"/>
        </w:rPr>
        <w:t xml:space="preserve">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(Т.A.Ә.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