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b73" w14:textId="b857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Тұрғын үй және тұрғын үй инспекциясының басқармасы" коммуналдық мемлекеттік мекемесі туралы Ережені бекіту туралы" 2015 жылғы 15 маусымдағы № 2/354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6 желтоқсандағы № 4/571 қаулысы. Алматы қаласы Әділет департаментінде 2016 жылғы 21 желтоқсанда № 1334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 Тұрғын үй және тұрғын үй инспекциясының басқармасы" коммуналдық мемлекеттік мекемесі туралы Ережені бекіту туралы" 2015 жылғы 15 маусымдағы № 2/354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1179 болып тіркелген, 2015 жылғы 4 шілдеде "Алматы ақшамы" және "Вечерний Алматы"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"Алматы қаласы Тұрғын үй және тұрғын үй инспекциясының басқармасы" коммуналдық мемлекеттік мекемесі Қазақстан Республикасының заңнамасымен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әділет органдарында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мемлекеттік тіркелгеннен кейін "Әділет" ақпараттық-құқықтық жүйесінде, сондай-ақ Алматы қаласының аумағында таратылатын мерзімді баспа басылымдарында ресми жариялау үшін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бұйрықтың Алматы қаласы әкімдігінің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 аппаратының басшысы М. 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