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a80f" w14:textId="b34a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агроөнеркәсіптік кешен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17 қазандағы № 4/497 қаулысы. Алматы қаласы Әділет департаментінде 2016 жылғы 14 қарашада № 1327 болып тіркелді. Күші жойылды - Алматы қаласы әкімдігінің 2020 жылғы 25 қыркүйектегі № 3/391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25.09.2020 № 3/391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 Ауыл шаруашылығы министрінің 2015 жылғы 16 қарашадағы № 9-3/999 </w:t>
      </w:r>
      <w:r>
        <w:rPr>
          <w:rFonts w:ascii="Times New Roman"/>
          <w:b w:val="false"/>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w:t>
      </w:r>
      <w:r>
        <w:rPr>
          <w:rFonts w:ascii="Times New Roman"/>
          <w:b w:val="false"/>
          <w:i w:val="false"/>
          <w:color w:val="000000"/>
          <w:sz w:val="28"/>
        </w:rPr>
        <w:t>, 2015 жылғы 16 қарашадағы № 9-3/1000 "</w:t>
      </w:r>
      <w:r>
        <w:rPr>
          <w:rFonts w:ascii="Times New Roman"/>
          <w:b w:val="false"/>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w:t>
      </w:r>
      <w:r>
        <w:rPr>
          <w:rFonts w:ascii="Times New Roman"/>
          <w:b w:val="false"/>
          <w:i w:val="false"/>
          <w:color w:val="000000"/>
          <w:sz w:val="28"/>
        </w:rPr>
        <w:t>, 2015 жылғы 16 қарашадағы № 9-3/1001 "</w:t>
      </w:r>
      <w:r>
        <w:rPr>
          <w:rFonts w:ascii="Times New Roman"/>
          <w:b w:val="false"/>
          <w:i w:val="false"/>
          <w:color w:val="000000"/>
          <w:sz w:val="28"/>
        </w:rPr>
        <w:t>"Агроөнеркәсіптік кешен саласындағы дайындаушы ұйымдарды аккредиттеу" мемлекеттік көрсетілетін қызмет стандартын бекіту туралы"</w:t>
      </w:r>
      <w:r>
        <w:rPr>
          <w:rFonts w:ascii="Times New Roman"/>
          <w:b w:val="false"/>
          <w:i w:val="false"/>
          <w:color w:val="000000"/>
          <w:sz w:val="28"/>
        </w:rPr>
        <w:t xml:space="preserve">", 2015 жылғы 23 қарашадағы № 9-1/1018 </w:t>
      </w:r>
      <w:r>
        <w:rPr>
          <w:rFonts w:ascii="Times New Roman"/>
          <w:b w:val="false"/>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w:t>
      </w:r>
      <w:r>
        <w:rPr>
          <w:rFonts w:ascii="Times New Roman"/>
          <w:b w:val="false"/>
          <w:i w:val="false"/>
          <w:color w:val="000000"/>
          <w:sz w:val="28"/>
        </w:rPr>
        <w:t xml:space="preserve">, 2015 жылғы 8 желтоқсандағы № 6-4/1072 </w:t>
      </w:r>
      <w:r>
        <w:rPr>
          <w:rFonts w:ascii="Times New Roman"/>
          <w:b w:val="false"/>
          <w:i w:val="false"/>
          <w:color w:val="000000"/>
          <w:sz w:val="28"/>
        </w:rPr>
        <w:t>"Ауыл шаруашылығы тауарын өндірушілерге су беру қызметтерінің құнын субсидиялау" мемлекеттік көрсетілетін қызмет стандартын бекіту туралы"</w:t>
      </w:r>
      <w:r>
        <w:rPr>
          <w:rFonts w:ascii="Times New Roman"/>
          <w:b w:val="false"/>
          <w:i w:val="false"/>
          <w:color w:val="000000"/>
          <w:sz w:val="28"/>
        </w:rPr>
        <w:t xml:space="preserve"> бұйрықтарына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 мемлекеттік көрсетілетін қызметтер регламенттері бекітілсін:</w:t>
      </w:r>
    </w:p>
    <w:bookmarkEnd w:id="1"/>
    <w:p>
      <w:pPr>
        <w:spacing w:after="0"/>
        <w:ind w:left="0"/>
        <w:jc w:val="both"/>
      </w:pPr>
      <w:r>
        <w:rPr>
          <w:rFonts w:ascii="Times New Roman"/>
          <w:b w:val="false"/>
          <w:i w:val="false"/>
          <w:color w:val="000000"/>
          <w:sz w:val="28"/>
        </w:rPr>
        <w:t>
      1) "</w:t>
      </w:r>
      <w:r>
        <w:rPr>
          <w:rFonts w:ascii="Times New Roman"/>
          <w:b w:val="false"/>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w:t>
      </w:r>
      <w:r>
        <w:rPr>
          <w:rFonts w:ascii="Times New Roman"/>
          <w:b w:val="false"/>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r>
        <w:rPr>
          <w:rFonts w:ascii="Times New Roman"/>
          <w:b w:val="false"/>
          <w:i w:val="false"/>
          <w:color w:val="000000"/>
          <w:sz w:val="28"/>
        </w:rPr>
        <w:t>";</w:t>
      </w:r>
    </w:p>
    <w:p>
      <w:pPr>
        <w:spacing w:after="0"/>
        <w:ind w:left="0"/>
        <w:jc w:val="both"/>
      </w:pPr>
      <w:r>
        <w:rPr>
          <w:rFonts w:ascii="Times New Roman"/>
          <w:b w:val="false"/>
          <w:i w:val="false"/>
          <w:color w:val="000000"/>
          <w:sz w:val="28"/>
        </w:rPr>
        <w:t>
      3) "</w:t>
      </w:r>
      <w:r>
        <w:rPr>
          <w:rFonts w:ascii="Times New Roman"/>
          <w:b w:val="false"/>
          <w:i w:val="false"/>
          <w:color w:val="000000"/>
          <w:sz w:val="28"/>
        </w:rPr>
        <w:t>Агроөнеркәсіптік кешен саласындағы дайындаушы ұйымдарды аккредиттеу</w:t>
      </w:r>
      <w:r>
        <w:rPr>
          <w:rFonts w:ascii="Times New Roman"/>
          <w:b w:val="false"/>
          <w:i w:val="false"/>
          <w:color w:val="000000"/>
          <w:sz w:val="28"/>
        </w:rPr>
        <w:t>";</w:t>
      </w:r>
    </w:p>
    <w:p>
      <w:pPr>
        <w:spacing w:after="0"/>
        <w:ind w:left="0"/>
        <w:jc w:val="both"/>
      </w:pPr>
      <w:r>
        <w:rPr>
          <w:rFonts w:ascii="Times New Roman"/>
          <w:b w:val="false"/>
          <w:i w:val="false"/>
          <w:color w:val="000000"/>
          <w:sz w:val="28"/>
        </w:rPr>
        <w:t>
      4) "</w:t>
      </w:r>
      <w:r>
        <w:rPr>
          <w:rFonts w:ascii="Times New Roman"/>
          <w:b w:val="false"/>
          <w:i w:val="false"/>
          <w:color w:val="000000"/>
          <w:sz w:val="28"/>
        </w:rPr>
        <w:t>Агроөнеркәсіптік кешен субъектілерінің қарыздарын кепілдендіру мен сақтандыру шеңберінде субсидиялау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5) "</w:t>
      </w:r>
      <w:r>
        <w:rPr>
          <w:rFonts w:ascii="Times New Roman"/>
          <w:b w:val="false"/>
          <w:i w:val="false"/>
          <w:color w:val="000000"/>
          <w:sz w:val="28"/>
        </w:rPr>
        <w:t>Ауыл шаруашылығы тауарын өндірушілерге су беру қызметтерінің құнын субсидиялау</w:t>
      </w:r>
      <w:r>
        <w:rPr>
          <w:rFonts w:ascii="Times New Roman"/>
          <w:b w:val="false"/>
          <w:i w:val="false"/>
          <w:color w:val="000000"/>
          <w:sz w:val="28"/>
        </w:rPr>
        <w:t>";</w:t>
      </w:r>
    </w:p>
    <w:p>
      <w:pPr>
        <w:spacing w:after="0"/>
        <w:ind w:left="0"/>
        <w:jc w:val="both"/>
      </w:pPr>
      <w:r>
        <w:rPr>
          <w:rFonts w:ascii="Times New Roman"/>
          <w:b w:val="false"/>
          <w:i w:val="false"/>
          <w:color w:val="000000"/>
          <w:sz w:val="28"/>
        </w:rPr>
        <w:t>
      2. Алматы қаласы Ауыл шаруашылығы және ветеринария басқармасы осы қаулыны әділет органдарында мемлекеттік тіркеуді, оны бұқаралық ақпарат құралдарында ресми жариялауды және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17 қазандағы</w:t>
            </w:r>
            <w:r>
              <w:br/>
            </w:r>
            <w:r>
              <w:rPr>
                <w:rFonts w:ascii="Times New Roman"/>
                <w:b w:val="false"/>
                <w:i w:val="false"/>
                <w:color w:val="000000"/>
                <w:sz w:val="20"/>
              </w:rPr>
              <w:t>№ 4/497 қаулысымен</w:t>
            </w:r>
            <w:r>
              <w:br/>
            </w:r>
            <w:r>
              <w:rPr>
                <w:rFonts w:ascii="Times New Roman"/>
                <w:b w:val="false"/>
                <w:i w:val="false"/>
                <w:color w:val="000000"/>
                <w:sz w:val="20"/>
              </w:rPr>
              <w:t>бекітілді</w:t>
            </w:r>
          </w:p>
        </w:tc>
      </w:tr>
    </w:tbl>
    <w:bookmarkStart w:name="z2" w:id="2"/>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w:t>
      </w:r>
      <w:r>
        <w:br/>
      </w:r>
      <w:r>
        <w:rPr>
          <w:rFonts w:ascii="Times New Roman"/>
          <w:b/>
          <w:i w:val="false"/>
          <w:color w:val="000000"/>
        </w:rPr>
        <w:t>жұмсаған шығыстардың бір бөлігінің орнын толтыру бойынша</w:t>
      </w:r>
      <w:r>
        <w:br/>
      </w:r>
      <w:r>
        <w:rPr>
          <w:rFonts w:ascii="Times New Roman"/>
          <w:b/>
          <w:i w:val="false"/>
          <w:color w:val="000000"/>
        </w:rPr>
        <w:t>субсидиялау" мемлекеттік көрсетілетін қызмет регламенті</w:t>
      </w:r>
    </w:p>
    <w:bookmarkEnd w:id="2"/>
    <w:bookmarkStart w:name="z3"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Осы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 (бұдан әрі – мемлекеттік көрсетілетін қызмет) Қазақстан Республикасы Ауыл шаруашылығы министрінің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12520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негізінде әзірленген.</w:t>
      </w:r>
    </w:p>
    <w:p>
      <w:pPr>
        <w:spacing w:after="0"/>
        <w:ind w:left="0"/>
        <w:jc w:val="both"/>
      </w:pP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қызметін Алматы қаласы, Желтоқсан көшесі, 185 мекенжайындағы 431 кабинет, телефон: 8 (727) 264-79-37 бойынша "Алматы қаласы Ауыл шаруашылығы және ветеринария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қабылдауды және мемлекеттік қызметті көрсету нәтижелерін беруді "Қазагромаркетинг" акционерлік қоғамы (бұдан әрі – оператор) жүзеге асырады.</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2. Мемлекеттік қызмет көрсету нысаны – қағаз түрінде.</w:t>
      </w:r>
    </w:p>
    <w:p>
      <w:pPr>
        <w:spacing w:after="0"/>
        <w:ind w:left="0"/>
        <w:jc w:val="both"/>
      </w:pPr>
      <w:r>
        <w:rPr>
          <w:rFonts w:ascii="Times New Roman"/>
          <w:b w:val="false"/>
          <w:i w:val="false"/>
          <w:color w:val="000000"/>
          <w:sz w:val="28"/>
        </w:rPr>
        <w:t>
      3. Мемлекеттік қызмет көрсету нәтижесі – инвестициялық субсидиялау мәселелері бойынша Алматы қаласының әкімі орынбасарының төрағалығымен өткен, комиссия хатшысының қолы қойылған және мөрімен расталған комиссия отырысы хаттамасынан үзінді көшірме.</w:t>
      </w:r>
    </w:p>
    <w:p>
      <w:pPr>
        <w:spacing w:after="0"/>
        <w:ind w:left="0"/>
        <w:jc w:val="both"/>
      </w:pPr>
      <w:r>
        <w:rPr>
          <w:rFonts w:ascii="Times New Roman"/>
          <w:b w:val="false"/>
          <w:i w:val="false"/>
          <w:color w:val="000000"/>
          <w:sz w:val="28"/>
        </w:rPr>
        <w:t>
      4.Мемлекеттік қызмет нәтежесін ұсыну нысаны - қағаз түрінде.</w:t>
      </w:r>
    </w:p>
    <w:bookmarkStart w:name="z4"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көрсетілетін қызметті алушының белгіленген нысан бойынша (немесе сенімхат бойынша оның өкілінен)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 беруі негіз болып табылады.</w:t>
      </w:r>
    </w:p>
    <w:p>
      <w:pPr>
        <w:spacing w:after="0"/>
        <w:ind w:left="0"/>
        <w:jc w:val="both"/>
      </w:pPr>
      <w:r>
        <w:rPr>
          <w:rFonts w:ascii="Times New Roman"/>
          <w:b w:val="false"/>
          <w:i w:val="false"/>
          <w:color w:val="000000"/>
          <w:sz w:val="28"/>
        </w:rPr>
        <w:t xml:space="preserve">
      6. Мемлекеттік қызметті көрсету процесінің құрамына кіретін әрбір рәсімнің (іс-қимылдың) мазмұны, оның орындалу ұзақтығы: </w:t>
      </w:r>
    </w:p>
    <w:p>
      <w:pPr>
        <w:spacing w:after="0"/>
        <w:ind w:left="0"/>
        <w:jc w:val="both"/>
      </w:pPr>
      <w:r>
        <w:rPr>
          <w:rFonts w:ascii="Times New Roman"/>
          <w:b w:val="false"/>
          <w:i w:val="false"/>
          <w:color w:val="000000"/>
          <w:sz w:val="28"/>
        </w:rPr>
        <w:t xml:space="preserve">
      1) оператор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қабылдауды жүзеге асырады және 7 (жеті) жұмыс күні ішінде тіркейді.</w:t>
      </w:r>
    </w:p>
    <w:p>
      <w:pPr>
        <w:spacing w:after="0"/>
        <w:ind w:left="0"/>
        <w:jc w:val="both"/>
      </w:pPr>
      <w:r>
        <w:rPr>
          <w:rFonts w:ascii="Times New Roman"/>
          <w:b w:val="false"/>
          <w:i w:val="false"/>
          <w:color w:val="000000"/>
          <w:sz w:val="28"/>
        </w:rPr>
        <w:t>
      Нәтижесі – құжаттарды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 құжаттардың толықтығын қарайды, талдайды, қорытынды дайындайды және сараптамалық комиссия отырысын 10 (он) жұмыс күні ішінде шақырады.</w:t>
      </w:r>
    </w:p>
    <w:p>
      <w:pPr>
        <w:spacing w:after="0"/>
        <w:ind w:left="0"/>
        <w:jc w:val="both"/>
      </w:pPr>
      <w:r>
        <w:rPr>
          <w:rFonts w:ascii="Times New Roman"/>
          <w:b w:val="false"/>
          <w:i w:val="false"/>
          <w:color w:val="000000"/>
          <w:sz w:val="28"/>
        </w:rPr>
        <w:t>
      Нәтижесі – сараптамалық комиссияға құжаттарды жолдайды.</w:t>
      </w:r>
    </w:p>
    <w:p>
      <w:pPr>
        <w:spacing w:after="0"/>
        <w:ind w:left="0"/>
        <w:jc w:val="both"/>
      </w:pPr>
      <w:r>
        <w:rPr>
          <w:rFonts w:ascii="Times New Roman"/>
          <w:b w:val="false"/>
          <w:i w:val="false"/>
          <w:color w:val="000000"/>
          <w:sz w:val="28"/>
        </w:rPr>
        <w:t>
      3) сараптамалық комиссия келіп түскен құжаттарды қарайды, хаттамалық шешімді 10 (он) жұмыс күні ішінде дайындайды.</w:t>
      </w:r>
    </w:p>
    <w:p>
      <w:pPr>
        <w:spacing w:after="0"/>
        <w:ind w:left="0"/>
        <w:jc w:val="both"/>
      </w:pPr>
      <w:r>
        <w:rPr>
          <w:rFonts w:ascii="Times New Roman"/>
          <w:b w:val="false"/>
          <w:i w:val="false"/>
          <w:color w:val="000000"/>
          <w:sz w:val="28"/>
        </w:rPr>
        <w:t>
      Нәтижесі – хаттамалық шешім қабылдау.</w:t>
      </w:r>
    </w:p>
    <w:p>
      <w:pPr>
        <w:spacing w:after="0"/>
        <w:ind w:left="0"/>
        <w:jc w:val="both"/>
      </w:pPr>
      <w:r>
        <w:rPr>
          <w:rFonts w:ascii="Times New Roman"/>
          <w:b w:val="false"/>
          <w:i w:val="false"/>
          <w:color w:val="000000"/>
          <w:sz w:val="28"/>
        </w:rPr>
        <w:t>
      4) сараптамалық комиссия хатшысы комиссия отырысының хаттамасын әзірлейді және қол қоюға 6 (алты) жұмыс күні ішінде ұсынады.</w:t>
      </w:r>
    </w:p>
    <w:p>
      <w:pPr>
        <w:spacing w:after="0"/>
        <w:ind w:left="0"/>
        <w:jc w:val="both"/>
      </w:pPr>
      <w:r>
        <w:rPr>
          <w:rFonts w:ascii="Times New Roman"/>
          <w:b w:val="false"/>
          <w:i w:val="false"/>
          <w:color w:val="000000"/>
          <w:sz w:val="28"/>
        </w:rPr>
        <w:t>
      Нәтижесі – қол қойылған комиссия отырысының хаттамасы көрсетілетін қызметті алушыға жолданады. </w:t>
      </w:r>
    </w:p>
    <w:p>
      <w:pPr>
        <w:spacing w:after="0"/>
        <w:ind w:left="0"/>
        <w:jc w:val="both"/>
      </w:pPr>
      <w:r>
        <w:rPr>
          <w:rFonts w:ascii="Times New Roman"/>
          <w:b w:val="false"/>
          <w:i w:val="false"/>
          <w:color w:val="000000"/>
          <w:sz w:val="28"/>
        </w:rPr>
        <w:t>
      5) көрсетілетін қызметті беруші комиссия отырысы хаттамасынан үзінді көшірмесін әзірлейді және қөрсетілетін қызметті алушыға 10 (он) жұмыс күні ішінде жолдайды.</w:t>
      </w:r>
    </w:p>
    <w:p>
      <w:pPr>
        <w:spacing w:after="0"/>
        <w:ind w:left="0"/>
        <w:jc w:val="both"/>
      </w:pPr>
      <w:r>
        <w:rPr>
          <w:rFonts w:ascii="Times New Roman"/>
          <w:b w:val="false"/>
          <w:i w:val="false"/>
          <w:color w:val="000000"/>
          <w:sz w:val="28"/>
        </w:rPr>
        <w:t>
      Нәтижесі – көрсетілетін қызметті алушыға комиссия шешімі жолданады.</w:t>
      </w:r>
    </w:p>
    <w:p>
      <w:pPr>
        <w:spacing w:after="0"/>
        <w:ind w:left="0"/>
        <w:jc w:val="both"/>
      </w:pPr>
      <w:r>
        <w:rPr>
          <w:rFonts w:ascii="Times New Roman"/>
          <w:b w:val="false"/>
          <w:i w:val="false"/>
          <w:color w:val="000000"/>
          <w:sz w:val="28"/>
        </w:rPr>
        <w:t>
      7. Мемлекеттік қызметті көрсету мерзімі:</w:t>
      </w:r>
    </w:p>
    <w:p>
      <w:pPr>
        <w:spacing w:after="0"/>
        <w:ind w:left="0"/>
        <w:jc w:val="both"/>
      </w:pPr>
      <w:r>
        <w:rPr>
          <w:rFonts w:ascii="Times New Roman"/>
          <w:b w:val="false"/>
          <w:i w:val="false"/>
          <w:color w:val="000000"/>
          <w:sz w:val="28"/>
        </w:rPr>
        <w:t>
      1) құжаттар топтамасын операторға тапсырған сәттен бастап - 43 (қырық үш) жұмыс күні ішінде;</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қызмет көрсетудің рұқсат етілген ең ұзақ уақыты - 60 (алпыс) минут.</w:t>
      </w:r>
    </w:p>
    <w:bookmarkStart w:name="z5" w:id="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 өзара іс-қимыл тәртібін сипаттау</w:t>
      </w:r>
    </w:p>
    <w:bookmarkEnd w:id="5"/>
    <w:p>
      <w:pPr>
        <w:spacing w:after="0"/>
        <w:ind w:left="0"/>
        <w:jc w:val="both"/>
      </w:pPr>
      <w:r>
        <w:rPr>
          <w:rFonts w:ascii="Times New Roman"/>
          <w:b w:val="false"/>
          <w:i w:val="false"/>
          <w:color w:val="000000"/>
          <w:sz w:val="28"/>
        </w:rPr>
        <w:t>
      8. Мемлекеттiк қызметті көрсету процесіне қатысатын көрсетілетін қызметті берушiнiң құрылымдық бөлiмшелерінің (қызметкерлерінің) тiзбесі:</w:t>
      </w:r>
    </w:p>
    <w:p>
      <w:pPr>
        <w:spacing w:after="0"/>
        <w:ind w:left="0"/>
        <w:jc w:val="both"/>
      </w:pPr>
      <w:r>
        <w:rPr>
          <w:rFonts w:ascii="Times New Roman"/>
          <w:b w:val="false"/>
          <w:i w:val="false"/>
          <w:color w:val="000000"/>
          <w:sz w:val="28"/>
        </w:rPr>
        <w:t>
      1) оператор;</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сараптамалық комиссия;</w:t>
      </w:r>
    </w:p>
    <w:p>
      <w:pPr>
        <w:spacing w:after="0"/>
        <w:ind w:left="0"/>
        <w:jc w:val="both"/>
      </w:pPr>
      <w:r>
        <w:rPr>
          <w:rFonts w:ascii="Times New Roman"/>
          <w:b w:val="false"/>
          <w:i w:val="false"/>
          <w:color w:val="000000"/>
          <w:sz w:val="28"/>
        </w:rPr>
        <w:t>
      4) комиссия хатшысы.</w:t>
      </w:r>
    </w:p>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(іс-қимылдың) реттілігін сипаттау:</w:t>
      </w:r>
    </w:p>
    <w:p>
      <w:pPr>
        <w:spacing w:after="0"/>
        <w:ind w:left="0"/>
        <w:jc w:val="both"/>
      </w:pPr>
      <w:r>
        <w:rPr>
          <w:rFonts w:ascii="Times New Roman"/>
          <w:b w:val="false"/>
          <w:i w:val="false"/>
          <w:color w:val="000000"/>
          <w:sz w:val="28"/>
        </w:rPr>
        <w:t xml:space="preserve">
      1) оператор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қабылдауды жүзеге асырады және тіркейді;</w:t>
      </w:r>
    </w:p>
    <w:p>
      <w:pPr>
        <w:spacing w:after="0"/>
        <w:ind w:left="0"/>
        <w:jc w:val="both"/>
      </w:pPr>
      <w:r>
        <w:rPr>
          <w:rFonts w:ascii="Times New Roman"/>
          <w:b w:val="false"/>
          <w:i w:val="false"/>
          <w:color w:val="000000"/>
          <w:sz w:val="28"/>
        </w:rPr>
        <w:t>
      2) көрсетілетін қызметті беруші құжаттардың толықтығын қарайды, талдайды, нысанға қарауды жүзеге асырады, қорытынды дайындайды және сараптамалық комиссия отырысын шақырады;</w:t>
      </w:r>
    </w:p>
    <w:p>
      <w:pPr>
        <w:spacing w:after="0"/>
        <w:ind w:left="0"/>
        <w:jc w:val="both"/>
      </w:pPr>
      <w:r>
        <w:rPr>
          <w:rFonts w:ascii="Times New Roman"/>
          <w:b w:val="false"/>
          <w:i w:val="false"/>
          <w:color w:val="000000"/>
          <w:sz w:val="28"/>
        </w:rPr>
        <w:t>
      3) сараптамалық комиссия келіп түскен құжаттар қарайды, хаттамалық шешім дайындайды;</w:t>
      </w:r>
    </w:p>
    <w:p>
      <w:pPr>
        <w:spacing w:after="0"/>
        <w:ind w:left="0"/>
        <w:jc w:val="both"/>
      </w:pPr>
      <w:r>
        <w:rPr>
          <w:rFonts w:ascii="Times New Roman"/>
          <w:b w:val="false"/>
          <w:i w:val="false"/>
          <w:color w:val="000000"/>
          <w:sz w:val="28"/>
        </w:rPr>
        <w:t>
      4) сараптамалық комиссия хатшысы комиссия отырысының хаттамасын әзірлейді және қол қоюға енгізеді;</w:t>
      </w:r>
    </w:p>
    <w:p>
      <w:pPr>
        <w:spacing w:after="0"/>
        <w:ind w:left="0"/>
        <w:jc w:val="both"/>
      </w:pPr>
      <w:r>
        <w:rPr>
          <w:rFonts w:ascii="Times New Roman"/>
          <w:b w:val="false"/>
          <w:i w:val="false"/>
          <w:color w:val="000000"/>
          <w:sz w:val="28"/>
        </w:rPr>
        <w:t>
      5) көрсетілетін қызметті беруші комиссия отырысы хаттамасынан үзінді көшірмесін әзірлейді және қызметті алушыға жолдайды.</w:t>
      </w:r>
    </w:p>
    <w:p>
      <w:pPr>
        <w:spacing w:after="0"/>
        <w:ind w:left="0"/>
        <w:jc w:val="both"/>
      </w:pPr>
      <w:r>
        <w:rPr>
          <w:rFonts w:ascii="Times New Roman"/>
          <w:b w:val="false"/>
          <w:i w:val="false"/>
          <w:color w:val="000000"/>
          <w:sz w:val="28"/>
        </w:rPr>
        <w:t xml:space="preserve">
      10. Көрсетілетін қызметті беруші құжат қабылдауды және мемлекеттік қызметті көрсету нәтежесін беруді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аралығында, сағат 13.00-ден 14.00-ға дейінгі түскі үзіліспен, сағат 9.00-ден 18.00-ға дейін жүзеге асырады.</w:t>
      </w:r>
    </w:p>
    <w:p>
      <w:pPr>
        <w:spacing w:after="0"/>
        <w:ind w:left="0"/>
        <w:jc w:val="both"/>
      </w:pPr>
      <w:r>
        <w:rPr>
          <w:rFonts w:ascii="Times New Roman"/>
          <w:b w:val="false"/>
          <w:i w:val="false"/>
          <w:color w:val="000000"/>
          <w:sz w:val="28"/>
        </w:rPr>
        <w:t>
      11.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субьектісі инвестициялық</w:t>
            </w:r>
            <w:r>
              <w:br/>
            </w:r>
            <w:r>
              <w:rPr>
                <w:rFonts w:ascii="Times New Roman"/>
                <w:b w:val="false"/>
                <w:i w:val="false"/>
                <w:color w:val="000000"/>
                <w:sz w:val="20"/>
              </w:rPr>
              <w:t>салынымдар кезінде</w:t>
            </w:r>
            <w:r>
              <w:br/>
            </w:r>
            <w:r>
              <w:rPr>
                <w:rFonts w:ascii="Times New Roman"/>
                <w:b w:val="false"/>
                <w:i w:val="false"/>
                <w:color w:val="000000"/>
                <w:sz w:val="20"/>
              </w:rPr>
              <w:t>жұмсаған шығыстардың бір</w:t>
            </w:r>
            <w:r>
              <w:br/>
            </w:r>
            <w:r>
              <w:rPr>
                <w:rFonts w:ascii="Times New Roman"/>
                <w:b w:val="false"/>
                <w:i w:val="false"/>
                <w:color w:val="000000"/>
                <w:sz w:val="20"/>
              </w:rPr>
              <w:t>бөлігінің орнын толтыру</w:t>
            </w:r>
            <w:r>
              <w:br/>
            </w:r>
            <w:r>
              <w:rPr>
                <w:rFonts w:ascii="Times New Roman"/>
                <w:b w:val="false"/>
                <w:i w:val="false"/>
                <w:color w:val="000000"/>
                <w:sz w:val="20"/>
              </w:rPr>
              <w:t>бойынша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w:t>
      </w:r>
      <w:r>
        <w:br/>
      </w:r>
      <w:r>
        <w:rPr>
          <w:rFonts w:ascii="Times New Roman"/>
          <w:b/>
          <w:i w:val="false"/>
          <w:color w:val="000000"/>
        </w:rPr>
        <w:t>жұмсаған шығыстардың бір бөлігінің орнын толтыру бойынша субсидиялау"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17 қазандағы</w:t>
            </w:r>
            <w:r>
              <w:br/>
            </w:r>
            <w:r>
              <w:rPr>
                <w:rFonts w:ascii="Times New Roman"/>
                <w:b w:val="false"/>
                <w:i w:val="false"/>
                <w:color w:val="000000"/>
                <w:sz w:val="20"/>
              </w:rPr>
              <w:t>№ 4/497 қаулысымен</w:t>
            </w:r>
            <w:r>
              <w:br/>
            </w:r>
            <w:r>
              <w:rPr>
                <w:rFonts w:ascii="Times New Roman"/>
                <w:b w:val="false"/>
                <w:i w:val="false"/>
                <w:color w:val="000000"/>
                <w:sz w:val="20"/>
              </w:rPr>
              <w:t>бекітілді</w:t>
            </w:r>
          </w:p>
        </w:tc>
      </w:tr>
    </w:tbl>
    <w:bookmarkStart w:name="z7" w:id="6"/>
    <w:p>
      <w:pPr>
        <w:spacing w:after="0"/>
        <w:ind w:left="0"/>
        <w:jc w:val="left"/>
      </w:pPr>
      <w:r>
        <w:rPr>
          <w:rFonts w:ascii="Times New Roman"/>
          <w:b/>
          <w:i w:val="false"/>
          <w:color w:val="000000"/>
        </w:rPr>
        <w:t xml:space="preserve"> "Агроөнеркәсіптік кешен саласындағы дайындаушы ұйымдарға</w:t>
      </w:r>
      <w:r>
        <w:br/>
      </w:r>
      <w:r>
        <w:rPr>
          <w:rFonts w:ascii="Times New Roman"/>
          <w:b/>
          <w:i w:val="false"/>
          <w:color w:val="000000"/>
        </w:rPr>
        <w:t>есептелген қосылған құн салығы шегінде бюджетке төленген қосылған құн</w:t>
      </w:r>
      <w:r>
        <w:br/>
      </w:r>
      <w:r>
        <w:rPr>
          <w:rFonts w:ascii="Times New Roman"/>
          <w:b/>
          <w:i w:val="false"/>
          <w:color w:val="000000"/>
        </w:rPr>
        <w:t>салығы сомасын субсидиялау" мемлекеттік көрсетілетін қызмет регламенті</w:t>
      </w:r>
    </w:p>
    <w:bookmarkEnd w:id="6"/>
    <w:bookmarkStart w:name="z8"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xml:space="preserve">
      1. Осы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 (бұдан әрі – мемлекеттік көрсетілетін қызмет) Қазақстан Республикасы Ауыл шаруашылығы министрінің 2015 жылғы 16 қарашадағы № 9-3/1000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12437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негізінде әзірленген.</w:t>
      </w:r>
    </w:p>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қызметін Алматы қаласы, Желтоқсан көшесі, 185, 15 кабинет, телефон: 8 (727) 264-74-03, 264-79-37 мекенжайы бойынша "Алматы қаласы Ауыл шаруашылығы және ветеринария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қызмет заңды тұлғаларға тегін көрсетіледі.</w:t>
      </w:r>
    </w:p>
    <w:p>
      <w:pPr>
        <w:spacing w:after="0"/>
        <w:ind w:left="0"/>
        <w:jc w:val="both"/>
      </w:pPr>
      <w:r>
        <w:rPr>
          <w:rFonts w:ascii="Times New Roman"/>
          <w:b w:val="false"/>
          <w:i w:val="false"/>
          <w:color w:val="000000"/>
          <w:sz w:val="28"/>
        </w:rPr>
        <w:t xml:space="preserve">
      2. Мемлекеттік қызмет көрсету нысаны – қағаз түрінде. </w:t>
      </w:r>
    </w:p>
    <w:p>
      <w:pPr>
        <w:spacing w:after="0"/>
        <w:ind w:left="0"/>
        <w:jc w:val="both"/>
      </w:pPr>
      <w:r>
        <w:rPr>
          <w:rFonts w:ascii="Times New Roman"/>
          <w:b w:val="false"/>
          <w:i w:val="false"/>
          <w:color w:val="000000"/>
          <w:sz w:val="28"/>
        </w:rPr>
        <w:t xml:space="preserve">
      3. Мемлекеттік қызмет көрсету нәтижесі – субсидиялар төлеу туралы шешім басқарма басшысының немесе оны алмастырушы адамның бұйрығымен ресімделеді. </w:t>
      </w:r>
    </w:p>
    <w:p>
      <w:pPr>
        <w:spacing w:after="0"/>
        <w:ind w:left="0"/>
        <w:jc w:val="both"/>
      </w:pPr>
      <w:r>
        <w:rPr>
          <w:rFonts w:ascii="Times New Roman"/>
          <w:b w:val="false"/>
          <w:i w:val="false"/>
          <w:color w:val="000000"/>
          <w:sz w:val="28"/>
        </w:rPr>
        <w:t>
      4. Мемлекеттік қызметтің нәтижесін ұсыну нысаны: қағаз түрінде.</w:t>
      </w:r>
    </w:p>
    <w:bookmarkStart w:name="z9" w:id="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көрсетілетін қызметті берушінің көрсетілетін қызметті алушыдан (немесе сенімхат бойынша оның өкілінен) өтінішті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мемлекеттік қызметті көрсету үшін қажетті құжаттарды алуы негіз болып табылады.</w:t>
      </w:r>
    </w:p>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және нәтижесі:</w:t>
      </w:r>
    </w:p>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ұсынған құжаттардың топтамасын қабылдауды, оларды тіркеуді жүзеге асырады,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құжаттар топтамасын қабылдағаны туралы қолхат береді.</w:t>
      </w:r>
    </w:p>
    <w:p>
      <w:pPr>
        <w:spacing w:after="0"/>
        <w:ind w:left="0"/>
        <w:jc w:val="both"/>
      </w:pPr>
      <w:r>
        <w:rPr>
          <w:rFonts w:ascii="Times New Roman"/>
          <w:b w:val="false"/>
          <w:i w:val="false"/>
          <w:color w:val="000000"/>
          <w:sz w:val="28"/>
        </w:rPr>
        <w:t>
      Нәтиже - құжаттар топтамасын қабылдағаны туралы қолхат беру және көрсетілетін қызметті берушінің басшысына жіберу;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тиісті қолын қояды.</w:t>
      </w:r>
    </w:p>
    <w:p>
      <w:pPr>
        <w:spacing w:after="0"/>
        <w:ind w:left="0"/>
        <w:jc w:val="both"/>
      </w:pPr>
      <w:r>
        <w:rPr>
          <w:rFonts w:ascii="Times New Roman"/>
          <w:b w:val="false"/>
          <w:i w:val="false"/>
          <w:color w:val="000000"/>
          <w:sz w:val="28"/>
        </w:rPr>
        <w:t>
      Нәтиже - көрсетілетін қызметті беруші басшысының қолы;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w:t>
      </w:r>
    </w:p>
    <w:p>
      <w:pPr>
        <w:spacing w:after="0"/>
        <w:ind w:left="0"/>
        <w:jc w:val="both"/>
      </w:pPr>
      <w:r>
        <w:rPr>
          <w:rFonts w:ascii="Times New Roman"/>
          <w:b w:val="false"/>
          <w:i w:val="false"/>
          <w:color w:val="000000"/>
          <w:sz w:val="28"/>
        </w:rPr>
        <w:t>
      Нәтиже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w:t>
      </w:r>
    </w:p>
    <w:p>
      <w:pPr>
        <w:spacing w:after="0"/>
        <w:ind w:left="0"/>
        <w:jc w:val="both"/>
      </w:pPr>
      <w:r>
        <w:rPr>
          <w:rFonts w:ascii="Times New Roman"/>
          <w:b w:val="false"/>
          <w:i w:val="false"/>
          <w:color w:val="000000"/>
          <w:sz w:val="28"/>
        </w:rPr>
        <w:t>
      Нәтиже - мемлекеттік қызмет көрсетудің қол қойылған нәтижесі;</w:t>
      </w:r>
    </w:p>
    <w:p>
      <w:pPr>
        <w:spacing w:after="0"/>
        <w:ind w:left="0"/>
        <w:jc w:val="both"/>
      </w:pPr>
      <w:r>
        <w:rPr>
          <w:rFonts w:ascii="Times New Roman"/>
          <w:b w:val="false"/>
          <w:i w:val="false"/>
          <w:color w:val="000000"/>
          <w:sz w:val="28"/>
        </w:rPr>
        <w:t>
      5) көрсетілетін қызметті берушінің қызметкері мемлекеттік қызмет көрсету нәтижесін береді.</w:t>
      </w:r>
    </w:p>
    <w:p>
      <w:pPr>
        <w:spacing w:after="0"/>
        <w:ind w:left="0"/>
        <w:jc w:val="both"/>
      </w:pPr>
      <w:r>
        <w:rPr>
          <w:rFonts w:ascii="Times New Roman"/>
          <w:b w:val="false"/>
          <w:i w:val="false"/>
          <w:color w:val="000000"/>
          <w:sz w:val="28"/>
        </w:rPr>
        <w:t xml:space="preserve">
      Нәтиже - көрсетілетін қызметті алушыға берілген мемлекеттік қызмет көрсету нәтижесі және көрсетілетін қызметті алушының мемлекеттік қызмет көрсету нәтижесін алғандығы туралы қолхаты. </w:t>
      </w:r>
    </w:p>
    <w:p>
      <w:pPr>
        <w:spacing w:after="0"/>
        <w:ind w:left="0"/>
        <w:jc w:val="both"/>
      </w:pPr>
      <w:r>
        <w:rPr>
          <w:rFonts w:ascii="Times New Roman"/>
          <w:b w:val="false"/>
          <w:i w:val="false"/>
          <w:color w:val="000000"/>
          <w:sz w:val="28"/>
        </w:rPr>
        <w:t>
      7. Мемлекеттік қызметті көрсету мерзімі:</w:t>
      </w:r>
    </w:p>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 9 (тоғыз) жұмыс күн;</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10"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көрсетілетін қызметті берушінің бухгалтерлік есеп бөлімінің басшысы.</w:t>
      </w:r>
    </w:p>
    <w:p>
      <w:pPr>
        <w:spacing w:after="0"/>
        <w:ind w:left="0"/>
        <w:jc w:val="both"/>
      </w:pPr>
      <w:r>
        <w:rPr>
          <w:rFonts w:ascii="Times New Roman"/>
          <w:b w:val="false"/>
          <w:i w:val="false"/>
          <w:color w:val="000000"/>
          <w:sz w:val="28"/>
        </w:rPr>
        <w:t>
      9. Көрсетілетін қызметті берушінің құрылымдық бөлімшелері (қызметкерлері) арасындағы рәсімдердің (іс-қимылдар) реттілігінің сипаттамасы, ұзақтығы – 9 (тоғыз) жұмыс күн;</w:t>
      </w:r>
    </w:p>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 және мемлекеттік қызмет көрсету үшін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басшысына қарауға береді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және орындау үшін жауапты орындаушыға құжаттарды береді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шешім қабылдау үшін жібереді – 4 (төрт)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қою туралы шешім қабылдайды және мемлекеттік қызмет көрсетудің нәтижесін көрсетілетін қызметті берушінің қызметкеріне береді -1 (бір) жұмыс күні;</w:t>
      </w:r>
    </w:p>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 нәтижесін береді – 30 (отыз) минут.</w:t>
      </w:r>
    </w:p>
    <w:p>
      <w:pPr>
        <w:spacing w:after="0"/>
        <w:ind w:left="0"/>
        <w:jc w:val="both"/>
      </w:pPr>
      <w:r>
        <w:rPr>
          <w:rFonts w:ascii="Times New Roman"/>
          <w:b w:val="false"/>
          <w:i w:val="false"/>
          <w:color w:val="000000"/>
          <w:sz w:val="28"/>
        </w:rPr>
        <w:t xml:space="preserve">
      10. Құжаттарды қабылдау және мемлекеттік қызмет көрсету нәтижесін беруді көрсетілетін қызметті беруші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жұмаға дейінгі аралықта, сағат 13.00-ден 14.00-ге дейінгі түскі үзіліспен, сағат 9.00-ден 18.00-ге дейін жүзеге асырады.</w:t>
      </w:r>
    </w:p>
    <w:p>
      <w:pPr>
        <w:spacing w:after="0"/>
        <w:ind w:left="0"/>
        <w:jc w:val="both"/>
      </w:pPr>
      <w:r>
        <w:rPr>
          <w:rFonts w:ascii="Times New Roman"/>
          <w:b w:val="false"/>
          <w:i w:val="false"/>
          <w:color w:val="000000"/>
          <w:sz w:val="28"/>
        </w:rPr>
        <w:t>
      11. Мемлекеттік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xml:space="preserve">
      12. Мемлекеттік қызметті көрсетудің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13. Мемлекеттік қызметті көрсету процесінде көрсетілетін қызметті берушінің құрылымдық бөлімшелерінің (қызметкерлерінің) арасындағы рәсімдердің (іс-қимылдар)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w:t>
            </w:r>
            <w:r>
              <w:br/>
            </w:r>
            <w:r>
              <w:rPr>
                <w:rFonts w:ascii="Times New Roman"/>
                <w:b w:val="false"/>
                <w:i w:val="false"/>
                <w:color w:val="000000"/>
                <w:sz w:val="20"/>
              </w:rPr>
              <w:t>қосылған құн салығы шегінде</w:t>
            </w:r>
            <w:r>
              <w:br/>
            </w:r>
            <w:r>
              <w:rPr>
                <w:rFonts w:ascii="Times New Roman"/>
                <w:b w:val="false"/>
                <w:i w:val="false"/>
                <w:color w:val="000000"/>
                <w:sz w:val="20"/>
              </w:rPr>
              <w:t>бюджетке төленген қосылған</w:t>
            </w:r>
            <w:r>
              <w:br/>
            </w:r>
            <w:r>
              <w:rPr>
                <w:rFonts w:ascii="Times New Roman"/>
                <w:b w:val="false"/>
                <w:i w:val="false"/>
                <w:color w:val="000000"/>
                <w:sz w:val="20"/>
              </w:rPr>
              <w:t>құн салығы сомасын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w:t>
      </w:r>
      <w:r>
        <w:br/>
      </w:r>
      <w:r>
        <w:rPr>
          <w:rFonts w:ascii="Times New Roman"/>
          <w:b/>
          <w:i w:val="false"/>
          <w:color w:val="000000"/>
        </w:rPr>
        <w:t>қосылған құн салығы шегінде бюджетке төленген қосылған құн салығы</w:t>
      </w:r>
      <w:r>
        <w:br/>
      </w:r>
      <w:r>
        <w:rPr>
          <w:rFonts w:ascii="Times New Roman"/>
          <w:b/>
          <w:i w:val="false"/>
          <w:color w:val="000000"/>
        </w:rPr>
        <w:t>сомасын субсидиялау" мемлекеттік қызметті көрсетудің бизнес-процестерінің</w:t>
      </w:r>
      <w:r>
        <w:br/>
      </w:r>
      <w:r>
        <w:rPr>
          <w:rFonts w:ascii="Times New Roman"/>
          <w:b/>
          <w:i w:val="false"/>
          <w:color w:val="000000"/>
        </w:rPr>
        <w:t xml:space="preserve">анықтамалығы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17 қазандағы</w:t>
            </w:r>
            <w:r>
              <w:br/>
            </w:r>
            <w:r>
              <w:rPr>
                <w:rFonts w:ascii="Times New Roman"/>
                <w:b w:val="false"/>
                <w:i w:val="false"/>
                <w:color w:val="000000"/>
                <w:sz w:val="20"/>
              </w:rPr>
              <w:t>№ 4/497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"Агроөнеркәсіптік кешен саласындағы дайындаушы ұйымдарды</w:t>
      </w:r>
      <w:r>
        <w:br/>
      </w:r>
      <w:r>
        <w:rPr>
          <w:rFonts w:ascii="Times New Roman"/>
          <w:b/>
          <w:i w:val="false"/>
          <w:color w:val="000000"/>
        </w:rPr>
        <w:t>аккредиттеу"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xml:space="preserve">
      1. Осы "Агроөнеркәсіптік кешен саласындағы дайындаушы ұйымдарды аккредиттеу" мемлекеттік көрсетілетін қызмет регламенті (бұдан әрі –мемлекеттік көрсетілетін қызмет) Қазақстан Республикасы Ауыл шаруашылығы министрінің 2015 жылғы 16 қарашадағы № 9-3/1001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12439 болып тіркелген) бекітілген "Агроөнеркәсіптік кешен саласындағы дайындаушы ұйымдарды аккредиттеу" мемлекеттік көрсетілетін қызмет стандартының (бұдан әрі – Стандарт) негізінде әзірленген.</w:t>
      </w:r>
    </w:p>
    <w:p>
      <w:pPr>
        <w:spacing w:after="0"/>
        <w:ind w:left="0"/>
        <w:jc w:val="both"/>
      </w:pPr>
      <w:r>
        <w:rPr>
          <w:rFonts w:ascii="Times New Roman"/>
          <w:b w:val="false"/>
          <w:i w:val="false"/>
          <w:color w:val="000000"/>
          <w:sz w:val="28"/>
        </w:rPr>
        <w:t>
      "Агроөнеркәсіптік кешен саласындағы дайындаушы ұйымдарды аккредиттеу" мемлекеттік көрсетілетін қызметін Алматы қаласы, Желтоқсан көшесі, 185, 15 кабинет, телефон: 8(727) 264-74-03, 264-79-37 мекенжайы бойынша "Алматы қаласы Ауыл шаруашылығы және ветеринария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көрсетілетін қызмет заңды тұлғаларға тегін көрсетіледі.</w:t>
      </w:r>
    </w:p>
    <w:p>
      <w:pPr>
        <w:spacing w:after="0"/>
        <w:ind w:left="0"/>
        <w:jc w:val="both"/>
      </w:pPr>
      <w:r>
        <w:rPr>
          <w:rFonts w:ascii="Times New Roman"/>
          <w:b w:val="false"/>
          <w:i w:val="false"/>
          <w:color w:val="000000"/>
          <w:sz w:val="28"/>
        </w:rPr>
        <w:t xml:space="preserve">
      2. Мемлекеттік қызмет көрсету нысаны – қағаз түрінде. </w:t>
      </w:r>
    </w:p>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жергілікті атқарушы органдарының интернет-ресурстарында орналастыру.</w:t>
      </w:r>
    </w:p>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берушінің көрсетілетін қызметті алушыдан (немесе сенімхат бойынша оның өкілінен)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 алуы негіз болып табылады.</w:t>
      </w:r>
    </w:p>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және нәтижесі: </w:t>
      </w:r>
    </w:p>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ұсынған құжаттардың топтамасын қабылдауды, оларды тіркеуді жүзеге асырады,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құжаттар топтамасын қабылдағаны туралы қолхат береді.</w:t>
      </w:r>
    </w:p>
    <w:p>
      <w:pPr>
        <w:spacing w:after="0"/>
        <w:ind w:left="0"/>
        <w:jc w:val="both"/>
      </w:pPr>
      <w:r>
        <w:rPr>
          <w:rFonts w:ascii="Times New Roman"/>
          <w:b w:val="false"/>
          <w:i w:val="false"/>
          <w:color w:val="000000"/>
          <w:sz w:val="28"/>
        </w:rPr>
        <w:t>
      Нәтиже - құжаттар топтамасын қабылдағаны туралы қолхат беру және көрсетілетін қызметті берушінің басшысына жіберу;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тиісті қолын қояды.</w:t>
      </w:r>
    </w:p>
    <w:p>
      <w:pPr>
        <w:spacing w:after="0"/>
        <w:ind w:left="0"/>
        <w:jc w:val="both"/>
      </w:pPr>
      <w:r>
        <w:rPr>
          <w:rFonts w:ascii="Times New Roman"/>
          <w:b w:val="false"/>
          <w:i w:val="false"/>
          <w:color w:val="000000"/>
          <w:sz w:val="28"/>
        </w:rPr>
        <w:t>
      Нәтиже - көрсетілетін қызметті беруші басшысының қолы;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w:t>
      </w:r>
    </w:p>
    <w:p>
      <w:pPr>
        <w:spacing w:after="0"/>
        <w:ind w:left="0"/>
        <w:jc w:val="both"/>
      </w:pPr>
      <w:r>
        <w:rPr>
          <w:rFonts w:ascii="Times New Roman"/>
          <w:b w:val="false"/>
          <w:i w:val="false"/>
          <w:color w:val="000000"/>
          <w:sz w:val="28"/>
        </w:rPr>
        <w:t>
      Нәтиже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w:t>
      </w:r>
    </w:p>
    <w:p>
      <w:pPr>
        <w:spacing w:after="0"/>
        <w:ind w:left="0"/>
        <w:jc w:val="both"/>
      </w:pPr>
      <w:r>
        <w:rPr>
          <w:rFonts w:ascii="Times New Roman"/>
          <w:b w:val="false"/>
          <w:i w:val="false"/>
          <w:color w:val="000000"/>
          <w:sz w:val="28"/>
        </w:rPr>
        <w:t>
      Нәтиже - мемлекеттік қызмет көрсетудің қол қойылған нәтижесі;</w:t>
      </w:r>
    </w:p>
    <w:p>
      <w:pPr>
        <w:spacing w:after="0"/>
        <w:ind w:left="0"/>
        <w:jc w:val="both"/>
      </w:pPr>
      <w:r>
        <w:rPr>
          <w:rFonts w:ascii="Times New Roman"/>
          <w:b w:val="false"/>
          <w:i w:val="false"/>
          <w:color w:val="000000"/>
          <w:sz w:val="28"/>
        </w:rPr>
        <w:t xml:space="preserve">
      5) көрсетілетін қызметті берушінің қызметкері мемлекеттік қызмет көрсету нәтижесін береді. </w:t>
      </w:r>
    </w:p>
    <w:p>
      <w:pPr>
        <w:spacing w:after="0"/>
        <w:ind w:left="0"/>
        <w:jc w:val="both"/>
      </w:pPr>
      <w:r>
        <w:rPr>
          <w:rFonts w:ascii="Times New Roman"/>
          <w:b w:val="false"/>
          <w:i w:val="false"/>
          <w:color w:val="000000"/>
          <w:sz w:val="28"/>
        </w:rPr>
        <w:t xml:space="preserve">
      Нәтиже - көрсетілетін қызметті алушыға берілген мемлекеттік қызмет көрсету нәтижесі және көрсетілетін қызметті алушының мемлекеттік қызмет көрсету нәтижесін алғандығы туралы қолхаты. </w:t>
      </w:r>
    </w:p>
    <w:p>
      <w:pPr>
        <w:spacing w:after="0"/>
        <w:ind w:left="0"/>
        <w:jc w:val="both"/>
      </w:pPr>
      <w:r>
        <w:rPr>
          <w:rFonts w:ascii="Times New Roman"/>
          <w:b w:val="false"/>
          <w:i w:val="false"/>
          <w:color w:val="000000"/>
          <w:sz w:val="28"/>
        </w:rPr>
        <w:t>
      6. Мемлекеттік қызметті көрсету мерзімі:</w:t>
      </w:r>
    </w:p>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 3 (үш) жұмыс күні ішінде;</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қызмет көрсетудің рұқсат етілген ең ұзақ уақыты –15 (он бес) минут.</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3) көрсетілетін қызметті берушінің басшысы. </w:t>
      </w:r>
    </w:p>
    <w:p>
      <w:pPr>
        <w:spacing w:after="0"/>
        <w:ind w:left="0"/>
        <w:jc w:val="both"/>
      </w:pPr>
      <w:r>
        <w:rPr>
          <w:rFonts w:ascii="Times New Roman"/>
          <w:b w:val="false"/>
          <w:i w:val="false"/>
          <w:color w:val="000000"/>
          <w:sz w:val="28"/>
        </w:rPr>
        <w:t>
      4) көрсетілетін қызметті берушінің ауыл шаруашылығы бөлімінің маманы.</w:t>
      </w:r>
    </w:p>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 реттілігінің сипаттамасы, ұзақтығы – 3 (үш) жұмыс күн:</w:t>
      </w:r>
    </w:p>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 және мемлекеттік қызмет көрсету үшін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басшысына қарауға береді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және орындау үшін жауапты орындаушыға құжаттарды береді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шешім қабылдау үшін жібереді – 1 (бір) жұмыс күн;</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қою туралы шешім қабылдайды және мемлекеттік қызмет көрсетудің нәтижесін көрсетілетін қызметті берушінің қызметкеріне береді;</w:t>
      </w:r>
    </w:p>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 нәтижесін береді – 30 (отыз) минут.</w:t>
      </w:r>
    </w:p>
    <w:p>
      <w:pPr>
        <w:spacing w:after="0"/>
        <w:ind w:left="0"/>
        <w:jc w:val="both"/>
      </w:pPr>
      <w:r>
        <w:rPr>
          <w:rFonts w:ascii="Times New Roman"/>
          <w:b w:val="false"/>
          <w:i w:val="false"/>
          <w:color w:val="000000"/>
          <w:sz w:val="28"/>
        </w:rPr>
        <w:t xml:space="preserve">
      9. Құжаттарды қабылдау және мемлекеттік қызмет көрсету нәтижесін беруді көрсетілетін қызметті беруші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жұмаға дейінгі аралықта, сағат 13.00-ден 14.00-ге дейінгі түскі үзіліспен, сағат 9.00-ден 18.00-ге дейін жүзеге асырады.</w:t>
      </w:r>
    </w:p>
    <w:p>
      <w:pPr>
        <w:spacing w:after="0"/>
        <w:ind w:left="0"/>
        <w:jc w:val="both"/>
      </w:pPr>
      <w:r>
        <w:rPr>
          <w:rFonts w:ascii="Times New Roman"/>
          <w:b w:val="false"/>
          <w:i w:val="false"/>
          <w:color w:val="000000"/>
          <w:sz w:val="28"/>
        </w:rPr>
        <w:t>
      10. Мемлекеттік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xml:space="preserve">
      11. Мемлекеттік қызметті көрсетудің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арасындағы рәсімдердің (іс-қимылдар)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w:t>
      </w:r>
      <w:r>
        <w:br/>
      </w:r>
      <w:r>
        <w:rPr>
          <w:rFonts w:ascii="Times New Roman"/>
          <w:b/>
          <w:i w:val="false"/>
          <w:color w:val="000000"/>
        </w:rPr>
        <w:t>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17 қазандағы</w:t>
            </w:r>
            <w:r>
              <w:br/>
            </w:r>
            <w:r>
              <w:rPr>
                <w:rFonts w:ascii="Times New Roman"/>
                <w:b w:val="false"/>
                <w:i w:val="false"/>
                <w:color w:val="000000"/>
                <w:sz w:val="20"/>
              </w:rPr>
              <w:t>№ 4/497 қаулысымен</w:t>
            </w:r>
            <w:r>
              <w:br/>
            </w:r>
            <w:r>
              <w:rPr>
                <w:rFonts w:ascii="Times New Roman"/>
                <w:b w:val="false"/>
                <w:i w:val="false"/>
                <w:color w:val="000000"/>
                <w:sz w:val="20"/>
              </w:rPr>
              <w:t>бекітілді</w:t>
            </w:r>
          </w:p>
        </w:tc>
      </w:tr>
    </w:tbl>
    <w:bookmarkStart w:name="z16" w:id="14"/>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w:t>
      </w:r>
      <w:r>
        <w:br/>
      </w:r>
      <w:r>
        <w:rPr>
          <w:rFonts w:ascii="Times New Roman"/>
          <w:b/>
          <w:i w:val="false"/>
          <w:color w:val="000000"/>
        </w:rPr>
        <w:t>сақтандыру шеңберінде субсидиялау" мемлекеттік көрсетілетін қызмет регламенті</w:t>
      </w:r>
    </w:p>
    <w:bookmarkEnd w:id="14"/>
    <w:bookmarkStart w:name="z17" w:id="15"/>
    <w:p>
      <w:pPr>
        <w:spacing w:after="0"/>
        <w:ind w:left="0"/>
        <w:jc w:val="left"/>
      </w:pPr>
      <w:r>
        <w:rPr>
          <w:rFonts w:ascii="Times New Roman"/>
          <w:b/>
          <w:i w:val="false"/>
          <w:color w:val="000000"/>
        </w:rPr>
        <w:t xml:space="preserve"> 1. Жалпы ережелер</w:t>
      </w:r>
    </w:p>
    <w:bookmarkEnd w:id="15"/>
    <w:p>
      <w:pPr>
        <w:spacing w:after="0"/>
        <w:ind w:left="0"/>
        <w:jc w:val="both"/>
      </w:pPr>
      <w:r>
        <w:rPr>
          <w:rFonts w:ascii="Times New Roman"/>
          <w:b w:val="false"/>
          <w:i w:val="false"/>
          <w:color w:val="000000"/>
          <w:sz w:val="28"/>
        </w:rPr>
        <w:t xml:space="preserve">
      1. Осы "Агроөнеркәсіптік кешен субъектілерінің қарыздарын кепілдендіру мен сақтандыру шеңберінде субсидиялау" мемлекеттік көрсетілетін қызмет регламенті (бұдан әрі – мемлекеттік көрсетілетін қызмет) Қазақстан Республикасы Ауыл шаруашылығы министрінің 2015 жылғы 23 қарашадағы № 9-1/1018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негізінде әзірленген.</w:t>
      </w:r>
    </w:p>
    <w:p>
      <w:pPr>
        <w:spacing w:after="0"/>
        <w:ind w:left="0"/>
        <w:jc w:val="both"/>
      </w:pPr>
      <w:r>
        <w:rPr>
          <w:rFonts w:ascii="Times New Roman"/>
          <w:b w:val="false"/>
          <w:i w:val="false"/>
          <w:color w:val="000000"/>
          <w:sz w:val="28"/>
        </w:rPr>
        <w:t>
      "Агроөнеркәсіптік кешен субъектілерінің қарыздарын кепілдендіру мен сақтандыру шеңберінде субсидиялау" мемлекеттік көрсетілетін қызметін Алматы қаласы, Желтоқсан көшесі, 185 мекенжайы 431 кабинет, телефон 8(727) 264-79-37 мекенжайы бойынша "Алматы қаласы Ауыл шаруашылығы және ветеринария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xml:space="preserve">
      Өтініштерді қабылдауды және мемлекеттік қызметті көрсету нәтижесін беруді "Қазагромаркетинг" акционерлік қоғамы (бұдан әрі – оператор) жүзеге асырады. </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2. Мемлекеттік қызмет көрсету нысаны - қағаз түрінде.</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сақтандару шеңберінде субсидиялау мәселелері бойынша қала әкімі орынбасарының төрағалығымен өтетін комиссия отырысы хаттамасынан үзінді көшірме;</w:t>
      </w:r>
    </w:p>
    <w:p>
      <w:pPr>
        <w:spacing w:after="0"/>
        <w:ind w:left="0"/>
        <w:jc w:val="both"/>
      </w:pPr>
      <w:r>
        <w:rPr>
          <w:rFonts w:ascii="Times New Roman"/>
          <w:b w:val="false"/>
          <w:i w:val="false"/>
          <w:color w:val="000000"/>
          <w:sz w:val="28"/>
        </w:rPr>
        <w:t>
      2) кепілгер/сақтандыру ұйымының шотына субсидия қаражаттар аудару (мақұлданған жағдайда).</w:t>
      </w:r>
    </w:p>
    <w:p>
      <w:pPr>
        <w:spacing w:after="0"/>
        <w:ind w:left="0"/>
        <w:jc w:val="both"/>
      </w:pPr>
      <w:r>
        <w:rPr>
          <w:rFonts w:ascii="Times New Roman"/>
          <w:b w:val="false"/>
          <w:i w:val="false"/>
          <w:color w:val="000000"/>
          <w:sz w:val="28"/>
        </w:rPr>
        <w:t>
      4. Мемлекеттік қызмет нәтижесін ұсыну нысаны - қағаз түрінде.</w:t>
      </w:r>
    </w:p>
    <w:bookmarkStart w:name="z18"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6"/>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көрсетілетін қызметті алушының белгіленген нысан бойынша (немесе сенімхат бойынша оның өкілінен)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 беруі негіз болып табылады.</w:t>
      </w:r>
    </w:p>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оператор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қабылдауды жүзеге асырады және 3 (үш) жұмыс күні ішінде тіркейді.</w:t>
      </w:r>
    </w:p>
    <w:p>
      <w:pPr>
        <w:spacing w:after="0"/>
        <w:ind w:left="0"/>
        <w:jc w:val="both"/>
      </w:pPr>
      <w:r>
        <w:rPr>
          <w:rFonts w:ascii="Times New Roman"/>
          <w:b w:val="false"/>
          <w:i w:val="false"/>
          <w:color w:val="000000"/>
          <w:sz w:val="28"/>
        </w:rPr>
        <w:t>
      Нәтижесі – құжаттарды көрсетілетін қызметті берушіге жолдайды;</w:t>
      </w:r>
    </w:p>
    <w:p>
      <w:pPr>
        <w:spacing w:after="0"/>
        <w:ind w:left="0"/>
        <w:jc w:val="both"/>
      </w:pPr>
      <w:r>
        <w:rPr>
          <w:rFonts w:ascii="Times New Roman"/>
          <w:b w:val="false"/>
          <w:i w:val="false"/>
          <w:color w:val="000000"/>
          <w:sz w:val="28"/>
        </w:rPr>
        <w:t>
      2) көрсетілетін қызметті беруші құжаттардың толықтығын қарайды, талдайды, қорытынды дайындайды және комиссия отырысын шақырады. 3 (үш) жұмыс күні ішінде.</w:t>
      </w:r>
    </w:p>
    <w:p>
      <w:pPr>
        <w:spacing w:after="0"/>
        <w:ind w:left="0"/>
        <w:jc w:val="both"/>
      </w:pPr>
      <w:r>
        <w:rPr>
          <w:rFonts w:ascii="Times New Roman"/>
          <w:b w:val="false"/>
          <w:i w:val="false"/>
          <w:color w:val="000000"/>
          <w:sz w:val="28"/>
        </w:rPr>
        <w:t>
      Нәтижесі – құжаттар комиссияға жолданады;</w:t>
      </w:r>
    </w:p>
    <w:p>
      <w:pPr>
        <w:spacing w:after="0"/>
        <w:ind w:left="0"/>
        <w:jc w:val="both"/>
      </w:pPr>
      <w:r>
        <w:rPr>
          <w:rFonts w:ascii="Times New Roman"/>
          <w:b w:val="false"/>
          <w:i w:val="false"/>
          <w:color w:val="000000"/>
          <w:sz w:val="28"/>
        </w:rPr>
        <w:t>
      3) комиссия келіп түскен құжаттарды қарайды, хаттамалық шешімді 2 (екі) жұмыс күні ішінде дайындайды.</w:t>
      </w:r>
    </w:p>
    <w:p>
      <w:pPr>
        <w:spacing w:after="0"/>
        <w:ind w:left="0"/>
        <w:jc w:val="both"/>
      </w:pPr>
      <w:r>
        <w:rPr>
          <w:rFonts w:ascii="Times New Roman"/>
          <w:b w:val="false"/>
          <w:i w:val="false"/>
          <w:color w:val="000000"/>
          <w:sz w:val="28"/>
        </w:rPr>
        <w:t>
      Нәтижесі – хаттамалық шешім қабылдау;</w:t>
      </w:r>
    </w:p>
    <w:p>
      <w:pPr>
        <w:spacing w:after="0"/>
        <w:ind w:left="0"/>
        <w:jc w:val="both"/>
      </w:pPr>
      <w:r>
        <w:rPr>
          <w:rFonts w:ascii="Times New Roman"/>
          <w:b w:val="false"/>
          <w:i w:val="false"/>
          <w:color w:val="000000"/>
          <w:sz w:val="28"/>
        </w:rPr>
        <w:t>
      4) комиссия хатшысы комиссия отырысының хаттамасын әзірлейді, қол қоюға ұсынады және оператор мен көрсетілетін қызметті берушіге жолдайды. 1 (бір) жұмыс күні ішінде.</w:t>
      </w:r>
    </w:p>
    <w:p>
      <w:pPr>
        <w:spacing w:after="0"/>
        <w:ind w:left="0"/>
        <w:jc w:val="both"/>
      </w:pPr>
      <w:r>
        <w:rPr>
          <w:rFonts w:ascii="Times New Roman"/>
          <w:b w:val="false"/>
          <w:i w:val="false"/>
          <w:color w:val="000000"/>
          <w:sz w:val="28"/>
        </w:rPr>
        <w:t>
      Нәтижесі – қол қойылған комиссия отырысының хаттамасы операторға және көрсетілетін қызмет берушіге жолданады;</w:t>
      </w:r>
    </w:p>
    <w:p>
      <w:pPr>
        <w:spacing w:after="0"/>
        <w:ind w:left="0"/>
        <w:jc w:val="both"/>
      </w:pPr>
      <w:r>
        <w:rPr>
          <w:rFonts w:ascii="Times New Roman"/>
          <w:b w:val="false"/>
          <w:i w:val="false"/>
          <w:color w:val="000000"/>
          <w:sz w:val="28"/>
        </w:rPr>
        <w:t>
      5) оператор комиссия отырысы хаттамасынан үзінді көшірмесін әзірлейді және көрсетілетін қызметті алушыға 1 (бір) жұмыс күні ішінде жолдайды.</w:t>
      </w:r>
    </w:p>
    <w:p>
      <w:pPr>
        <w:spacing w:after="0"/>
        <w:ind w:left="0"/>
        <w:jc w:val="both"/>
      </w:pPr>
      <w:r>
        <w:rPr>
          <w:rFonts w:ascii="Times New Roman"/>
          <w:b w:val="false"/>
          <w:i w:val="false"/>
          <w:color w:val="000000"/>
          <w:sz w:val="28"/>
        </w:rPr>
        <w:t>
      Нәтижесі – көрсетілетін қызметті алушыға хаттамадан үзінді жолданады;</w:t>
      </w:r>
    </w:p>
    <w:p>
      <w:pPr>
        <w:spacing w:after="0"/>
        <w:ind w:left="0"/>
        <w:jc w:val="both"/>
      </w:pPr>
      <w:r>
        <w:rPr>
          <w:rFonts w:ascii="Times New Roman"/>
          <w:b w:val="false"/>
          <w:i w:val="false"/>
          <w:color w:val="000000"/>
          <w:sz w:val="28"/>
        </w:rPr>
        <w:t>
      6) көрсетілетін қызметті беруші жиынтық акті әзірлейді және қазынашылық органдарына 10 (он) жұмыс күні ішінде жолдайды. </w:t>
      </w:r>
    </w:p>
    <w:p>
      <w:pPr>
        <w:spacing w:after="0"/>
        <w:ind w:left="0"/>
        <w:jc w:val="both"/>
      </w:pPr>
      <w:r>
        <w:rPr>
          <w:rFonts w:ascii="Times New Roman"/>
          <w:b w:val="false"/>
          <w:i w:val="false"/>
          <w:color w:val="000000"/>
          <w:sz w:val="28"/>
        </w:rPr>
        <w:t>
      Нәтижесі – жиынтық акті қазынашылық органдарына жіберіледі;</w:t>
      </w:r>
    </w:p>
    <w:p>
      <w:pPr>
        <w:spacing w:after="0"/>
        <w:ind w:left="0"/>
        <w:jc w:val="both"/>
      </w:pPr>
      <w:r>
        <w:rPr>
          <w:rFonts w:ascii="Times New Roman"/>
          <w:b w:val="false"/>
          <w:i w:val="false"/>
          <w:color w:val="000000"/>
          <w:sz w:val="28"/>
        </w:rPr>
        <w:t>
      7) қазынашылық органы қызмет алушының шотына субсидияны 28 (жиырма сегіз) жұмыс күні ішінде аударады.</w:t>
      </w:r>
    </w:p>
    <w:p>
      <w:pPr>
        <w:spacing w:after="0"/>
        <w:ind w:left="0"/>
        <w:jc w:val="both"/>
      </w:pPr>
      <w:r>
        <w:rPr>
          <w:rFonts w:ascii="Times New Roman"/>
          <w:b w:val="false"/>
          <w:i w:val="false"/>
          <w:color w:val="000000"/>
          <w:sz w:val="28"/>
        </w:rPr>
        <w:t>
      Нәтижесі – көрсетілетін қызметті алушының шотына субсидияны аудару;</w:t>
      </w:r>
    </w:p>
    <w:p>
      <w:pPr>
        <w:spacing w:after="0"/>
        <w:ind w:left="0"/>
        <w:jc w:val="both"/>
      </w:pPr>
      <w:r>
        <w:rPr>
          <w:rFonts w:ascii="Times New Roman"/>
          <w:b w:val="false"/>
          <w:i w:val="false"/>
          <w:color w:val="000000"/>
          <w:sz w:val="28"/>
        </w:rPr>
        <w:t>
      7. Мемлекеттік қызметті көрсету мерзімі:</w:t>
      </w:r>
    </w:p>
    <w:p>
      <w:pPr>
        <w:spacing w:after="0"/>
        <w:ind w:left="0"/>
        <w:jc w:val="both"/>
      </w:pPr>
      <w:r>
        <w:rPr>
          <w:rFonts w:ascii="Times New Roman"/>
          <w:b w:val="false"/>
          <w:i w:val="false"/>
          <w:color w:val="000000"/>
          <w:sz w:val="28"/>
        </w:rPr>
        <w:t>
      1) құжаттар топтамасын оператораға өткізгеннен бастап:</w:t>
      </w:r>
    </w:p>
    <w:p>
      <w:pPr>
        <w:spacing w:after="0"/>
        <w:ind w:left="0"/>
        <w:jc w:val="both"/>
      </w:pPr>
      <w:r>
        <w:rPr>
          <w:rFonts w:ascii="Times New Roman"/>
          <w:b w:val="false"/>
          <w:i w:val="false"/>
          <w:color w:val="000000"/>
          <w:sz w:val="28"/>
        </w:rPr>
        <w:t>
      1-кезең: өтінімдерді мақұлдау/мақұлдамау туралы шешім – 10 (он) жұмыс күні;</w:t>
      </w:r>
    </w:p>
    <w:p>
      <w:pPr>
        <w:spacing w:after="0"/>
        <w:ind w:left="0"/>
        <w:jc w:val="both"/>
      </w:pPr>
      <w:r>
        <w:rPr>
          <w:rFonts w:ascii="Times New Roman"/>
          <w:b w:val="false"/>
          <w:i w:val="false"/>
          <w:color w:val="000000"/>
          <w:sz w:val="28"/>
        </w:rPr>
        <w:t>
      2-кезең: оң шешім болған жағдайда, субсидияларды аудару – 38 (отыз сегіз)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19"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 (қызметкерлер) мен өзара іс-қимыл тәртібін сипаттау</w:t>
      </w:r>
    </w:p>
    <w:bookmarkEnd w:id="17"/>
    <w:p>
      <w:pPr>
        <w:spacing w:after="0"/>
        <w:ind w:left="0"/>
        <w:jc w:val="both"/>
      </w:pPr>
      <w:r>
        <w:rPr>
          <w:rFonts w:ascii="Times New Roman"/>
          <w:b w:val="false"/>
          <w:i w:val="false"/>
          <w:color w:val="000000"/>
          <w:sz w:val="28"/>
        </w:rPr>
        <w:t>
      8. Мемлекеттiк қызметті көрсету процесіне қатысатын көрсетілетін қызметті берушiнiң құрылымдық бөлiмшелерінің (қызметкерлерінің) тiзбесі:</w:t>
      </w:r>
    </w:p>
    <w:p>
      <w:pPr>
        <w:spacing w:after="0"/>
        <w:ind w:left="0"/>
        <w:jc w:val="both"/>
      </w:pPr>
      <w:r>
        <w:rPr>
          <w:rFonts w:ascii="Times New Roman"/>
          <w:b w:val="false"/>
          <w:i w:val="false"/>
          <w:color w:val="000000"/>
          <w:sz w:val="28"/>
        </w:rPr>
        <w:t>
      1) оператор;</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комиссия;</w:t>
      </w:r>
    </w:p>
    <w:p>
      <w:pPr>
        <w:spacing w:after="0"/>
        <w:ind w:left="0"/>
        <w:jc w:val="both"/>
      </w:pPr>
      <w:r>
        <w:rPr>
          <w:rFonts w:ascii="Times New Roman"/>
          <w:b w:val="false"/>
          <w:i w:val="false"/>
          <w:color w:val="000000"/>
          <w:sz w:val="28"/>
        </w:rPr>
        <w:t>
      4) комиссия хатшысы;</w:t>
      </w:r>
    </w:p>
    <w:p>
      <w:pPr>
        <w:spacing w:after="0"/>
        <w:ind w:left="0"/>
        <w:jc w:val="both"/>
      </w:pPr>
      <w:r>
        <w:rPr>
          <w:rFonts w:ascii="Times New Roman"/>
          <w:b w:val="false"/>
          <w:i w:val="false"/>
          <w:color w:val="000000"/>
          <w:sz w:val="28"/>
        </w:rPr>
        <w:t>
      5) қазынашылық органдары.</w:t>
      </w:r>
    </w:p>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(іс-қимылдың) реттілігін сипаттау:</w:t>
      </w:r>
    </w:p>
    <w:p>
      <w:pPr>
        <w:spacing w:after="0"/>
        <w:ind w:left="0"/>
        <w:jc w:val="both"/>
      </w:pPr>
      <w:r>
        <w:rPr>
          <w:rFonts w:ascii="Times New Roman"/>
          <w:b w:val="false"/>
          <w:i w:val="false"/>
          <w:color w:val="000000"/>
          <w:sz w:val="28"/>
        </w:rPr>
        <w:t xml:space="preserve">
      1) оператор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қабылдауды жүзеге асырады және тіркейді;</w:t>
      </w:r>
    </w:p>
    <w:p>
      <w:pPr>
        <w:spacing w:after="0"/>
        <w:ind w:left="0"/>
        <w:jc w:val="both"/>
      </w:pPr>
      <w:r>
        <w:rPr>
          <w:rFonts w:ascii="Times New Roman"/>
          <w:b w:val="false"/>
          <w:i w:val="false"/>
          <w:color w:val="000000"/>
          <w:sz w:val="28"/>
        </w:rPr>
        <w:t>
      2) көрсетілетін қызметті беруші құжаттардың толықтығын қарайды, талдайды, қорытынды дайындайды және комиссия отырысын шақырады;</w:t>
      </w:r>
    </w:p>
    <w:p>
      <w:pPr>
        <w:spacing w:after="0"/>
        <w:ind w:left="0"/>
        <w:jc w:val="both"/>
      </w:pPr>
      <w:r>
        <w:rPr>
          <w:rFonts w:ascii="Times New Roman"/>
          <w:b w:val="false"/>
          <w:i w:val="false"/>
          <w:color w:val="000000"/>
          <w:sz w:val="28"/>
        </w:rPr>
        <w:t>
      3) комиссия келіп түскен құжаттарды қарайды, хаттамалық шешімді шақырады;</w:t>
      </w:r>
    </w:p>
    <w:p>
      <w:pPr>
        <w:spacing w:after="0"/>
        <w:ind w:left="0"/>
        <w:jc w:val="both"/>
      </w:pPr>
      <w:r>
        <w:rPr>
          <w:rFonts w:ascii="Times New Roman"/>
          <w:b w:val="false"/>
          <w:i w:val="false"/>
          <w:color w:val="000000"/>
          <w:sz w:val="28"/>
        </w:rPr>
        <w:t>
      4) комиссия хатшысы комиссия отырысының хаттамасын әзірлейді, қол қоюға ұсынады және оператор мен көрсетілетін қызмет берушіге жолдайды;</w:t>
      </w:r>
    </w:p>
    <w:p>
      <w:pPr>
        <w:spacing w:after="0"/>
        <w:ind w:left="0"/>
        <w:jc w:val="both"/>
      </w:pPr>
      <w:r>
        <w:rPr>
          <w:rFonts w:ascii="Times New Roman"/>
          <w:b w:val="false"/>
          <w:i w:val="false"/>
          <w:color w:val="000000"/>
          <w:sz w:val="28"/>
        </w:rPr>
        <w:t>
      5) оператор хаттамадан үзінді көшірмесін әзірлейді және көрсетілетін қызметті алушыға жолдайды;</w:t>
      </w:r>
    </w:p>
    <w:p>
      <w:pPr>
        <w:spacing w:after="0"/>
        <w:ind w:left="0"/>
        <w:jc w:val="both"/>
      </w:pPr>
      <w:r>
        <w:rPr>
          <w:rFonts w:ascii="Times New Roman"/>
          <w:b w:val="false"/>
          <w:i w:val="false"/>
          <w:color w:val="000000"/>
          <w:sz w:val="28"/>
        </w:rPr>
        <w:t>
      6) көрсетілетін қызметті беруші жиынтық акті әзірлейді және қазынашылық органдарына жолдайды; </w:t>
      </w:r>
    </w:p>
    <w:p>
      <w:pPr>
        <w:spacing w:after="0"/>
        <w:ind w:left="0"/>
        <w:jc w:val="both"/>
      </w:pPr>
      <w:r>
        <w:rPr>
          <w:rFonts w:ascii="Times New Roman"/>
          <w:b w:val="false"/>
          <w:i w:val="false"/>
          <w:color w:val="000000"/>
          <w:sz w:val="28"/>
        </w:rPr>
        <w:t>
      7) қазынашылық органы қызмет алушының шотына субсидияны аударады.</w:t>
      </w:r>
    </w:p>
    <w:p>
      <w:pPr>
        <w:spacing w:after="0"/>
        <w:ind w:left="0"/>
        <w:jc w:val="both"/>
      </w:pPr>
      <w:r>
        <w:rPr>
          <w:rFonts w:ascii="Times New Roman"/>
          <w:b w:val="false"/>
          <w:i w:val="false"/>
          <w:color w:val="000000"/>
          <w:sz w:val="28"/>
        </w:rPr>
        <w:t xml:space="preserve">
      10. Көрсетілетін қызметті беруші құжат қабылдауды және мемлекеттік көрсетілетін қызмет нәтижесін беруді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 – жұма аралығында, сағат 13.00-ден 14.00-ға дейінгі түскі үзіліспен, сағат 9.00-ден 18.00-ға дейін жүзеге асырады.</w:t>
      </w:r>
    </w:p>
    <w:p>
      <w:pPr>
        <w:spacing w:after="0"/>
        <w:ind w:left="0"/>
        <w:jc w:val="both"/>
      </w:pPr>
      <w:r>
        <w:rPr>
          <w:rFonts w:ascii="Times New Roman"/>
          <w:b w:val="false"/>
          <w:i w:val="false"/>
          <w:color w:val="000000"/>
          <w:sz w:val="28"/>
        </w:rPr>
        <w:t xml:space="preserve">
      11. Мемлекеттік қызмет алдын ала жазылусыз және жеделдетілген қызмет көрсетусіз кезек күту тәртібімен көрсетіледі. </w:t>
      </w:r>
    </w:p>
    <w:p>
      <w:pPr>
        <w:spacing w:after="0"/>
        <w:ind w:left="0"/>
        <w:jc w:val="both"/>
      </w:pPr>
      <w:r>
        <w:rPr>
          <w:rFonts w:ascii="Times New Roman"/>
          <w:b w:val="false"/>
          <w:i w:val="false"/>
          <w:color w:val="000000"/>
          <w:sz w:val="28"/>
        </w:rPr>
        <w:t xml:space="preserve">
      12. Мемлекеттік қызмет көрсету процесінде рәсімдердің (әрекеттер) реттілігін, көрсететін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сәйкес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w:t>
      </w:r>
      <w:r>
        <w:br/>
      </w:r>
      <w:r>
        <w:rPr>
          <w:rFonts w:ascii="Times New Roman"/>
          <w:b/>
          <w:i w:val="false"/>
          <w:color w:val="000000"/>
        </w:rPr>
        <w:t>шеңберінде субсидиялау" мемлекеттік қызметін көрсетудің</w:t>
      </w:r>
      <w:r>
        <w:br/>
      </w:r>
      <w:r>
        <w:rPr>
          <w:rFonts w:ascii="Times New Roman"/>
          <w:b/>
          <w:i w:val="false"/>
          <w:color w:val="000000"/>
        </w:rPr>
        <w:t xml:space="preserve">бизнес-процестерінің нықтамалығы </w:t>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24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81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81900" cy="194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17 қазандағы</w:t>
            </w:r>
            <w:r>
              <w:br/>
            </w:r>
            <w:r>
              <w:rPr>
                <w:rFonts w:ascii="Times New Roman"/>
                <w:b w:val="false"/>
                <w:i w:val="false"/>
                <w:color w:val="000000"/>
                <w:sz w:val="20"/>
              </w:rPr>
              <w:t>№ 4/497 қаулысымен</w:t>
            </w:r>
            <w:r>
              <w:br/>
            </w:r>
            <w:r>
              <w:rPr>
                <w:rFonts w:ascii="Times New Roman"/>
                <w:b w:val="false"/>
                <w:i w:val="false"/>
                <w:color w:val="000000"/>
                <w:sz w:val="20"/>
              </w:rPr>
              <w:t>бекітілді</w:t>
            </w:r>
          </w:p>
        </w:tc>
      </w:tr>
    </w:tbl>
    <w:bookmarkStart w:name="z21" w:id="18"/>
    <w:p>
      <w:pPr>
        <w:spacing w:after="0"/>
        <w:ind w:left="0"/>
        <w:jc w:val="left"/>
      </w:pPr>
      <w:r>
        <w:rPr>
          <w:rFonts w:ascii="Times New Roman"/>
          <w:b/>
          <w:i w:val="false"/>
          <w:color w:val="000000"/>
        </w:rPr>
        <w:t xml:space="preserve"> "Ауыл шаруашылығы тауарын өндірушілерге су беру қызметтерінің</w:t>
      </w:r>
      <w:r>
        <w:br/>
      </w:r>
      <w:r>
        <w:rPr>
          <w:rFonts w:ascii="Times New Roman"/>
          <w:b/>
          <w:i w:val="false"/>
          <w:color w:val="000000"/>
        </w:rPr>
        <w:t>құнын субсидиялау" мемлекеттік көрсетілетін қызмет регламенті</w:t>
      </w:r>
    </w:p>
    <w:bookmarkEnd w:id="18"/>
    <w:bookmarkStart w:name="z22" w:id="19"/>
    <w:p>
      <w:pPr>
        <w:spacing w:after="0"/>
        <w:ind w:left="0"/>
        <w:jc w:val="left"/>
      </w:pPr>
      <w:r>
        <w:rPr>
          <w:rFonts w:ascii="Times New Roman"/>
          <w:b/>
          <w:i w:val="false"/>
          <w:color w:val="000000"/>
        </w:rPr>
        <w:t xml:space="preserve"> 1. Жалпы ережелер</w:t>
      </w:r>
    </w:p>
    <w:bookmarkEnd w:id="19"/>
    <w:p>
      <w:pPr>
        <w:spacing w:after="0"/>
        <w:ind w:left="0"/>
        <w:jc w:val="both"/>
      </w:pPr>
      <w:r>
        <w:rPr>
          <w:rFonts w:ascii="Times New Roman"/>
          <w:b w:val="false"/>
          <w:i w:val="false"/>
          <w:color w:val="000000"/>
          <w:sz w:val="28"/>
        </w:rPr>
        <w:t xml:space="preserve">
      1. Осы "Ауыл шаруашылығы тауарын өндірушілерге су беру қызметтерінің құнын субсидиялау" мемлекеттік көрсетілетін қызмет регламенті (бұдан әрі – мемлекеттік көрсетілетін қызмет) Қазақстан Республикасы Ауыл шаруашылығы министрінің 2015 жылғы 8 желтоқсандағы № 6-4/1072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12933 болып тіркелген)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негізінде әзірленген. </w:t>
      </w:r>
    </w:p>
    <w:p>
      <w:pPr>
        <w:spacing w:after="0"/>
        <w:ind w:left="0"/>
        <w:jc w:val="both"/>
      </w:pPr>
      <w:r>
        <w:rPr>
          <w:rFonts w:ascii="Times New Roman"/>
          <w:b w:val="false"/>
          <w:i w:val="false"/>
          <w:color w:val="000000"/>
          <w:sz w:val="28"/>
        </w:rPr>
        <w:t>
      "Ауыл шаруашылығы тауарын өндірушілерге су беру қызметтерінің құнын субсидиялау" мемлекеттік көрсетілетін қызметін Алматы қаласы, Желтоқсан көшесі, 185, 15 кабинет, телефон 8(727) 264-74-03, 264-79-37 мекенжайы бойынша "Алматы қаласы Ауыл шаруашылығы және ветеринария басқармасы" коммуналдық мемлекеттік мекемесі арқылы Алматы қаласының әкімдігі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қызмет тегін көрсетіледі: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3. Мемлекеттік қызметті көрсету нәтижесі - одан әрі көрсетілетін қызметті алушылардың банктік шоттарына тиесілі субсидияларды аудару үшін аумақтық қазынашылық бөлімшесіне төлем құжаттарын ұсыну.</w:t>
      </w:r>
    </w:p>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Start w:name="z23"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0"/>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көрсетілетін қызметті берушінің көрсетілетін қызметті алушыдан (немесе сенімхат бойынша оның өкілінен) өтінішті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мемлекеттік қызметті көрсету үшін қажетті құжаттарды алуы негіз болып табылады. </w:t>
      </w:r>
    </w:p>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және нәтижесі:</w:t>
      </w:r>
    </w:p>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ұсынған құжаттардың топтамасын қабылдауды, оларды тіркеуді жүзеге асырады,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құжаттар топтамасын қабылдағаны туралы қолхат береді.</w:t>
      </w:r>
    </w:p>
    <w:p>
      <w:pPr>
        <w:spacing w:after="0"/>
        <w:ind w:left="0"/>
        <w:jc w:val="both"/>
      </w:pPr>
      <w:r>
        <w:rPr>
          <w:rFonts w:ascii="Times New Roman"/>
          <w:b w:val="false"/>
          <w:i w:val="false"/>
          <w:color w:val="000000"/>
          <w:sz w:val="28"/>
        </w:rPr>
        <w:t>
      Нәтиже - құжаттар топтамасын қабылдағаны туралы қолхат беру және көрсетілетін қызметті берушінің басшысына жіберу;</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тиісті қолын қояды.</w:t>
      </w:r>
    </w:p>
    <w:p>
      <w:pPr>
        <w:spacing w:after="0"/>
        <w:ind w:left="0"/>
        <w:jc w:val="both"/>
      </w:pPr>
      <w:r>
        <w:rPr>
          <w:rFonts w:ascii="Times New Roman"/>
          <w:b w:val="false"/>
          <w:i w:val="false"/>
          <w:color w:val="000000"/>
          <w:sz w:val="28"/>
        </w:rPr>
        <w:t>
      Нәтиже - көрсетілетін қызметті беруші басшысының қолы;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w:t>
      </w:r>
    </w:p>
    <w:p>
      <w:pPr>
        <w:spacing w:after="0"/>
        <w:ind w:left="0"/>
        <w:jc w:val="both"/>
      </w:pPr>
      <w:r>
        <w:rPr>
          <w:rFonts w:ascii="Times New Roman"/>
          <w:b w:val="false"/>
          <w:i w:val="false"/>
          <w:color w:val="000000"/>
          <w:sz w:val="28"/>
        </w:rPr>
        <w:t>
      Нәтиже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w:t>
      </w:r>
    </w:p>
    <w:p>
      <w:pPr>
        <w:spacing w:after="0"/>
        <w:ind w:left="0"/>
        <w:jc w:val="both"/>
      </w:pPr>
      <w:r>
        <w:rPr>
          <w:rFonts w:ascii="Times New Roman"/>
          <w:b w:val="false"/>
          <w:i w:val="false"/>
          <w:color w:val="000000"/>
          <w:sz w:val="28"/>
        </w:rPr>
        <w:t>
      Нәтиже - мемлекеттік қызмет көрсетудің қол қойылған нәтижесі;</w:t>
      </w:r>
    </w:p>
    <w:p>
      <w:pPr>
        <w:spacing w:after="0"/>
        <w:ind w:left="0"/>
        <w:jc w:val="both"/>
      </w:pPr>
      <w:r>
        <w:rPr>
          <w:rFonts w:ascii="Times New Roman"/>
          <w:b w:val="false"/>
          <w:i w:val="false"/>
          <w:color w:val="000000"/>
          <w:sz w:val="28"/>
        </w:rPr>
        <w:t>
      5) көрсетілетін қызметті берушінің қызметкері мемлекеттік қызмет көрсету нәтижесін береді.</w:t>
      </w:r>
    </w:p>
    <w:p>
      <w:pPr>
        <w:spacing w:after="0"/>
        <w:ind w:left="0"/>
        <w:jc w:val="both"/>
      </w:pPr>
      <w:r>
        <w:rPr>
          <w:rFonts w:ascii="Times New Roman"/>
          <w:b w:val="false"/>
          <w:i w:val="false"/>
          <w:color w:val="000000"/>
          <w:sz w:val="28"/>
        </w:rPr>
        <w:t xml:space="preserve">
      Нәтиже - көрсетілетін қызметті алушыға берілген мемлекеттік қызмет көрсету нәтижесі және көрсетілетін қызметті алушының мемлекеттік қызмет көрсету нәтижесін алғандығы туралы қолхаты. </w:t>
      </w:r>
    </w:p>
    <w:p>
      <w:pPr>
        <w:spacing w:after="0"/>
        <w:ind w:left="0"/>
        <w:jc w:val="both"/>
      </w:pPr>
      <w:r>
        <w:rPr>
          <w:rFonts w:ascii="Times New Roman"/>
          <w:b w:val="false"/>
          <w:i w:val="false"/>
          <w:color w:val="000000"/>
          <w:sz w:val="28"/>
        </w:rPr>
        <w:t xml:space="preserve">
      7. Мемлекеттік қызметті көрсету мерзімі: </w:t>
      </w:r>
    </w:p>
    <w:p>
      <w:pPr>
        <w:spacing w:after="0"/>
        <w:ind w:left="0"/>
        <w:jc w:val="both"/>
      </w:pPr>
      <w:r>
        <w:rPr>
          <w:rFonts w:ascii="Times New Roman"/>
          <w:b w:val="false"/>
          <w:i w:val="false"/>
          <w:color w:val="000000"/>
          <w:sz w:val="28"/>
        </w:rPr>
        <w:t>
      1) көрсетілетін қызметті алушының құжаттар топтамасын тапсыру үшін күтудің рұқсат етілген ең ұзақ уақыты – 30 (отыз) минут, Мемлекеттік корпорацияға 15 (он бес) минут;</w:t>
      </w:r>
    </w:p>
    <w:p>
      <w:pPr>
        <w:spacing w:after="0"/>
        <w:ind w:left="0"/>
        <w:jc w:val="both"/>
      </w:pPr>
      <w:r>
        <w:rPr>
          <w:rFonts w:ascii="Times New Roman"/>
          <w:b w:val="false"/>
          <w:i w:val="false"/>
          <w:color w:val="000000"/>
          <w:sz w:val="28"/>
        </w:rPr>
        <w:t xml:space="preserve">
      2) қызмет көрсетудің рұқсат етілген ең ұзақ уақыты – 15 (он бес) минут, Мемлекеттік корпорацияға 15 (он бес) минут. </w:t>
      </w:r>
    </w:p>
    <w:p>
      <w:pPr>
        <w:spacing w:after="0"/>
        <w:ind w:left="0"/>
        <w:jc w:val="both"/>
      </w:pPr>
      <w:r>
        <w:rPr>
          <w:rFonts w:ascii="Times New Roman"/>
          <w:b w:val="false"/>
          <w:i w:val="false"/>
          <w:color w:val="000000"/>
          <w:sz w:val="28"/>
        </w:rPr>
        <w:t>
      3) көрсетілетін қызметті берушіге өтінімді тапсырған сәттен бастап – 5 (бес) жұмыс күні.</w:t>
      </w:r>
    </w:p>
    <w:bookmarkStart w:name="z24"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w:t>
      </w:r>
      <w:r>
        <w:br/>
      </w:r>
      <w:r>
        <w:rPr>
          <w:rFonts w:ascii="Times New Roman"/>
          <w:b/>
          <w:i w:val="false"/>
          <w:color w:val="000000"/>
        </w:rPr>
        <w:t xml:space="preserve">тәртібінің сипаттамасы </w:t>
      </w:r>
    </w:p>
    <w:bookmarkEnd w:id="21"/>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 бөлімінің басшысы;</w:t>
      </w:r>
    </w:p>
    <w:p>
      <w:pPr>
        <w:spacing w:after="0"/>
        <w:ind w:left="0"/>
        <w:jc w:val="both"/>
      </w:pPr>
      <w:r>
        <w:rPr>
          <w:rFonts w:ascii="Times New Roman"/>
          <w:b w:val="false"/>
          <w:i w:val="false"/>
          <w:color w:val="000000"/>
          <w:sz w:val="28"/>
        </w:rPr>
        <w:t>
      4) көрсетілетін қызметті берушінің ауыл шаруашылығы бөлімінің маманы.</w:t>
      </w:r>
    </w:p>
    <w:p>
      <w:pPr>
        <w:spacing w:after="0"/>
        <w:ind w:left="0"/>
        <w:jc w:val="both"/>
      </w:pPr>
      <w:r>
        <w:rPr>
          <w:rFonts w:ascii="Times New Roman"/>
          <w:b w:val="false"/>
          <w:i w:val="false"/>
          <w:color w:val="000000"/>
          <w:sz w:val="28"/>
        </w:rPr>
        <w:t>
      9. Көрсетілетін қызметті берушінің құрылымдық бөлімшелері (қызметкерлері) арасындағы рәсімдер (іс-қимылдар) реттілігінің сипаттамасы, ұзақтығы – 5 (бес) жұмыс күні;</w:t>
      </w:r>
    </w:p>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 және мемлекеттік қызмет көрсету үшін қажетті құжаттар келіп түскеннен кейін көрсетілетін қызметті берушінің Бірыңғай электрондық құжат айналымы жүйесінде тіркейді,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басшысына қарауға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және орындау үшін жауапты орындаушыға құжаттарды береді –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көрсетілетін қызметті берушінің басшысына шешім қабылдау үшін жібереді – 4 (төрт) жұмыс күн;</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қою туралы шешім қабылдайды және мемлекеттік қызмет көрсетудің нәтижесін көрсетілетін қызметті берушінің қызметкеріне береді – 1 (бір) жұмыс күні;</w:t>
      </w:r>
    </w:p>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 нәтижесін береді – 15 (он бес) минут.</w:t>
      </w:r>
    </w:p>
    <w:p>
      <w:pPr>
        <w:spacing w:after="0"/>
        <w:ind w:left="0"/>
        <w:jc w:val="both"/>
      </w:pPr>
      <w:r>
        <w:rPr>
          <w:rFonts w:ascii="Times New Roman"/>
          <w:b w:val="false"/>
          <w:i w:val="false"/>
          <w:color w:val="000000"/>
          <w:sz w:val="28"/>
        </w:rPr>
        <w:t xml:space="preserve">
      10. Құжаттарды қабылдау және мемлекеттік қызмет көрсету нәтижесін беруді көрсетілетін қызметті беруші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жұмаға дейінгі аралықта, сағат 13.00-ден 14.00-ге дейінгі түскі үзіліспен, сағат 9.00-ден 18.00-ге дейін жүзеге асырады.</w:t>
      </w:r>
    </w:p>
    <w:p>
      <w:pPr>
        <w:spacing w:after="0"/>
        <w:ind w:left="0"/>
        <w:jc w:val="both"/>
      </w:pPr>
      <w:r>
        <w:rPr>
          <w:rFonts w:ascii="Times New Roman"/>
          <w:b w:val="false"/>
          <w:i w:val="false"/>
          <w:color w:val="000000"/>
          <w:sz w:val="28"/>
        </w:rPr>
        <w:t>
      11. Мемлекеттік қызмет алдын ала жазылусыз және жеделдетіп қызмет көрсетусіз кезек тәртібімен көрсетіледі.</w:t>
      </w:r>
    </w:p>
    <w:bookmarkStart w:name="z25" w:id="22"/>
    <w:p>
      <w:pPr>
        <w:spacing w:after="0"/>
        <w:ind w:left="0"/>
        <w:jc w:val="left"/>
      </w:pPr>
      <w:r>
        <w:rPr>
          <w:rFonts w:ascii="Times New Roman"/>
          <w:b/>
          <w:i w:val="false"/>
          <w:color w:val="000000"/>
        </w:rPr>
        <w:t xml:space="preserve"> 4. Мемлекеттік корпорациямен өзара іс-қимыл тәртібін сипаттау</w:t>
      </w:r>
    </w:p>
    <w:bookmarkEnd w:id="22"/>
    <w:p>
      <w:pPr>
        <w:spacing w:after="0"/>
        <w:ind w:left="0"/>
        <w:jc w:val="both"/>
      </w:pPr>
      <w:r>
        <w:rPr>
          <w:rFonts w:ascii="Times New Roman"/>
          <w:b w:val="false"/>
          <w:i w:val="false"/>
          <w:color w:val="000000"/>
          <w:sz w:val="28"/>
        </w:rPr>
        <w:t xml:space="preserve">
      12. Көрсетілетін қызметті алушылар мемлекеттік қызметті алу үшін Мемлекеттік корпорациясына жүгінеді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Көрсетілетін қызметті алушының өтінішін өңдеу ұзактығы – 15 (он бес) минут.</w:t>
      </w:r>
    </w:p>
    <w:p>
      <w:pPr>
        <w:spacing w:after="0"/>
        <w:ind w:left="0"/>
        <w:jc w:val="both"/>
      </w:pPr>
      <w:r>
        <w:rPr>
          <w:rFonts w:ascii="Times New Roman"/>
          <w:b w:val="false"/>
          <w:i w:val="false"/>
          <w:color w:val="000000"/>
          <w:sz w:val="28"/>
        </w:rPr>
        <w:t>
      Мемлекеттік корпорациясына жүгінген көрсетілетін қызметті алушы қағаз жеткізгіштегі өтініш бланкісін толтырады.</w:t>
      </w:r>
    </w:p>
    <w:p>
      <w:pPr>
        <w:spacing w:after="0"/>
        <w:ind w:left="0"/>
        <w:jc w:val="both"/>
      </w:pPr>
      <w:r>
        <w:rPr>
          <w:rFonts w:ascii="Times New Roman"/>
          <w:b w:val="false"/>
          <w:i w:val="false"/>
          <w:color w:val="000000"/>
          <w:sz w:val="28"/>
        </w:rPr>
        <w:t>
      Мемлекеттік корпорациясы операциялық залының қызметкері (оператор) қағаз жеткізгіштегі өтінішті қабылдайды және қабылдаған өтінішті Мемлекеттік корпорациясының ықпалдастырылған ақпараттық жүйесінде (бұдан әрі – ЫАЖ)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корпорациясы операциялық залының қызметкері (оператор)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корпорациясы ЫАЖ жүйесінде тіркеледі.</w:t>
      </w:r>
    </w:p>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корпорациясы ЫАЖ-да автоматты түрде қалыптасады. Қызметкер (маман) көрсетілетін қызметті берушіге берілетін құжаттардың басып шығарылған тізілімін екі данада беруді жүзеге асырады.</w:t>
      </w:r>
    </w:p>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корпорациясының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корпорациясына қайтарылады.</w:t>
      </w:r>
    </w:p>
    <w:p>
      <w:pPr>
        <w:spacing w:after="0"/>
        <w:ind w:left="0"/>
        <w:jc w:val="both"/>
      </w:pPr>
      <w:r>
        <w:rPr>
          <w:rFonts w:ascii="Times New Roman"/>
          <w:b w:val="false"/>
          <w:i w:val="false"/>
          <w:color w:val="000000"/>
          <w:sz w:val="28"/>
        </w:rPr>
        <w:t xml:space="preserve">
      Беруге дайын құжаттар тізілімінің екі данасымен бірге көрсетілетін қызметті берушіден Мемлекеттік корпорациясы басшысы бекіткен кестеде белгіленген уақытта курьерлік немесе осыған уәкілеттік берілген өзге де байланыс арқылы жеткізіледі. </w:t>
      </w:r>
    </w:p>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p>
      <w:pPr>
        <w:spacing w:after="0"/>
        <w:ind w:left="0"/>
        <w:jc w:val="both"/>
      </w:pPr>
      <w:r>
        <w:rPr>
          <w:rFonts w:ascii="Times New Roman"/>
          <w:b w:val="false"/>
          <w:i w:val="false"/>
          <w:color w:val="000000"/>
          <w:sz w:val="28"/>
        </w:rPr>
        <w:t>
      13. Мемлекеттік корпорациясы арқылы сұрату нәтижесін алу процесі: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5 (бес) жұмыс күні.</w:t>
      </w:r>
    </w:p>
    <w:p>
      <w:pPr>
        <w:spacing w:after="0"/>
        <w:ind w:left="0"/>
        <w:jc w:val="both"/>
      </w:pPr>
      <w:r>
        <w:rPr>
          <w:rFonts w:ascii="Times New Roman"/>
          <w:b w:val="false"/>
          <w:i w:val="false"/>
          <w:color w:val="000000"/>
          <w:sz w:val="28"/>
        </w:rPr>
        <w:t xml:space="preserve">
      Мемлекеттік көрсетілетін қызмет нәтижесін алу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құжаттарды қабылдау туралы қолхат негізінде жеке басын куәландыратын құжатын көрсеткен кезде, не оның өкілінің (жеке тұлғаға – нотариалды куәландырылған сенімхат </w:t>
      </w:r>
    </w:p>
    <w:p>
      <w:pPr>
        <w:spacing w:after="0"/>
        <w:ind w:left="0"/>
        <w:jc w:val="both"/>
      </w:pPr>
      <w:r>
        <w:rPr>
          <w:rFonts w:ascii="Times New Roman"/>
          <w:b w:val="false"/>
          <w:i w:val="false"/>
          <w:color w:val="000000"/>
          <w:sz w:val="28"/>
        </w:rPr>
        <w:t>
      бойынша, заңды тұлғаға – өкілеттілікті растайтын құжат бойынша) жүзеге асырады.</w:t>
      </w:r>
    </w:p>
    <w:p>
      <w:pPr>
        <w:spacing w:after="0"/>
        <w:ind w:left="0"/>
        <w:jc w:val="both"/>
      </w:pPr>
      <w:r>
        <w:rPr>
          <w:rFonts w:ascii="Times New Roman"/>
          <w:b w:val="false"/>
          <w:i w:val="false"/>
          <w:color w:val="000000"/>
          <w:sz w:val="28"/>
        </w:rPr>
        <w:t xml:space="preserve">
      14.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корпорациясымен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тауарын өндірушілерге</w:t>
            </w:r>
            <w:r>
              <w:br/>
            </w:r>
            <w:r>
              <w:rPr>
                <w:rFonts w:ascii="Times New Roman"/>
                <w:b w:val="false"/>
                <w:i w:val="false"/>
                <w:color w:val="000000"/>
                <w:sz w:val="20"/>
              </w:rPr>
              <w:t>су 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"Ауыл шаруашылығы тауарын өндірушілерге су беру қызметтерінің құнын</w:t>
      </w:r>
      <w:r>
        <w:br/>
      </w:r>
      <w:r>
        <w:rPr>
          <w:rFonts w:ascii="Times New Roman"/>
          <w:b/>
          <w:i w:val="false"/>
          <w:color w:val="000000"/>
        </w:rPr>
        <w:t xml:space="preserve">субсидиялау" мемлекеттік қызметін көрсетудің бизнес-процестерінің анықтамалығы </w:t>
      </w:r>
    </w:p>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763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