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8df8" w14:textId="ea98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зертханалар (сынау хаттамалары) беретін сараптама актілерін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21 қыркүйектегі № 3/450 қаулысы. Алматы қаласы Әділет департаментінде 2016 жылғы 18 қазанда № 1324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color w:val="00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"Ветеринариялық зертханалар (сынау хаттамалары) беретін сараптама актілерін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Алматы қаласы Ауыл шаруашылығы және ветеринария басқармасы осы қаулыны әділет органдарында мемлекеттік тіркеуді, оны бұқаралық ақпарат құралдарында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21 қыркүйектегі</w:t>
            </w:r>
            <w:r>
              <w:br/>
            </w:r>
            <w:r>
              <w:rPr>
                <w:rFonts w:ascii="Times New Roman"/>
                <w:b w:val="false"/>
                <w:i w:val="false"/>
                <w:color w:val="000000"/>
                <w:sz w:val="20"/>
              </w:rPr>
              <w:t>№ 3/450 қаулысымен бекітілді</w:t>
            </w:r>
          </w:p>
        </w:tc>
      </w:tr>
    </w:tbl>
    <w:bookmarkStart w:name="z2" w:id="2"/>
    <w:p>
      <w:pPr>
        <w:spacing w:after="0"/>
        <w:ind w:left="0"/>
        <w:jc w:val="left"/>
      </w:pPr>
      <w:r>
        <w:rPr>
          <w:rFonts w:ascii="Times New Roman"/>
          <w:b/>
          <w:i w:val="false"/>
          <w:color w:val="000000"/>
        </w:rPr>
        <w:t xml:space="preserve"> "Ветеринариялық зертханалар (сынау хаттамалары) беретін сараптама</w:t>
      </w:r>
      <w:r>
        <w:br/>
      </w:r>
      <w:r>
        <w:rPr>
          <w:rFonts w:ascii="Times New Roman"/>
          <w:b/>
          <w:i w:val="false"/>
          <w:color w:val="000000"/>
        </w:rPr>
        <w:t>актiлерiн беру" мемлекеттiк көрсетілетін қызмет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15.01.2018 № 1/9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"Ветеринариялық зертханалар (сынау хаттамалары) беретін сараптама актiлерiн беру" мемлекеттік көрсетілетін қызметін (бұдан әрі - мемлекеттік көрсетілетін қызмет): </w:t>
      </w:r>
    </w:p>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Алматы филиалы (бұдан әрі – көрсетілетін қызметті беруші);</w:t>
      </w:r>
    </w:p>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кәсіпорнының Алматы филиалы (бұдан әрі – көрсетілетін қызметті беруші)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зертханалар (сынау хаттамалары) беретін сараптама актілерін беру"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"Алматы қаласы Ауыл шаруашылығы және ветеринария басқармасы" коммуналдық мемлекеттік мекемесінің (бұдан әрі – мемлекеттік орган) кеңсесі;</w:t>
      </w:r>
    </w:p>
    <w:p>
      <w:pPr>
        <w:spacing w:after="0"/>
        <w:ind w:left="0"/>
        <w:jc w:val="both"/>
      </w:pPr>
      <w:r>
        <w:rPr>
          <w:rFonts w:ascii="Times New Roman"/>
          <w:b w:val="false"/>
          <w:i w:val="false"/>
          <w:color w:val="000000"/>
          <w:sz w:val="28"/>
        </w:rPr>
        <w:t>
      2) "электрондық үкiметтің" www.egov.kz, www.elicense.kz веб-порталы (бұдан әрi – портал) арқылы жүзеге асырылады.</w:t>
      </w:r>
    </w:p>
    <w:p>
      <w:pPr>
        <w:spacing w:after="0"/>
        <w:ind w:left="0"/>
        <w:jc w:val="both"/>
      </w:pPr>
      <w:r>
        <w:rPr>
          <w:rFonts w:ascii="Times New Roman"/>
          <w:b w:val="false"/>
          <w:i w:val="false"/>
          <w:color w:val="000000"/>
          <w:sz w:val="28"/>
        </w:rPr>
        <w:t xml:space="preserve">
      2. Мемлекеттік қызметті көрсету нысаны – электрондық (ішінара автоматтандырылған) немесе қағаз түрінде. </w:t>
      </w:r>
    </w:p>
    <w:p>
      <w:pPr>
        <w:spacing w:after="0"/>
        <w:ind w:left="0"/>
        <w:jc w:val="both"/>
      </w:pPr>
      <w:r>
        <w:rPr>
          <w:rFonts w:ascii="Times New Roman"/>
          <w:b w:val="false"/>
          <w:i w:val="false"/>
          <w:color w:val="000000"/>
          <w:sz w:val="28"/>
        </w:rPr>
        <w:t xml:space="preserve">
      3. Мемлекеттік қызметті көрсету нәтижесі – сараптама актісі (сынақ хаттамасы)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4. Қағаз немесе электрондық әдіспен жүгінген кезде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тізбесін қоса тіркеумен өтінішті беруі (бұдан әрі - өтініш)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w:t>
      </w:r>
    </w:p>
    <w:p>
      <w:pPr>
        <w:spacing w:after="0"/>
        <w:ind w:left="0"/>
        <w:jc w:val="both"/>
      </w:pPr>
      <w:r>
        <w:rPr>
          <w:rFonts w:ascii="Times New Roman"/>
          <w:b w:val="false"/>
          <w:i w:val="false"/>
          <w:color w:val="000000"/>
          <w:sz w:val="28"/>
        </w:rPr>
        <w:t>
      1) мемлекеттік орган кеңсесінің қызметкері көрсетілетін қызметті алушы ұсынған құжаттар келіп түскен күні оларды қабылдауды және тіркеу нөмірі мен күнін қоя отырып, тіркеуді жүзеге асырады, содан кейін мемлекеттік органның басшысына не оның орынбасарына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2) мемлекеттік органның басшысы не оның орынбасары көрсетілетін қызметті алушының өтінішін мемлекеттік орган бөлімінің басшысына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3) мемлекеттік орган бөлімінің басшысы көрсетілетін қызметті алушының өтінішін мемлекеттік орган бөлімінің жауапты орындаушысына береді. Осы рәсімді жүзеге асыру үшін берілетін ең ұзақ уақыт – 30 (отыз) минуттан аспайды;</w:t>
      </w:r>
    </w:p>
    <w:p>
      <w:pPr>
        <w:spacing w:after="0"/>
        <w:ind w:left="0"/>
        <w:jc w:val="both"/>
      </w:pPr>
      <w:r>
        <w:rPr>
          <w:rFonts w:ascii="Times New Roman"/>
          <w:b w:val="false"/>
          <w:i w:val="false"/>
          <w:color w:val="000000"/>
          <w:sz w:val="28"/>
        </w:rPr>
        <w:t xml:space="preserve">
      4) мемлекеттік органның жауапты орындаушысы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жібереді – 3 (үш) жұмыс күнінің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орган көрсетілген мерзімдерде мемлекеттік көрсетілетін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5) көрсетілетін қызметті беруші зерттелетін материалдардың диагностикасын және ветеринариялық-санитариялық сараптаманы мынадай мерзімдерде жүргізеді:</w:t>
      </w:r>
    </w:p>
    <w:p>
      <w:pPr>
        <w:spacing w:after="0"/>
        <w:ind w:left="0"/>
        <w:jc w:val="both"/>
      </w:pPr>
      <w:r>
        <w:rPr>
          <w:rFonts w:ascii="Times New Roman"/>
          <w:b w:val="false"/>
          <w:i w:val="false"/>
          <w:color w:val="000000"/>
          <w:sz w:val="28"/>
        </w:rPr>
        <w:t>
      классикалық – 5 (бес) жұмыс күні ішінде;</w:t>
      </w:r>
    </w:p>
    <w:p>
      <w:pPr>
        <w:spacing w:after="0"/>
        <w:ind w:left="0"/>
        <w:jc w:val="both"/>
      </w:pPr>
      <w:r>
        <w:rPr>
          <w:rFonts w:ascii="Times New Roman"/>
          <w:b w:val="false"/>
          <w:i w:val="false"/>
          <w:color w:val="000000"/>
          <w:sz w:val="28"/>
        </w:rPr>
        <w:t>
      иммундық-ферменттік талдау (ИФТ) – 20 (жиырма) жұмыс күні ішінде (сынамалардың жиналуына қарай);</w:t>
      </w:r>
    </w:p>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молекулярлық-генетикалық зерттеулер (МГЗ) – 20 (жиырма) жұмыс күні ішінде (сынамалардың жиналуына қарай);</w:t>
      </w:r>
    </w:p>
    <w:p>
      <w:pPr>
        <w:spacing w:after="0"/>
        <w:ind w:left="0"/>
        <w:jc w:val="both"/>
      </w:pPr>
      <w:r>
        <w:rPr>
          <w:rFonts w:ascii="Times New Roman"/>
          <w:b w:val="false"/>
          <w:i w:val="false"/>
          <w:color w:val="000000"/>
          <w:sz w:val="28"/>
        </w:rPr>
        <w:t>
      бактериялогиялық зерттеулер бойынша:</w:t>
      </w:r>
    </w:p>
    <w:p>
      <w:pPr>
        <w:spacing w:after="0"/>
        <w:ind w:left="0"/>
        <w:jc w:val="both"/>
      </w:pPr>
      <w:r>
        <w:rPr>
          <w:rFonts w:ascii="Times New Roman"/>
          <w:b w:val="false"/>
          <w:i w:val="false"/>
          <w:color w:val="000000"/>
          <w:sz w:val="28"/>
        </w:rPr>
        <w:t>
      микроскопия – 2 (екі) жұмыс күні ішінде;</w:t>
      </w:r>
    </w:p>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p>
      <w:pPr>
        <w:spacing w:after="0"/>
        <w:ind w:left="0"/>
        <w:jc w:val="both"/>
      </w:pPr>
      <w:r>
        <w:rPr>
          <w:rFonts w:ascii="Times New Roman"/>
          <w:b w:val="false"/>
          <w:i w:val="false"/>
          <w:color w:val="000000"/>
          <w:sz w:val="28"/>
        </w:rPr>
        <w:t>
      паразитологиялық зерттеулер бойынша – 3 (үш) жұмыс күні ішінде;</w:t>
      </w:r>
    </w:p>
    <w:p>
      <w:pPr>
        <w:spacing w:after="0"/>
        <w:ind w:left="0"/>
        <w:jc w:val="both"/>
      </w:pPr>
      <w:r>
        <w:rPr>
          <w:rFonts w:ascii="Times New Roman"/>
          <w:b w:val="false"/>
          <w:i w:val="false"/>
          <w:color w:val="000000"/>
          <w:sz w:val="28"/>
        </w:rPr>
        <w:t>
      тамақ өнімдерінің, жемшөп және жемшөп қоспаларының қауіпсіздігі көрсеткіштерін анықтау бойынша – 8 (сегіз) жұмыс күні ішінде;</w:t>
      </w:r>
    </w:p>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p>
      <w:pPr>
        <w:spacing w:after="0"/>
        <w:ind w:left="0"/>
        <w:jc w:val="both"/>
      </w:pPr>
      <w:r>
        <w:rPr>
          <w:rFonts w:ascii="Times New Roman"/>
          <w:b w:val="false"/>
          <w:i w:val="false"/>
          <w:color w:val="000000"/>
          <w:sz w:val="28"/>
        </w:rPr>
        <w:t xml:space="preserve">
      6) диагностикалық зерттеулер мен ветеринариялық-санитариялық сараптама нәтижелері бойынша көрсетілетін қызметті берушінің орындаушысы сараптама актісін (сынау хаттамаларын) ресімдейді, мөрмен куәландырады және мемлекеттік қызметті көрсету нәтижесін мемлекеттік органның кеңсесіне – диагностикалық зерттеулер немесе ветеринариялық-санитариялық сараптама аяқталғаннан кейін 1 (бір) жұмыс күнінен аспайтын мерзімде жібереді; </w:t>
      </w:r>
    </w:p>
    <w:p>
      <w:pPr>
        <w:spacing w:after="0"/>
        <w:ind w:left="0"/>
        <w:jc w:val="both"/>
      </w:pPr>
      <w:r>
        <w:rPr>
          <w:rFonts w:ascii="Times New Roman"/>
          <w:b w:val="false"/>
          <w:i w:val="false"/>
          <w:color w:val="000000"/>
          <w:sz w:val="28"/>
        </w:rPr>
        <w:t xml:space="preserve">
      7) мемлекеттік органның кеңсесі мемлекеттік қызметті көрсету нәтижесін көрсетілетін қызметті алушыға береді – 30 (отыз) минуттан аспайды. </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көрсетілетін қызметті алушының өтінішін (құжаттарын) тіркеу;</w:t>
      </w:r>
    </w:p>
    <w:p>
      <w:pPr>
        <w:spacing w:after="0"/>
        <w:ind w:left="0"/>
        <w:jc w:val="both"/>
      </w:pPr>
      <w:r>
        <w:rPr>
          <w:rFonts w:ascii="Times New Roman"/>
          <w:b w:val="false"/>
          <w:i w:val="false"/>
          <w:color w:val="000000"/>
          <w:sz w:val="28"/>
        </w:rPr>
        <w:t>
      2) көрсетілетін қызметті алушының өтінішіндегі мемлекеттік орган басшысының не оның орынбасарының қолы, құжаттарды көрсетілетін қызметті беруші бөлімінің басшысына жолдау;</w:t>
      </w:r>
    </w:p>
    <w:p>
      <w:pPr>
        <w:spacing w:after="0"/>
        <w:ind w:left="0"/>
        <w:jc w:val="both"/>
      </w:pPr>
      <w:r>
        <w:rPr>
          <w:rFonts w:ascii="Times New Roman"/>
          <w:b w:val="false"/>
          <w:i w:val="false"/>
          <w:color w:val="000000"/>
          <w:sz w:val="28"/>
        </w:rPr>
        <w:t>
      3) мемлекеттік органның жауапты орындаушысын анықтау;</w:t>
      </w:r>
    </w:p>
    <w:p>
      <w:pPr>
        <w:spacing w:after="0"/>
        <w:ind w:left="0"/>
        <w:jc w:val="both"/>
      </w:pPr>
      <w:r>
        <w:rPr>
          <w:rFonts w:ascii="Times New Roman"/>
          <w:b w:val="false"/>
          <w:i w:val="false"/>
          <w:color w:val="000000"/>
          <w:sz w:val="28"/>
        </w:rPr>
        <w:t xml:space="preserve">
      4)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жолдайды; </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көрсетілген мерзімдерде бас тарту туралы дәлелді жауап береді;</w:t>
      </w:r>
    </w:p>
    <w:p>
      <w:pPr>
        <w:spacing w:after="0"/>
        <w:ind w:left="0"/>
        <w:jc w:val="both"/>
      </w:pPr>
      <w:r>
        <w:rPr>
          <w:rFonts w:ascii="Times New Roman"/>
          <w:b w:val="false"/>
          <w:i w:val="false"/>
          <w:color w:val="000000"/>
          <w:sz w:val="28"/>
        </w:rPr>
        <w:t xml:space="preserve">
      5) көрсетілетін қызметті беруші зерттелетін материалдардың диагностикасын және ветеринариялық-санитариялық сараптаманы стандарттың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мерзімдерде жүргізеді; </w:t>
      </w:r>
    </w:p>
    <w:p>
      <w:pPr>
        <w:spacing w:after="0"/>
        <w:ind w:left="0"/>
        <w:jc w:val="both"/>
      </w:pPr>
      <w:r>
        <w:rPr>
          <w:rFonts w:ascii="Times New Roman"/>
          <w:b w:val="false"/>
          <w:i w:val="false"/>
          <w:color w:val="000000"/>
          <w:sz w:val="28"/>
        </w:rPr>
        <w:t>
      6) сараптама актісін (сынау хаттамаларын) ресімдейді және мемлекеттік қызметті көрсету нәтижесін мемлекеттік органның кеңсесіне жібереді;</w:t>
      </w:r>
    </w:p>
    <w:p>
      <w:pPr>
        <w:spacing w:after="0"/>
        <w:ind w:left="0"/>
        <w:jc w:val="both"/>
      </w:pPr>
      <w:r>
        <w:rPr>
          <w:rFonts w:ascii="Times New Roman"/>
          <w:b w:val="false"/>
          <w:i w:val="false"/>
          <w:color w:val="000000"/>
          <w:sz w:val="28"/>
        </w:rPr>
        <w:t>
      7) көрсетілетін қызметті алушыға мемлекеттік қызметті көрсету нәтижесін беру.</w:t>
      </w:r>
    </w:p>
    <w:p>
      <w:pPr>
        <w:spacing w:after="0"/>
        <w:ind w:left="0"/>
        <w:jc w:val="left"/>
      </w:pPr>
      <w:r>
        <w:rPr>
          <w:rFonts w:ascii="Times New Roman"/>
          <w:b/>
          <w:i w:val="false"/>
          <w:color w:val="000000"/>
        </w:rPr>
        <w:t xml:space="preserve"> 3. Мемлекеттік қызмет көрсету процесіндегі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мемлекеттік органның кеңсесі;</w:t>
      </w:r>
    </w:p>
    <w:p>
      <w:pPr>
        <w:spacing w:after="0"/>
        <w:ind w:left="0"/>
        <w:jc w:val="both"/>
      </w:pPr>
      <w:r>
        <w:rPr>
          <w:rFonts w:ascii="Times New Roman"/>
          <w:b w:val="false"/>
          <w:i w:val="false"/>
          <w:color w:val="000000"/>
          <w:sz w:val="28"/>
        </w:rPr>
        <w:t>
      2) мемлекеттік органның басшысы немесе оның орынбасары;</w:t>
      </w:r>
    </w:p>
    <w:p>
      <w:pPr>
        <w:spacing w:after="0"/>
        <w:ind w:left="0"/>
        <w:jc w:val="both"/>
      </w:pPr>
      <w:r>
        <w:rPr>
          <w:rFonts w:ascii="Times New Roman"/>
          <w:b w:val="false"/>
          <w:i w:val="false"/>
          <w:color w:val="000000"/>
          <w:sz w:val="28"/>
        </w:rPr>
        <w:t>
      3) мемлекеттік орган бөлімінің басшысы;</w:t>
      </w:r>
    </w:p>
    <w:p>
      <w:pPr>
        <w:spacing w:after="0"/>
        <w:ind w:left="0"/>
        <w:jc w:val="both"/>
      </w:pPr>
      <w:r>
        <w:rPr>
          <w:rFonts w:ascii="Times New Roman"/>
          <w:b w:val="false"/>
          <w:i w:val="false"/>
          <w:color w:val="000000"/>
          <w:sz w:val="28"/>
        </w:rPr>
        <w:t>
      4) мемлекеттік органның жауапты орындаушысы;</w:t>
      </w:r>
    </w:p>
    <w:p>
      <w:pPr>
        <w:spacing w:after="0"/>
        <w:ind w:left="0"/>
        <w:jc w:val="both"/>
      </w:pPr>
      <w:r>
        <w:rPr>
          <w:rFonts w:ascii="Times New Roman"/>
          <w:b w:val="false"/>
          <w:i w:val="false"/>
          <w:color w:val="000000"/>
          <w:sz w:val="28"/>
        </w:rPr>
        <w:t>
      5) көрсетілетін қызметті берушінің басшылығы (сараптама актісіне (сынау хаттамаларына) қол қоюға уәкілетті лауазымды адам);</w:t>
      </w:r>
    </w:p>
    <w:p>
      <w:pPr>
        <w:spacing w:after="0"/>
        <w:ind w:left="0"/>
        <w:jc w:val="both"/>
      </w:pPr>
      <w:r>
        <w:rPr>
          <w:rFonts w:ascii="Times New Roman"/>
          <w:b w:val="false"/>
          <w:i w:val="false"/>
          <w:color w:val="000000"/>
          <w:sz w:val="28"/>
        </w:rPr>
        <w:t>
      6) көрсетілетін қызметті берушінің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 (іс-қимылдар) реттілігінің сипаттамасы:</w:t>
      </w:r>
    </w:p>
    <w:p>
      <w:pPr>
        <w:spacing w:after="0"/>
        <w:ind w:left="0"/>
        <w:jc w:val="both"/>
      </w:pPr>
      <w:r>
        <w:rPr>
          <w:rFonts w:ascii="Times New Roman"/>
          <w:b w:val="false"/>
          <w:i w:val="false"/>
          <w:color w:val="000000"/>
          <w:sz w:val="28"/>
        </w:rPr>
        <w:t>
      1) мемлекеттік орган кеңсесінің қызметкері көрсетілетін қызметті алушы ұсынған құжаттар келіп түскен күні оларды қабылдауды және тіркеу нөмірі мен күнін қоя отырып, тіркеуді жүзеге асырады, содан кейін мемлекеттік органның басшысына не оның орынбасарына береді – 30 (отыз) минуттан аспайды;</w:t>
      </w:r>
    </w:p>
    <w:p>
      <w:pPr>
        <w:spacing w:after="0"/>
        <w:ind w:left="0"/>
        <w:jc w:val="both"/>
      </w:pPr>
      <w:r>
        <w:rPr>
          <w:rFonts w:ascii="Times New Roman"/>
          <w:b w:val="false"/>
          <w:i w:val="false"/>
          <w:color w:val="000000"/>
          <w:sz w:val="28"/>
        </w:rPr>
        <w:t>
      2) мемлекеттік органның басшысы не оның орынбасары көрсетілетін қызметті алушының өтінішін мемлекеттік орган бөлімінің басшысына береді – 30 (отыз) минуттан аспайды;</w:t>
      </w:r>
    </w:p>
    <w:p>
      <w:pPr>
        <w:spacing w:after="0"/>
        <w:ind w:left="0"/>
        <w:jc w:val="both"/>
      </w:pPr>
      <w:r>
        <w:rPr>
          <w:rFonts w:ascii="Times New Roman"/>
          <w:b w:val="false"/>
          <w:i w:val="false"/>
          <w:color w:val="000000"/>
          <w:sz w:val="28"/>
        </w:rPr>
        <w:t>
      3) мемлекеттік орган бөлімінің басшысы көрсетілетін қызметті алушының өтінішін мемлекеттік орган бөлімінің жауапты орындаушысына береді – 30 (отыз) минуттан аспайды;</w:t>
      </w:r>
    </w:p>
    <w:p>
      <w:pPr>
        <w:spacing w:after="0"/>
        <w:ind w:left="0"/>
        <w:jc w:val="both"/>
      </w:pPr>
      <w:r>
        <w:rPr>
          <w:rFonts w:ascii="Times New Roman"/>
          <w:b w:val="false"/>
          <w:i w:val="false"/>
          <w:color w:val="000000"/>
          <w:sz w:val="28"/>
        </w:rPr>
        <w:t xml:space="preserve">
      4) мемлекеттік органның жауапты орындаушысы көрсетілетін қызметті алушы ұсынған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сәйкестігін тексереді, сынамаларды алады және зерттеу үшін көрсетілетін қызметті берушіге жібереді – 3 (үш) жұмыс күнінің ішінде;</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орган көрсетілген мерзімдерде мемлекеттік көрсетілетін қызмет стандартының </w:t>
      </w:r>
      <w:r>
        <w:rPr>
          <w:rFonts w:ascii="Times New Roman"/>
          <w:b w:val="false"/>
          <w:i w:val="false"/>
          <w:color w:val="000000"/>
          <w:sz w:val="28"/>
        </w:rPr>
        <w:t>9-1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xml:space="preserve">
      5) көрсетілетін қызметті беруші зерттелетін материалдардың диагностикасын және ветеринариялық-санитариялық сараптаманы Стандарттың </w:t>
      </w:r>
      <w:r>
        <w:rPr>
          <w:rFonts w:ascii="Times New Roman"/>
          <w:b w:val="false"/>
          <w:i w:val="false"/>
          <w:color w:val="000000"/>
          <w:sz w:val="28"/>
        </w:rPr>
        <w:t>4 тармағынд</w:t>
      </w:r>
      <w:r>
        <w:rPr>
          <w:rFonts w:ascii="Times New Roman"/>
          <w:b w:val="false"/>
          <w:i w:val="false"/>
          <w:color w:val="000000"/>
          <w:sz w:val="28"/>
        </w:rPr>
        <w:t>а көрсетілген мерзімдерде жүргізеді;</w:t>
      </w:r>
    </w:p>
    <w:p>
      <w:pPr>
        <w:spacing w:after="0"/>
        <w:ind w:left="0"/>
        <w:jc w:val="both"/>
      </w:pPr>
      <w:r>
        <w:rPr>
          <w:rFonts w:ascii="Times New Roman"/>
          <w:b w:val="false"/>
          <w:i w:val="false"/>
          <w:color w:val="000000"/>
          <w:sz w:val="28"/>
        </w:rPr>
        <w:t xml:space="preserve">
      6) диагностикалық зерттеулер немесе ветеринариялық-санитариялық сараптама нәтижелері бойынша көрсетілетін қызметті берушінің орындаушысы сараптама актісін (сынау хаттамаларын) ресімдейді, көрсетілетін қызметті берушінің басшылығы қол қояды, мөрмен куәландырады және диагностикалық зерттеулер немесе ветеринариялық-санитариялық сараптама аяқталғаннан кейін бір жұмыс күнінен аспайтын мерзімде мемлекеттік қызметті көрсету нәтижесін мемлекеттік органның кеңсесіне жібереді; </w:t>
      </w:r>
    </w:p>
    <w:p>
      <w:pPr>
        <w:spacing w:after="0"/>
        <w:ind w:left="0"/>
        <w:jc w:val="both"/>
      </w:pPr>
      <w:r>
        <w:rPr>
          <w:rFonts w:ascii="Times New Roman"/>
          <w:b w:val="false"/>
          <w:i w:val="false"/>
          <w:color w:val="000000"/>
          <w:sz w:val="28"/>
        </w:rPr>
        <w:t xml:space="preserve">
      7) мемлекеттік органның кеңсесі мемлекеттік қызметті көрсету нәтижесін көрсетілетін қызметті алушыға береді – 30 (отыз) минуттан аспайды. </w:t>
      </w:r>
    </w:p>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іс-қимылының сипаттамасы осы Регламенттің 1 қосымшасына сәйкес мемлекеттік қызмет көрсетудің бизнес-процестерінің анықтамалығында берілген.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10. Мемлекеттік қызмет Мемлекеттік корпорация және оның аумақтық бөлімшелері арқылы көрсетілмейді.</w:t>
      </w:r>
    </w:p>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тәртібінің және көрсетілетін қызметті беруші мен көрсетілетін қызметті алушы рәсімдерінің (іс-қимылдардың) реттілігін сипаттау:</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және (немесе) бизнес-сәйкестендіру нөмірінің, сондай-ақ парольдің көмегімен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 процесс – көрсетілетін қызметті алушының қызметті алу үшін порталда жеке сәйкестендіру нөмірін / бизнес-сәйкестендіру нөмірін және парольді енгізуі (авторизациялау процесі);</w:t>
      </w:r>
    </w:p>
    <w:p>
      <w:pPr>
        <w:spacing w:after="0"/>
        <w:ind w:left="0"/>
        <w:jc w:val="both"/>
      </w:pPr>
      <w:r>
        <w:rPr>
          <w:rFonts w:ascii="Times New Roman"/>
          <w:b w:val="false"/>
          <w:i w:val="false"/>
          <w:color w:val="000000"/>
          <w:sz w:val="28"/>
        </w:rPr>
        <w:t>
      1 шарт – порталда жеке сәйкестендіру нөмірі / бизнес-сәйкестендіру нөмірі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қызметті көрсету үшін өтініш нысанын экранға шығару және оның құрылымы мен форматтық талаптарын ескеру арқылы көрсетілетін қызметті алушының өтініш нысанын толтыруы (деректерді енгізуі), сұрау салу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электрондық түрдегі қажетті көшірмелерін бекітуі, сондай-ақ көрсетілетін қызметті алушының сұрау салуды куәландыру (қол қою) үшін электрондық цифрлық қолтаңбаның тіркеу куәлігін таңдауы;</w:t>
      </w:r>
    </w:p>
    <w:p>
      <w:pPr>
        <w:spacing w:after="0"/>
        <w:ind w:left="0"/>
        <w:jc w:val="both"/>
      </w:pPr>
      <w:r>
        <w:rPr>
          <w:rFonts w:ascii="Times New Roman"/>
          <w:b w:val="false"/>
          <w:i w:val="false"/>
          <w:color w:val="000000"/>
          <w:sz w:val="28"/>
        </w:rPr>
        <w:t>
      2 шарт – порталда электрондық цифрлық қолтаңбаның тіркеу куәлігінің жарамдылық мерзімін және кері қайтарылған (күшін жойған) тіркеу куәліктерінің тізімінде болмауын, сондай-ақ сәйкестендіру деректерін (сұрау салуда көрсетілген жеке сәйкестендіру нөмірі / бизнес-сәйкестендіру нөмірі мен электрондық цифрлық қолтаңбаның тіркеу куәлігінде көрсетілген жеке сәйкестендіру нөмірі / бизнес-сәйкестендіру нөмірі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электрондық цифрлық қолтаңбасының түпнұсқалығының расталмауына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алушы электрондық цифрлық қолтаңбамен куәландырылған электрондық құжатты (көрсетілетін қызметті алушының сұрау салуын) көрсетілетін қызметті беруші сұрау салуды өңдеуі үшін электрондық үкіметтің шлюзі арқылы жолдау;</w:t>
      </w:r>
    </w:p>
    <w:p>
      <w:pPr>
        <w:spacing w:after="0"/>
        <w:ind w:left="0"/>
        <w:jc w:val="both"/>
      </w:pPr>
      <w:r>
        <w:rPr>
          <w:rFonts w:ascii="Times New Roman"/>
          <w:b w:val="false"/>
          <w:i w:val="false"/>
          <w:color w:val="000000"/>
          <w:sz w:val="28"/>
        </w:rPr>
        <w:t>
      3 шарт – көрсетілетін қызметті берушінің қызметті көрсету үшін негіз болып табылатын Стандартта көрсетілген, көрсетілетін қызметті алушы қоса тіркеген құжаттардың сәйкестігін тексеруі;</w:t>
      </w:r>
    </w:p>
    <w:p>
      <w:pPr>
        <w:spacing w:after="0"/>
        <w:ind w:left="0"/>
        <w:jc w:val="both"/>
      </w:pPr>
      <w:r>
        <w:rPr>
          <w:rFonts w:ascii="Times New Roman"/>
          <w:b w:val="false"/>
          <w:i w:val="false"/>
          <w:color w:val="000000"/>
          <w:sz w:val="28"/>
        </w:rPr>
        <w:t>
      6 процесс – көрсетілетін қызметті алушының құжаттарында бұзушылықтардың болуына байланысты сұралып отырған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 процесс – көрсетілетін қызметті алушының порталда қалыптастырылған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электрондық цифрлық қолтаңбасын пайдалана отырып қалыптастырылады.</w:t>
      </w:r>
    </w:p>
    <w:p>
      <w:pPr>
        <w:spacing w:after="0"/>
        <w:ind w:left="0"/>
        <w:jc w:val="both"/>
      </w:pPr>
      <w:r>
        <w:rPr>
          <w:rFonts w:ascii="Times New Roman"/>
          <w:b w:val="false"/>
          <w:i w:val="false"/>
          <w:color w:val="000000"/>
          <w:sz w:val="28"/>
        </w:rPr>
        <w:t>
      12. Портал арқылы мемлекеттік қызметті көрсету кезінде тартылған ақпараттық жүйелердің функционалдық өзара іс-қимылының диаграммасы осы регламенттің 2 қосымшасында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721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(сынау хаттамалары)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сараптама актiлерiн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ЭҮП арқылы мемлекеттік қызмет көрсету кезіндегі функционалдық өзара іс-қимыл жасаудың № 1 диаграммасы</w:t>
      </w:r>
    </w:p>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93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