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9dab" w14:textId="db29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21 маусымдағы № 2/286 қаулысы. Алматы қаласы Әділет департаментінде 2016 жылғы 18 шiлдеде № 1300 болып тіркелді. Күші жойылды - Алматы қаласы әкімдігінің 2020 жылғы 9 желтоқсандағы № 4/564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09.12.2020 № 4/564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және Қазақстан Республикасы Ұлттық экономика министрінің міндетін атқарушының 2016 жылғы 12 ақпандағы № 74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алып, Алматы қаласының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"Алматы қаласында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Алматы қаласы Мемлекеттік сәулет-құрылыс бақылауы басқармасы осы қаулыны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С. Мәкежановқа жүктелсін.</w:t>
      </w:r>
    </w:p>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21 маусымдағы</w:t>
            </w:r>
            <w:r>
              <w:br/>
            </w:r>
            <w:r>
              <w:rPr>
                <w:rFonts w:ascii="Times New Roman"/>
                <w:b w:val="false"/>
                <w:i w:val="false"/>
                <w:color w:val="000000"/>
                <w:sz w:val="20"/>
              </w:rPr>
              <w:t>№ 2/286 қаулысымен бекітілген</w:t>
            </w:r>
          </w:p>
        </w:tc>
      </w:tr>
    </w:tbl>
    <w:bookmarkStart w:name="z2" w:id="0"/>
    <w:p>
      <w:pPr>
        <w:spacing w:after="0"/>
        <w:ind w:left="0"/>
        <w:jc w:val="left"/>
      </w:pPr>
      <w:r>
        <w:rPr>
          <w:rFonts w:ascii="Times New Roman"/>
          <w:b/>
          <w:i w:val="false"/>
          <w:color w:val="000000"/>
        </w:rPr>
        <w:t xml:space="preserve"> "Сәулет, қала құрылысы және құрылыс саласындағы</w:t>
      </w:r>
      <w:r>
        <w:br/>
      </w:r>
      <w:r>
        <w:rPr>
          <w:rFonts w:ascii="Times New Roman"/>
          <w:b/>
          <w:i w:val="false"/>
          <w:color w:val="000000"/>
        </w:rPr>
        <w:t>жобаларды басқару жөніндегі ұйымдарды аккредиттеу"</w:t>
      </w:r>
      <w:r>
        <w:br/>
      </w:r>
      <w:r>
        <w:rPr>
          <w:rFonts w:ascii="Times New Roman"/>
          <w:b/>
          <w:i w:val="false"/>
          <w:color w:val="000000"/>
        </w:rPr>
        <w:t>мемлекеттік көрсетілетін қызмет регламенті 1. Жалпы ережелер</w:t>
      </w:r>
    </w:p>
    <w:bookmarkEnd w:id="0"/>
    <w:p>
      <w:pPr>
        <w:spacing w:after="0"/>
        <w:ind w:left="0"/>
        <w:jc w:val="both"/>
      </w:pPr>
      <w:r>
        <w:rPr>
          <w:rFonts w:ascii="Times New Roman"/>
          <w:b w:val="false"/>
          <w:i w:val="false"/>
          <w:color w:val="000000"/>
          <w:sz w:val="28"/>
        </w:rPr>
        <w:t xml:space="preserve">
      1. Осы "Сәулет, қала құрылысы және құрылыс саласындағы жобаларды басқару жөніндегі ұйымдарды аккредиттеу туралы куәлік беру" мемлекеттік көрсетілетін қызмет регламенті (бұдан әрі ̵ Регламент) Қазақстан Республикасы Ұлттық экономика министрінің міндетін атқарушының 2016 жылғы 12 ақпандағы № 74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 қала құрылысы және құрылыс саласындағы жобаларды басқару жөніндегі ұйымдарды аккредиттеу" мемлекеттік көрсетілетін қызмет стандартының (бұдан әрі  ̵ Стандарт) негізінде әзірленді. </w:t>
      </w:r>
    </w:p>
    <w:p>
      <w:pPr>
        <w:spacing w:after="0"/>
        <w:ind w:left="0"/>
        <w:jc w:val="both"/>
      </w:pPr>
      <w:r>
        <w:rPr>
          <w:rFonts w:ascii="Times New Roman"/>
          <w:b w:val="false"/>
          <w:i w:val="false"/>
          <w:color w:val="000000"/>
          <w:sz w:val="28"/>
        </w:rPr>
        <w:t xml:space="preserve">
      "Сәулет, қала құрылысы және құрылыс саласындағы жобаларды басқару жөніндегі ұйымдарды аккредиттеу" мемлекеттік көрсетілетін қызметін (бұдан әрі  ̵ мемлекеттік көрсетілетін қызмет) "Алматы қаласы Мемлекеттік сәулет-құрылыс бақылауы басқармасы" коммуналдық мемлекеттік мекемесі (бұдан әрі  ̵ Көрсетілетін қызметті беруші) көрсетеді, мекенжайы және телефондары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кеңесі арқылы сағат 13.00-ден 14.00-ге дейін түскі үзіліспен сағат 9.00-ден 17.30-ға дейін жүзеге асырылады.</w:t>
      </w:r>
    </w:p>
    <w:p>
      <w:pPr>
        <w:spacing w:after="0"/>
        <w:ind w:left="0"/>
        <w:jc w:val="both"/>
      </w:pPr>
      <w:r>
        <w:rPr>
          <w:rFonts w:ascii="Times New Roman"/>
          <w:b w:val="false"/>
          <w:i w:val="false"/>
          <w:color w:val="000000"/>
          <w:sz w:val="28"/>
        </w:rPr>
        <w:t xml:space="preserve">
      Мемлекеттік көрсетілетін қызмет алдын ала жазылусыз және жеделдетілген қызмет көрсетусіз кезек күту тәртібімен көрсетіледі. </w:t>
      </w:r>
    </w:p>
    <w:p>
      <w:pPr>
        <w:spacing w:after="0"/>
        <w:ind w:left="0"/>
        <w:jc w:val="both"/>
      </w:pPr>
      <w:r>
        <w:rPr>
          <w:rFonts w:ascii="Times New Roman"/>
          <w:b w:val="false"/>
          <w:i w:val="false"/>
          <w:color w:val="000000"/>
          <w:sz w:val="28"/>
        </w:rPr>
        <w:t>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жұмаға дейін сағат 9.00-ден 18.00-ге дейін, түскі үзіліс сағат 13.00-ден 14.00-ге дейін.</w:t>
      </w:r>
    </w:p>
    <w:p>
      <w:pPr>
        <w:spacing w:after="0"/>
        <w:ind w:left="0"/>
        <w:jc w:val="both"/>
      </w:pPr>
      <w:r>
        <w:rPr>
          <w:rFonts w:ascii="Times New Roman"/>
          <w:b w:val="false"/>
          <w:i w:val="false"/>
          <w:color w:val="000000"/>
          <w:sz w:val="28"/>
        </w:rPr>
        <w:t>
      Мемлекеттік қызмет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xml:space="preserve">
      2. Мемлекеттік қызметті көрсету нәтижесі "Сәулет, қала құрылысы және құрылыс саласындағы жобаларды басқару жөніндегі ұйымдарды аккредиттеу туралы куәлік беру" (бұдан әрі – куәлік), немесе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жағдайлар және негіздер бойынша мемлекеттік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xml:space="preserve">
      3. Мемлекеттік қызметті көрсету мерзімі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белгіленеді және Көрсетілген қызметті берушіге құжаттар топтамасы тапсырылған сәттен бастап 15 (он бес) жұмыс күнін құрайды. </w:t>
      </w:r>
    </w:p>
    <w:p>
      <w:pPr>
        <w:spacing w:after="0"/>
        <w:ind w:left="0"/>
        <w:jc w:val="both"/>
      </w:pPr>
      <w:r>
        <w:rPr>
          <w:rFonts w:ascii="Times New Roman"/>
          <w:b w:val="false"/>
          <w:i w:val="false"/>
          <w:color w:val="000000"/>
          <w:sz w:val="28"/>
        </w:rPr>
        <w:t xml:space="preserve">
      4. Мемлекеттік қызметті көрсету нәтижесін ұсыну нысаны: қағаз түрінде. </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ерушінің құрылымдық бөлімшелерінің (қызметкерлерінің)</w:t>
      </w:r>
      <w:r>
        <w:br/>
      </w:r>
      <w:r>
        <w:rPr>
          <w:rFonts w:ascii="Times New Roman"/>
          <w:b/>
          <w:i w:val="false"/>
          <w:color w:val="000000"/>
        </w:rPr>
        <w:t>іс-әрекет тәртібінің сипаттамасы</w:t>
      </w:r>
    </w:p>
    <w:p>
      <w:pPr>
        <w:spacing w:after="0"/>
        <w:ind w:left="0"/>
        <w:jc w:val="both"/>
      </w:pPr>
      <w:r>
        <w:rPr>
          <w:rFonts w:ascii="Times New Roman"/>
          <w:b w:val="false"/>
          <w:i w:val="false"/>
          <w:color w:val="000000"/>
          <w:sz w:val="28"/>
        </w:rPr>
        <w:t xml:space="preserve">
      5. Мемлекеттік қызметті көрсету бойынша рәсімді (іс-әрекетті) бастауға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өтініш негіздеме болып табылады. </w:t>
      </w:r>
    </w:p>
    <w:p>
      <w:pPr>
        <w:spacing w:after="0"/>
        <w:ind w:left="0"/>
        <w:jc w:val="both"/>
      </w:pPr>
      <w:r>
        <w:rPr>
          <w:rFonts w:ascii="Times New Roman"/>
          <w:b w:val="false"/>
          <w:i w:val="false"/>
          <w:color w:val="000000"/>
          <w:sz w:val="28"/>
        </w:rPr>
        <w:t xml:space="preserve">
      6. Мемлекеттік қызметті көрсету процесінің құрамына кіретін әрбір рәсімнің (іс-әрекеттің) мазмұны, оларды орындау ұзақтығы: </w:t>
      </w:r>
    </w:p>
    <w:p>
      <w:pPr>
        <w:spacing w:after="0"/>
        <w:ind w:left="0"/>
        <w:jc w:val="both"/>
      </w:pPr>
      <w:r>
        <w:rPr>
          <w:rFonts w:ascii="Times New Roman"/>
          <w:b w:val="false"/>
          <w:i w:val="false"/>
          <w:color w:val="000000"/>
          <w:sz w:val="28"/>
        </w:rPr>
        <w:t>
      1) Көрсетілетін қызметті берушінің уәкілетті қызметкерінің кеңсе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2) Көрсетілетін қызметті берушінің құрылымдық бөлімшесінің уәкілетті қызметкерінің (қызметкерлерінің) ұсынылған құжаттардың толықтығын тексеруі, ұсынылған құжаттар толық болмаған жағдайда сұрауды әрі қарай қараудан бас тарту (2 жұмыс күні);</w:t>
      </w:r>
    </w:p>
    <w:p>
      <w:pPr>
        <w:spacing w:after="0"/>
        <w:ind w:left="0"/>
        <w:jc w:val="both"/>
      </w:pPr>
      <w:r>
        <w:rPr>
          <w:rFonts w:ascii="Times New Roman"/>
          <w:b w:val="false"/>
          <w:i w:val="false"/>
          <w:color w:val="000000"/>
          <w:sz w:val="28"/>
        </w:rPr>
        <w:t>
      3) Көрсетілетін қызметті берушінің құрылымдық бөлімшесінің уәкілетті қызметкерінің (қызметкерлерінің) ұсынылған құжаттар толық болған жағдайда сәулет, қала құрылысы және құрылыс саласындағы жобаларды басқару жөніндегі ұйымдарды аккредиттеу туралы куәлік беру кезінде әкімшілік үй-жайды тексеру үшін бақылаудың басқа түрін жүзеге асыруы (3-10 жұмыс күні);</w:t>
      </w:r>
    </w:p>
    <w:p>
      <w:pPr>
        <w:spacing w:after="0"/>
        <w:ind w:left="0"/>
        <w:jc w:val="both"/>
      </w:pPr>
      <w:r>
        <w:rPr>
          <w:rFonts w:ascii="Times New Roman"/>
          <w:b w:val="false"/>
          <w:i w:val="false"/>
          <w:color w:val="000000"/>
          <w:sz w:val="28"/>
        </w:rPr>
        <w:t>
      Өтініш берушінің рұқсат беру талаптарына сәйкестігін куәлік берілгенге дейін тексеру, егер рұқсат беру талаптары құжаттарды ұсынумен расталмайтын, сондай-ақ ұсынылған құжаттардың анықтығын белгілеу мүмкін емес жағдайда ғана бақылаудың өзге нысаны тәртібімен тексерілетін тұлғаға бару мүмкіндігі арқылы жүзеге асырылады.</w:t>
      </w:r>
    </w:p>
    <w:p>
      <w:pPr>
        <w:spacing w:after="0"/>
        <w:ind w:left="0"/>
        <w:jc w:val="both"/>
      </w:pPr>
      <w:r>
        <w:rPr>
          <w:rFonts w:ascii="Times New Roman"/>
          <w:b w:val="false"/>
          <w:i w:val="false"/>
          <w:color w:val="000000"/>
          <w:sz w:val="28"/>
        </w:rPr>
        <w:t>
      4) Көрсетілетін қызметті берушінің құрылымдық бөлімшесінің уәкілетті қызметкерінің (қызметкерлерінің) өтініш берушінің сәйкес келуі/сәйкес келмеуі туралы қорытындыны әзірлеуі (1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орындаушысының қорытындыны және өтініш берушінің куәлік беруге арналған рұқсат беру талаптарына сәйкес келуі/сәйкес келмеуі туралы материалдарды бөлім басшысына келісуге жіберуі (1 жұмыс күні);</w:t>
      </w:r>
    </w:p>
    <w:p>
      <w:pPr>
        <w:spacing w:after="0"/>
        <w:ind w:left="0"/>
        <w:jc w:val="both"/>
      </w:pPr>
      <w:r>
        <w:rPr>
          <w:rFonts w:ascii="Times New Roman"/>
          <w:b w:val="false"/>
          <w:i w:val="false"/>
          <w:color w:val="000000"/>
          <w:sz w:val="28"/>
        </w:rPr>
        <w:t xml:space="preserve">
      6) тізілімді қалыптастыру және аккредиттеу туралы куәлікті беру туралы бұйрықты, немесе дәлелді бас тартуды әзірлеу және оған бөлім басшысының қол қоюы (1 жұмыс күні); </w:t>
      </w:r>
    </w:p>
    <w:p>
      <w:pPr>
        <w:spacing w:after="0"/>
        <w:ind w:left="0"/>
        <w:jc w:val="both"/>
      </w:pPr>
      <w:r>
        <w:rPr>
          <w:rFonts w:ascii="Times New Roman"/>
          <w:b w:val="false"/>
          <w:i w:val="false"/>
          <w:color w:val="000000"/>
          <w:sz w:val="28"/>
        </w:rPr>
        <w:t>
      7) тізілімге бекітілген материалдардың рұқсат беру талаптарына сәйкес келуін/сәйкес келмеуін қарау қорытындысы бойынша көрсетілетін қызметті беруші басшысының бір жұмыс күнінің ішінде бұйрыққа қол қоюы және тіркеуі;</w:t>
      </w:r>
    </w:p>
    <w:p>
      <w:pPr>
        <w:spacing w:after="0"/>
        <w:ind w:left="0"/>
        <w:jc w:val="both"/>
      </w:pPr>
      <w:r>
        <w:rPr>
          <w:rFonts w:ascii="Times New Roman"/>
          <w:b w:val="false"/>
          <w:i w:val="false"/>
          <w:color w:val="000000"/>
          <w:sz w:val="28"/>
        </w:rPr>
        <w:t>
      8)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 (1 жұмыс күні, бұйрық тіркелген соң);</w:t>
      </w:r>
    </w:p>
    <w:p>
      <w:pPr>
        <w:spacing w:after="0"/>
        <w:ind w:left="0"/>
        <w:jc w:val="both"/>
      </w:pPr>
      <w:r>
        <w:rPr>
          <w:rFonts w:ascii="Times New Roman"/>
          <w:b w:val="false"/>
          <w:i w:val="false"/>
          <w:color w:val="000000"/>
          <w:sz w:val="28"/>
        </w:rPr>
        <w:t>
      9) басшының қабылданған шешімдерге қол қоюы (20 минут).</w:t>
      </w:r>
    </w:p>
    <w:p>
      <w:pPr>
        <w:spacing w:after="0"/>
        <w:ind w:left="0"/>
        <w:jc w:val="both"/>
      </w:pPr>
      <w:r>
        <w:rPr>
          <w:rFonts w:ascii="Times New Roman"/>
          <w:b w:val="false"/>
          <w:i w:val="false"/>
          <w:color w:val="000000"/>
          <w:sz w:val="28"/>
        </w:rPr>
        <w:t>
      Ескерту: тапсырылған құжаттар толық болмаған жағдайда Көрсетілетін қызметті берушінің уәкілетті қызметкері өтініш берушілер тізіліміне енгізбестен, өтінішті одан әрі қараудан бас тартады.</w:t>
      </w:r>
    </w:p>
    <w:p>
      <w:pPr>
        <w:spacing w:after="0"/>
        <w:ind w:left="0"/>
        <w:jc w:val="both"/>
      </w:pPr>
      <w:r>
        <w:rPr>
          <w:rFonts w:ascii="Times New Roman"/>
          <w:b w:val="false"/>
          <w:i w:val="false"/>
          <w:color w:val="000000"/>
          <w:sz w:val="28"/>
        </w:rPr>
        <w:t>
      7. Келесі рәсімді (іс-әрекетті) орындауды бастау үшін негіз болатын мемлекеттік қызмет көрсету жөніндегі рәсімнің (іс-әрекеттің) нәтижелері:</w:t>
      </w:r>
    </w:p>
    <w:p>
      <w:pPr>
        <w:spacing w:after="0"/>
        <w:ind w:left="0"/>
        <w:jc w:val="both"/>
      </w:pPr>
      <w:r>
        <w:rPr>
          <w:rFonts w:ascii="Times New Roman"/>
          <w:b w:val="false"/>
          <w:i w:val="false"/>
          <w:color w:val="000000"/>
          <w:sz w:val="28"/>
        </w:rPr>
        <w:t>
      1) кіріс нөмірі бар тіркелген өтініш;</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бақылаудың басқа түрін жүргізуді растайтын құжаттың болуы;</w:t>
      </w:r>
    </w:p>
    <w:p>
      <w:pPr>
        <w:spacing w:after="0"/>
        <w:ind w:left="0"/>
        <w:jc w:val="both"/>
      </w:pPr>
      <w:r>
        <w:rPr>
          <w:rFonts w:ascii="Times New Roman"/>
          <w:b w:val="false"/>
          <w:i w:val="false"/>
          <w:color w:val="000000"/>
          <w:sz w:val="28"/>
        </w:rPr>
        <w:t>
      4) қорытынды;</w:t>
      </w:r>
    </w:p>
    <w:p>
      <w:pPr>
        <w:spacing w:after="0"/>
        <w:ind w:left="0"/>
        <w:jc w:val="both"/>
      </w:pPr>
      <w:r>
        <w:rPr>
          <w:rFonts w:ascii="Times New Roman"/>
          <w:b w:val="false"/>
          <w:i w:val="false"/>
          <w:color w:val="000000"/>
          <w:sz w:val="28"/>
        </w:rPr>
        <w:t>
      5) өтініш берушілер тізілімі;</w:t>
      </w:r>
    </w:p>
    <w:p>
      <w:pPr>
        <w:spacing w:after="0"/>
        <w:ind w:left="0"/>
        <w:jc w:val="both"/>
      </w:pPr>
      <w:r>
        <w:rPr>
          <w:rFonts w:ascii="Times New Roman"/>
          <w:b w:val="false"/>
          <w:i w:val="false"/>
          <w:color w:val="000000"/>
          <w:sz w:val="28"/>
        </w:rPr>
        <w:t>
      6) уәкілетті орган басшысының бұйрығы;</w:t>
      </w:r>
    </w:p>
    <w:p>
      <w:pPr>
        <w:spacing w:after="0"/>
        <w:ind w:left="0"/>
        <w:jc w:val="both"/>
      </w:pPr>
      <w:r>
        <w:rPr>
          <w:rFonts w:ascii="Times New Roman"/>
          <w:b w:val="false"/>
          <w:i w:val="false"/>
          <w:color w:val="000000"/>
          <w:sz w:val="28"/>
        </w:rPr>
        <w:t>
      7) Көрсетілетін қызметті берушінің басшысы қол қойған қағаз тасығыштағы құжат немесе мемлекеттік қызметті көрсетуден бас тарту туралы қағаз тасығыштағы дәлелді жауап.</w:t>
      </w:r>
    </w:p>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іс-әрекет тәртібінің сипаттамасы</w:t>
      </w:r>
    </w:p>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лицензиялау және аттестаттау бөлімінің маманы;</w:t>
      </w:r>
    </w:p>
    <w:p>
      <w:pPr>
        <w:spacing w:after="0"/>
        <w:ind w:left="0"/>
        <w:jc w:val="both"/>
      </w:pPr>
      <w:r>
        <w:rPr>
          <w:rFonts w:ascii="Times New Roman"/>
          <w:b w:val="false"/>
          <w:i w:val="false"/>
          <w:color w:val="000000"/>
          <w:sz w:val="28"/>
        </w:rPr>
        <w:t>
      3) Көрсетілетін қызметті берушінің лицензиялау және аттестаттау бөлімінің басшысы;</w:t>
      </w:r>
    </w:p>
    <w:p>
      <w:pPr>
        <w:spacing w:after="0"/>
        <w:ind w:left="0"/>
        <w:jc w:val="both"/>
      </w:pPr>
      <w:r>
        <w:rPr>
          <w:rFonts w:ascii="Times New Roman"/>
          <w:b w:val="false"/>
          <w:i w:val="false"/>
          <w:color w:val="000000"/>
          <w:sz w:val="28"/>
        </w:rPr>
        <w:t xml:space="preserve">
      4) Көрсетілетін қызметті берушінің басшысы. </w:t>
      </w:r>
    </w:p>
    <w:p>
      <w:pPr>
        <w:spacing w:after="0"/>
        <w:ind w:left="0"/>
        <w:jc w:val="both"/>
      </w:pPr>
      <w:r>
        <w:rPr>
          <w:rFonts w:ascii="Times New Roman"/>
          <w:b w:val="false"/>
          <w:i w:val="false"/>
          <w:color w:val="000000"/>
          <w:sz w:val="28"/>
        </w:rPr>
        <w:t>
      9. Әр рәсімнің (іс-әрекеттің) ұзақтығын көрсете отырып, құрылымдық бөлімшелер арасындағы рәсімдер (іс-әрекеттің) жүйелілігінің сипаттамасы:</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қабылдауды жүзеге асырады.</w:t>
      </w:r>
    </w:p>
    <w:p>
      <w:pPr>
        <w:spacing w:after="0"/>
        <w:ind w:left="0"/>
        <w:jc w:val="both"/>
      </w:pPr>
      <w:r>
        <w:rPr>
          <w:rFonts w:ascii="Times New Roman"/>
          <w:b w:val="false"/>
          <w:i w:val="false"/>
          <w:color w:val="000000"/>
          <w:sz w:val="28"/>
        </w:rPr>
        <w:t xml:space="preserve">
      Қабылданған өтініш (қосымшасымен бірге) кіріс хат-хабарларын (өтініштерді) есепке алу базасында тіркеледі, және лауазымды адам  ̵ Көрсетілетін қызметті беруші басшысының қарауына енгізіледі; </w:t>
      </w:r>
    </w:p>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қарайтын жауапты орындаушыны белгілейді және орындаушыға  ̵ Көрсетілетін қызметті берушінің лицензиялау және аттестаттау бөлімінің (бұдан әрі - бөлім) басшысына одан әрі жіберу үшін кеңсеге береді; </w:t>
      </w:r>
    </w:p>
    <w:p>
      <w:pPr>
        <w:spacing w:after="0"/>
        <w:ind w:left="0"/>
        <w:jc w:val="both"/>
      </w:pPr>
      <w:r>
        <w:rPr>
          <w:rFonts w:ascii="Times New Roman"/>
          <w:b w:val="false"/>
          <w:i w:val="false"/>
          <w:color w:val="000000"/>
          <w:sz w:val="28"/>
        </w:rPr>
        <w:t>
      3) бөлімнің басшысы қарау үшін өтініш пен құжаттарды бөлімнің маманына береді.</w:t>
      </w:r>
    </w:p>
    <w:p>
      <w:pPr>
        <w:spacing w:after="0"/>
        <w:ind w:left="0"/>
        <w:jc w:val="both"/>
      </w:pPr>
      <w:r>
        <w:rPr>
          <w:rFonts w:ascii="Times New Roman"/>
          <w:b w:val="false"/>
          <w:i w:val="false"/>
          <w:color w:val="000000"/>
          <w:sz w:val="28"/>
        </w:rPr>
        <w:t xml:space="preserve">
      Көрсетілетін қызметті беруші бөлімінің маманы тапсырылған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 бойынша тексереді. </w:t>
      </w:r>
    </w:p>
    <w:p>
      <w:pPr>
        <w:spacing w:after="0"/>
        <w:ind w:left="0"/>
        <w:jc w:val="both"/>
      </w:pPr>
      <w:r>
        <w:rPr>
          <w:rFonts w:ascii="Times New Roman"/>
          <w:b w:val="false"/>
          <w:i w:val="false"/>
          <w:color w:val="000000"/>
          <w:sz w:val="28"/>
        </w:rPr>
        <w:t>
      Құжаттардың толық топтамасы тапсырылған болса, Көрсетілетін қызметті беруші бөлімінің маманы рұқсат беру талаптарына сәйкес келуі/сәйкес келмеуін анықтау үшін өтініш берушінің әкімшілік үй-жайына тексеру жүргізеді.</w:t>
      </w:r>
    </w:p>
    <w:p>
      <w:pPr>
        <w:spacing w:after="0"/>
        <w:ind w:left="0"/>
        <w:jc w:val="both"/>
      </w:pPr>
      <w:r>
        <w:rPr>
          <w:rFonts w:ascii="Times New Roman"/>
          <w:b w:val="false"/>
          <w:i w:val="false"/>
          <w:color w:val="000000"/>
          <w:sz w:val="28"/>
        </w:rPr>
        <w:t>
      Өтініш беруші рұқсат беру талаптарына сәйкес келген/сәйкес келмеген жағдайда Көрсетілетін қызметті беруші бөлімінің маманы бөлімнің басшысына келісу үшін материалды ұсына отырып, тиісті қорытындыны әзірлейді.</w:t>
      </w:r>
    </w:p>
    <w:p>
      <w:pPr>
        <w:spacing w:after="0"/>
        <w:ind w:left="0"/>
        <w:jc w:val="both"/>
      </w:pPr>
      <w:r>
        <w:rPr>
          <w:rFonts w:ascii="Times New Roman"/>
          <w:b w:val="false"/>
          <w:i w:val="false"/>
          <w:color w:val="000000"/>
          <w:sz w:val="28"/>
        </w:rPr>
        <w:t xml:space="preserve">
      Құжаттардың топтамасы толық болмаса (толық емес ақпарат көрсетілсе), Көрсетілетін қызметті беруші бөлімінің маманы куәлікті беруден бас тарту туралы дәлелді жауапты ресімдейді; </w:t>
      </w:r>
    </w:p>
    <w:p>
      <w:pPr>
        <w:spacing w:after="0"/>
        <w:ind w:left="0"/>
        <w:jc w:val="both"/>
      </w:pPr>
      <w:r>
        <w:rPr>
          <w:rFonts w:ascii="Times New Roman"/>
          <w:b w:val="false"/>
          <w:i w:val="false"/>
          <w:color w:val="000000"/>
          <w:sz w:val="28"/>
        </w:rPr>
        <w:t>
      4) бөлімнің басшысы куәлікті беру туралы немесе беруден бас тарту туралы өтініш берушілер тізілімін қалыптастырады және Көрсетілетін қызметті берушінің басшысы бұйрыққа қол қояды;</w:t>
      </w:r>
    </w:p>
    <w:p>
      <w:pPr>
        <w:spacing w:after="0"/>
        <w:ind w:left="0"/>
        <w:jc w:val="both"/>
      </w:pPr>
      <w:r>
        <w:rPr>
          <w:rFonts w:ascii="Times New Roman"/>
          <w:b w:val="false"/>
          <w:i w:val="false"/>
          <w:color w:val="000000"/>
          <w:sz w:val="28"/>
        </w:rPr>
        <w:t xml:space="preserve">
      5) Көрсетілетін қызметті беруші бөлімінің маманы мемлекеттік қызметті алуға арналған өтінішті қарау нәтижелері туралы хабарламаны дайындайды және лауазымды адам - Көрсетілетін қызметті берушінің басшысына қол қою үшін береді; </w:t>
      </w:r>
    </w:p>
    <w:p>
      <w:pPr>
        <w:spacing w:after="0"/>
        <w:ind w:left="0"/>
        <w:jc w:val="both"/>
      </w:pPr>
      <w:r>
        <w:rPr>
          <w:rFonts w:ascii="Times New Roman"/>
          <w:b w:val="false"/>
          <w:i w:val="false"/>
          <w:color w:val="000000"/>
          <w:sz w:val="28"/>
        </w:rPr>
        <w:t xml:space="preserve">
      6) Көрсетілетін қызметті берушінің басшысы куәлікті беру туралы хабарламаға немесе куәлікті беруден бас тарту туралы дәлелді жауап хатқа қол қояды, одан соң тиісінше тіркеу үшін кеңсеге береді; </w:t>
      </w:r>
    </w:p>
    <w:p>
      <w:pPr>
        <w:spacing w:after="0"/>
        <w:ind w:left="0"/>
        <w:jc w:val="both"/>
      </w:pPr>
      <w:r>
        <w:rPr>
          <w:rFonts w:ascii="Times New Roman"/>
          <w:b w:val="false"/>
          <w:i w:val="false"/>
          <w:color w:val="000000"/>
          <w:sz w:val="28"/>
        </w:rPr>
        <w:t>
      7) Көрсетілетін қызметті берушінің кеңсесінде хабарламаны тіркеу, содан соң пошта қызметінің бөлімшесі арқылы жөнелту;</w:t>
      </w:r>
    </w:p>
    <w:p>
      <w:pPr>
        <w:spacing w:after="0"/>
        <w:ind w:left="0"/>
        <w:jc w:val="both"/>
      </w:pPr>
      <w:r>
        <w:rPr>
          <w:rFonts w:ascii="Times New Roman"/>
          <w:b w:val="false"/>
          <w:i w:val="false"/>
          <w:color w:val="000000"/>
          <w:sz w:val="28"/>
        </w:rPr>
        <w:t>
      8) мемлекеттік қызмет көрсетудің аяқталуы  ̵ Көрсетілетін қызметті алушыға хабарламаны беру.</w:t>
      </w:r>
    </w:p>
    <w:p>
      <w:pPr>
        <w:spacing w:after="0"/>
        <w:ind w:left="0"/>
        <w:jc w:val="both"/>
      </w:pPr>
      <w:r>
        <w:rPr>
          <w:rFonts w:ascii="Times New Roman"/>
          <w:b w:val="false"/>
          <w:i w:val="false"/>
          <w:color w:val="000000"/>
          <w:sz w:val="28"/>
        </w:rPr>
        <w:t xml:space="preserve">
      10. Мемлекеттік қызметті көрсету кезінде өтініш жасау тәртібінің және Көрсетілетін қызметті беруші және Көрсетілетін қызметті алушы рәсімдерінің (іс-әрекеттерінің) жүйелілігінің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бизнес-процестердің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Көрсетілетін қызметті берушінің мекенжайы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308"/>
        <w:gridCol w:w="2097"/>
        <w:gridCol w:w="3478"/>
        <w:gridCol w:w="4766"/>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r>
              <w:br/>
            </w:r>
            <w:r>
              <w:rPr>
                <w:rFonts w:ascii="Times New Roman"/>
                <w:b w:val="false"/>
                <w:i w:val="false"/>
                <w:color w:val="000000"/>
                <w:sz w:val="20"/>
              </w:rPr>
              <w:t>
Мемлекеттік сәулет-құрылыс</w:t>
            </w:r>
            <w:r>
              <w:br/>
            </w:r>
            <w:r>
              <w:rPr>
                <w:rFonts w:ascii="Times New Roman"/>
                <w:b w:val="false"/>
                <w:i w:val="false"/>
                <w:color w:val="000000"/>
                <w:sz w:val="20"/>
              </w:rPr>
              <w:t>
бақылауы басқармасы" коммуналдық мемлекеттік мекемесі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Достық даңғылы, 85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272-08-87,</w:t>
            </w:r>
            <w:r>
              <w:br/>
            </w:r>
            <w:r>
              <w:rPr>
                <w:rFonts w:ascii="Times New Roman"/>
                <w:b w:val="false"/>
                <w:i w:val="false"/>
                <w:color w:val="000000"/>
                <w:sz w:val="20"/>
              </w:rPr>
              <w:t>
261-16-16</w:t>
            </w:r>
          </w:p>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 9.00-ден 18.00-ге дейін, </w:t>
            </w:r>
            <w:r>
              <w:br/>
            </w:r>
            <w:r>
              <w:rPr>
                <w:rFonts w:ascii="Times New Roman"/>
                <w:b w:val="false"/>
                <w:i w:val="false"/>
                <w:color w:val="000000"/>
                <w:sz w:val="20"/>
              </w:rPr>
              <w:t>
үзіліс: 13-00 – 14-00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"Сәулет, қала құрылысы және құрылыс саласындағы</w:t>
      </w:r>
      <w:r>
        <w:br/>
      </w:r>
      <w:r>
        <w:rPr>
          <w:rFonts w:ascii="Times New Roman"/>
          <w:b/>
          <w:i w:val="false"/>
          <w:color w:val="000000"/>
        </w:rPr>
        <w:t>жобаларды басқару жөніндегі ұйымдарды аккредиттеу"</w:t>
      </w:r>
      <w:r>
        <w:br/>
      </w:r>
      <w:r>
        <w:rPr>
          <w:rFonts w:ascii="Times New Roman"/>
          <w:b/>
          <w:i w:val="false"/>
          <w:color w:val="000000"/>
        </w:rPr>
        <w:t>мемлекеттік қызметін көрсетудің бизнес-процестерінің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8105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өзара іс-әрекет жасауы.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072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