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6cab" w14:textId="4f46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көрсетілетін тұрғын үй-коммуналдық шаруашылығы саласындағы мемлекеттік көрсетілетін қызметтердің регламенттерін бекіту туралы" 2015 жылғы 29 маусымдағы № 2/404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29 сәуірдегі № 2/165 қаулысы. Алматы қаласы Әділет департаментінде 2016 жылғы 26 мамырда № 1288 болып тіркелді. Күші жойылды - Алматы қаласы әкімдігінің 2020 жылғы 30 желтоқсандағы № 4/634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30.12.2020 № 4/634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экономика министрінің міндетін атқарушының 2016 жылғы 20 қаңтардағы № 20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енгізу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Алматы қаласы әкімдігінің "Алматы қаласында көрсетілетін тұрғын үй-коммуналдық шаруашылығы саласындағы мемлекеттік көрсетілетін қызметтердің регламенттерін бекіту туралы" 2015 жылғы 29 маусымдағы №2/404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1181 болып тіркелген, 2015 жылғы 21 шілдеде "Алматы ақшамы" және "Вечерний Алматы" газеттерінде жарияланған)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аталған қаулымен бекітілген "Мемлекеттік тұрғын үй қорынан берілетін тұрғын үйге немесе жеке тұрғын үй қорынан Алматы қаласының жергілікті атқарушы органы жалдаған тұрғын үйге мұқтаж азаматтарды есепке алу және кезекке қою, сондай-ақ Алматы қаласы жергілікті атқарушы органының тұрғын үй беру туралы шешім қабылдауы"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1. Жалпы ережелер тарауындағы: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мазмұндалсын: </w:t>
      </w:r>
    </w:p>
    <w:p>
      <w:pPr>
        <w:spacing w:after="0"/>
        <w:ind w:left="0"/>
        <w:jc w:val="both"/>
      </w:pPr>
      <w:r>
        <w:rPr>
          <w:rFonts w:ascii="Times New Roman"/>
          <w:b w:val="false"/>
          <w:i w:val="false"/>
          <w:color w:val="000000"/>
          <w:sz w:val="28"/>
        </w:rPr>
        <w:t xml:space="preserve">
      "1) тізбесі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"Азаматтарға арналған үкімет" мемлекеттік корпорациясы" коммерциялық емес акционерлік қоғамы (бұдан әрі – Мемлекеттік корпорация) арқылы;";</w:t>
      </w:r>
    </w:p>
    <w:bookmarkStart w:name="z4" w:id="2"/>
    <w:p>
      <w:pPr>
        <w:spacing w:after="0"/>
        <w:ind w:left="0"/>
        <w:jc w:val="both"/>
      </w:pPr>
      <w:r>
        <w:rPr>
          <w:rFonts w:ascii="Times New Roman"/>
          <w:b w:val="false"/>
          <w:i w:val="false"/>
          <w:color w:val="000000"/>
          <w:sz w:val="28"/>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 </w:t>
      </w:r>
      <w:r>
        <w:rPr>
          <w:rFonts w:ascii="Times New Roman"/>
          <w:b w:val="false"/>
          <w:i w:val="false"/>
          <w:color w:val="000000"/>
          <w:sz w:val="28"/>
        </w:rPr>
        <w:t>тарауындағы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w:t>
      </w:r>
      <w:r>
        <w:rPr>
          <w:rFonts w:ascii="Times New Roman"/>
          <w:b w:val="false"/>
          <w:i w:val="false"/>
          <w:color w:val="000000"/>
          <w:sz w:val="28"/>
        </w:rPr>
        <w:t xml:space="preserve"> екінші азат жолы келесі редакцияда мазмұндалсын:</w:t>
      </w:r>
    </w:p>
    <w:p>
      <w:pPr>
        <w:spacing w:after="0"/>
        <w:ind w:left="0"/>
        <w:jc w:val="both"/>
      </w:pPr>
      <w:r>
        <w:rPr>
          <w:rFonts w:ascii="Times New Roman"/>
          <w:b w:val="false"/>
          <w:i w:val="false"/>
          <w:color w:val="000000"/>
          <w:sz w:val="28"/>
        </w:rPr>
        <w:t xml:space="preserve">
      "Мемлекеттік корпорацияға жүгінген кезде -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толтырылған өтініш және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топтамасын қоса тіркеу;";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мазмұндалсын: </w:t>
      </w:r>
    </w:p>
    <w:p>
      <w:pPr>
        <w:spacing w:after="0"/>
        <w:ind w:left="0"/>
        <w:jc w:val="both"/>
      </w:pPr>
      <w:r>
        <w:rPr>
          <w:rFonts w:ascii="Times New Roman"/>
          <w:b w:val="false"/>
          <w:i w:val="false"/>
          <w:color w:val="000000"/>
          <w:sz w:val="28"/>
        </w:rPr>
        <w:t>
      "1) Мемлекеттік корпорацияның қызметкерінің құжаттарды қабылдауы және өтінішті тіркеуі (15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"3) мемлекеттік қызмет көрсету нәтижесін Мемлекеттік корпорация қызметкеріне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"1) Көрсетілетін қызметті алушыға құжаттар топтамасының қабылданғанын растайтын құжатты беру;";</w:t>
      </w:r>
    </w:p>
    <w:bookmarkStart w:name="z9" w:id="3"/>
    <w:p>
      <w:pPr>
        <w:spacing w:after="0"/>
        <w:ind w:left="0"/>
        <w:jc w:val="both"/>
      </w:pPr>
      <w:r>
        <w:rPr>
          <w:rFonts w:ascii="Times New Roman"/>
          <w:b w:val="false"/>
          <w:i w:val="false"/>
          <w:color w:val="000000"/>
          <w:sz w:val="28"/>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 </w:t>
      </w:r>
      <w:r>
        <w:rPr>
          <w:rFonts w:ascii="Times New Roman"/>
          <w:b w:val="false"/>
          <w:i w:val="false"/>
          <w:color w:val="000000"/>
          <w:sz w:val="28"/>
        </w:rPr>
        <w:t>тарауындағы</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2 азат жолының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мазмұндалсын: </w:t>
      </w:r>
    </w:p>
    <w:p>
      <w:pPr>
        <w:spacing w:after="0"/>
        <w:ind w:left="0"/>
        <w:jc w:val="both"/>
      </w:pPr>
      <w:r>
        <w:rPr>
          <w:rFonts w:ascii="Times New Roman"/>
          <w:b w:val="false"/>
          <w:i w:val="false"/>
          <w:color w:val="000000"/>
          <w:sz w:val="28"/>
        </w:rPr>
        <w:t xml:space="preserve">
      "3) Мемлекеттік корпорацияның ақпараттық жүйесінің автоматтандырылған жұмыс орны (бұдан әрі - Мемлекеттік корпорацияның АЖ АЖО);";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мазмұндалсын: </w:t>
      </w:r>
    </w:p>
    <w:p>
      <w:pPr>
        <w:spacing w:after="0"/>
        <w:ind w:left="0"/>
        <w:jc w:val="both"/>
      </w:pPr>
      <w:r>
        <w:rPr>
          <w:rFonts w:ascii="Times New Roman"/>
          <w:b w:val="false"/>
          <w:i w:val="false"/>
          <w:color w:val="000000"/>
          <w:sz w:val="28"/>
        </w:rPr>
        <w:t xml:space="preserve">
      "1) Мемлекеттік корпорация қызметкері құжаттарды қабылдауды жүзеге асырады, ол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құжаттардың толықтығын тексереді, журналға тіркейді және құжаттарды жинақтау бөлімінің қызметкеріне жібереді.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корпорацияның қызметкері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"4) өтініш пен құжаттарды есепке алу бөлімінің маманына қарауға беру.</w:t>
      </w:r>
    </w:p>
    <w:p>
      <w:pPr>
        <w:spacing w:after="0"/>
        <w:ind w:left="0"/>
        <w:jc w:val="both"/>
      </w:pPr>
      <w:r>
        <w:rPr>
          <w:rFonts w:ascii="Times New Roman"/>
          <w:b w:val="false"/>
          <w:i w:val="false"/>
          <w:color w:val="000000"/>
          <w:sz w:val="28"/>
        </w:rPr>
        <w:t xml:space="preserve">
      Көрсетілетін қызметті берушінің есепке алу бөлімінің маманы ұсынылған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w:t>
      </w:r>
    </w:p>
    <w:p>
      <w:pPr>
        <w:spacing w:after="0"/>
        <w:ind w:left="0"/>
        <w:jc w:val="both"/>
      </w:pPr>
      <w:r>
        <w:rPr>
          <w:rFonts w:ascii="Times New Roman"/>
          <w:b w:val="false"/>
          <w:i w:val="false"/>
          <w:color w:val="000000"/>
          <w:sz w:val="28"/>
        </w:rPr>
        <w:t>
      Құжаттар топтамасы толық ұсынылған жағдайда Көрсетілетін қызметті берушінің есепке алу бөлімінің маманы материалдарды әрі қарай Алматы қаласы әкімдігінің тұрғын үй комиссиясының қарауына бере отырып, тиісті қорытынды дайындайды.</w:t>
      </w:r>
    </w:p>
    <w:p>
      <w:pPr>
        <w:spacing w:after="0"/>
        <w:ind w:left="0"/>
        <w:jc w:val="both"/>
      </w:pPr>
      <w:r>
        <w:rPr>
          <w:rFonts w:ascii="Times New Roman"/>
          <w:b w:val="false"/>
          <w:i w:val="false"/>
          <w:color w:val="000000"/>
          <w:sz w:val="28"/>
        </w:rPr>
        <w:t xml:space="preserve">
      Құжаттар топтамасы толық ұсынылмаған жағдайда (толық ақпарат көрсетілмеген) Көрсетілетін қызметті берушінің есепке алу бөлімінің маманы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Көрсетілетін қызметті алушыны мұқтаждар есебіне қоюдан бас тарту туралы дәлелді жауапты ресімдейді:</w:t>
      </w:r>
    </w:p>
    <w:p>
      <w:pPr>
        <w:spacing w:after="0"/>
        <w:ind w:left="0"/>
        <w:jc w:val="both"/>
      </w:pPr>
      <w:r>
        <w:rPr>
          <w:rFonts w:ascii="Times New Roman"/>
          <w:b w:val="false"/>
          <w:i w:val="false"/>
          <w:color w:val="000000"/>
          <w:sz w:val="28"/>
        </w:rPr>
        <w:t>
      лауазымды тұлға - Көрсетілетін қызметті берушінің басшысы немесе басшының орынбасарының қол қоюы үшін құжаттардың толық болмауына байланысты құжаттарды Мемлекеттік корпорацияға қайтару туралы хаттың жобасын дайындау;</w:t>
      </w:r>
    </w:p>
    <w:p>
      <w:pPr>
        <w:spacing w:after="0"/>
        <w:ind w:left="0"/>
        <w:jc w:val="both"/>
      </w:pPr>
      <w:r>
        <w:rPr>
          <w:rFonts w:ascii="Times New Roman"/>
          <w:b w:val="false"/>
          <w:i w:val="false"/>
          <w:color w:val="000000"/>
          <w:sz w:val="28"/>
        </w:rPr>
        <w:t>
      хатқа қол қою және тіркеу үшін Көрсетілетін қызметті берушінің кеңсесіне жіберу;</w:t>
      </w:r>
    </w:p>
    <w:p>
      <w:pPr>
        <w:spacing w:after="0"/>
        <w:ind w:left="0"/>
        <w:jc w:val="both"/>
      </w:pPr>
      <w:r>
        <w:rPr>
          <w:rFonts w:ascii="Times New Roman"/>
          <w:b w:val="false"/>
          <w:i w:val="false"/>
          <w:color w:val="000000"/>
          <w:sz w:val="28"/>
        </w:rPr>
        <w:t>
      Мемлекеттік корпорация қызметкерлеріне құжаттардың толықсыздығын көрсете отырып, хат жолдау;</w:t>
      </w:r>
    </w:p>
    <w:p>
      <w:pPr>
        <w:spacing w:after="0"/>
        <w:ind w:left="0"/>
        <w:jc w:val="both"/>
      </w:pPr>
      <w:r>
        <w:rPr>
          <w:rFonts w:ascii="Times New Roman"/>
          <w:b w:val="false"/>
          <w:i w:val="false"/>
          <w:color w:val="000000"/>
          <w:sz w:val="28"/>
        </w:rPr>
        <w:t>
      Мемлекеттік корпорация қызметкерінің Көрсетілетін қызметті алушыға қосымша құжаттарды ұсыну қажеттілігі туралы хатты беруі;";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w:t>
      </w:r>
      <w:r>
        <w:rPr>
          <w:rFonts w:ascii="Times New Roman"/>
          <w:b w:val="false"/>
          <w:i w:val="false"/>
          <w:color w:val="000000"/>
          <w:sz w:val="28"/>
        </w:rPr>
        <w:t>8) тармақшасы</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"8) хабарламаны Көрсетілетін қызметті берушінің кеңсесінде тіркеу және әрі қарай Мемлекеттік корпорация қызметкеріне жіберу;";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w:t>
      </w:r>
      <w:r>
        <w:rPr>
          <w:rFonts w:ascii="Times New Roman"/>
          <w:b w:val="false"/>
          <w:i w:val="false"/>
          <w:color w:val="000000"/>
          <w:sz w:val="28"/>
        </w:rPr>
        <w:t>9) тармақшасы</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"9) Мемлекеттік қызмет көрсетудің аяқталуы - Мемлекеттік корпорация қызметкерінің Көрсетілетін қызметті алушыға хабарламаны беруі;";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тарауда</w:t>
      </w:r>
      <w:r>
        <w:rPr>
          <w:rFonts w:ascii="Times New Roman"/>
          <w:b w:val="false"/>
          <w:i w:val="false"/>
          <w:color w:val="000000"/>
          <w:sz w:val="28"/>
        </w:rPr>
        <w:t>:</w:t>
      </w:r>
    </w:p>
    <w:p>
      <w:pPr>
        <w:spacing w:after="0"/>
        <w:ind w:left="0"/>
        <w:jc w:val="both"/>
      </w:pPr>
      <w:r>
        <w:rPr>
          <w:rFonts w:ascii="Times New Roman"/>
          <w:b w:val="false"/>
          <w:i w:val="false"/>
          <w:color w:val="000000"/>
          <w:sz w:val="28"/>
        </w:rPr>
        <w:t>
      атауы келесі редакцияда мазмұндалсын:</w:t>
      </w:r>
    </w:p>
    <w:p>
      <w:pPr>
        <w:spacing w:after="0"/>
        <w:ind w:left="0"/>
        <w:jc w:val="both"/>
      </w:pPr>
      <w:r>
        <w:rPr>
          <w:rFonts w:ascii="Times New Roman"/>
          <w:b w:val="false"/>
          <w:i w:val="false"/>
          <w:color w:val="000000"/>
          <w:sz w:val="28"/>
        </w:rPr>
        <w:t xml:space="preserve">
      "4. Мемлекеттік корпорациямен өзара іс-қимыл тәртібін және мемлекеттік қызмет көрсету процесінде ақпараттық жүйелерді пайдалану тәртібін сипаттау";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"10. Мемлекеттік корпорацияға жүгіну тәртібінің сипаттамасы, Көрсетілетін қызметті алушының сұрауын өңдеу ұзақтығы:";</w:t>
      </w:r>
    </w:p>
    <w:bookmarkStart w:name="z17" w:id="4"/>
    <w:p>
      <w:pPr>
        <w:spacing w:after="0"/>
        <w:ind w:left="0"/>
        <w:jc w:val="both"/>
      </w:pPr>
      <w:r>
        <w:rPr>
          <w:rFonts w:ascii="Times New Roman"/>
          <w:b w:val="false"/>
          <w:i w:val="false"/>
          <w:color w:val="000000"/>
          <w:sz w:val="28"/>
        </w:rPr>
        <w:t>
      10 тармақтың 1) тармақшасының бірінші азат жолы келесі редакцияда мазмұндалсын:</w:t>
      </w:r>
    </w:p>
    <w:bookmarkEnd w:id="4"/>
    <w:p>
      <w:pPr>
        <w:spacing w:after="0"/>
        <w:ind w:left="0"/>
        <w:jc w:val="both"/>
      </w:pPr>
      <w:r>
        <w:rPr>
          <w:rFonts w:ascii="Times New Roman"/>
          <w:b w:val="false"/>
          <w:i w:val="false"/>
          <w:color w:val="000000"/>
          <w:sz w:val="28"/>
        </w:rPr>
        <w:t>
      "1) Мемлекеттік корпорацияда өтініштерді қабылдау және мемлекеттік қызмет көрсету нәтижесін беру кестесі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1) тармақшасының үшінші азат жолы келесі редакцияда мазмұндалсын:</w:t>
      </w:r>
    </w:p>
    <w:p>
      <w:pPr>
        <w:spacing w:after="0"/>
        <w:ind w:left="0"/>
        <w:jc w:val="both"/>
      </w:pPr>
      <w:r>
        <w:rPr>
          <w:rFonts w:ascii="Times New Roman"/>
          <w:b w:val="false"/>
          <w:i w:val="false"/>
          <w:color w:val="000000"/>
          <w:sz w:val="28"/>
        </w:rPr>
        <w:t>
      "Мемлекеттік корпорацияның қызметкері құжаттарды қабылдаған кезде құжаттардың көшірмелерін түсіріп алады, содан кейін түпнұсқаларды Көрсетілетін қызметті алушыға қайтарады және тиісті құжаттардың қабылданғаны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1) тармақшасының төртінші азат жолы келесі редакцияда мазмұндалсын:</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мәліметтерін Көрсетілетін қызметті алушы және Мемлекеттік корпорацияның қызметкері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1) тармақшасының бесінші азат жолы келесі редакцияда мазмұндалсын:</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үлгі бойынша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1) тармақшасының алтыншы азат жолы келесі редакцияда мазмұндалсын:</w:t>
      </w:r>
    </w:p>
    <w:p>
      <w:pPr>
        <w:spacing w:after="0"/>
        <w:ind w:left="0"/>
        <w:jc w:val="both"/>
      </w:pPr>
      <w:r>
        <w:rPr>
          <w:rFonts w:ascii="Times New Roman"/>
          <w:b w:val="false"/>
          <w:i w:val="false"/>
          <w:color w:val="000000"/>
          <w:sz w:val="28"/>
        </w:rPr>
        <w:t>
      "Мемлекеттік корпорация мемлекеттік қызмет көрсету нәтижесінің бір ай бойы сақталуын қамтамасыз етеді, содан кейін оларды әрі қарай сақтау үшін Көрсетілетін қызметті берушіге жібереді.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"11. Мемлекеттік корпорацияда дайын құжаттарды беру жеке басын куәландыру құжатын (немесе нотариалдық куәландырылған сенімхат бойынша оның өкілінің) көрсеткен қолхат негізінде жүзеге асырылады.";</w:t>
      </w:r>
    </w:p>
    <w:p>
      <w:pPr>
        <w:spacing w:after="0"/>
        <w:ind w:left="0"/>
        <w:jc w:val="both"/>
      </w:pPr>
      <w:r>
        <w:rPr>
          <w:rFonts w:ascii="Times New Roman"/>
          <w:b w:val="false"/>
          <w:i w:val="false"/>
          <w:color w:val="000000"/>
          <w:sz w:val="28"/>
        </w:rPr>
        <w:t xml:space="preserve">
      мемлекеттік көрсетілетін қызмет регламентіне </w:t>
      </w:r>
      <w:r>
        <w:rPr>
          <w:rFonts w:ascii="Times New Roman"/>
          <w:b w:val="false"/>
          <w:i w:val="false"/>
          <w:color w:val="000000"/>
          <w:sz w:val="28"/>
        </w:rPr>
        <w:t>2 қосымша</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p>
      <w:pPr>
        <w:spacing w:after="0"/>
        <w:ind w:left="0"/>
        <w:jc w:val="both"/>
      </w:pPr>
      <w:r>
        <w:rPr>
          <w:rFonts w:ascii="Times New Roman"/>
          <w:b w:val="false"/>
          <w:i w:val="false"/>
          <w:color w:val="000000"/>
          <w:sz w:val="28"/>
        </w:rPr>
        <w:t xml:space="preserve">
      мемлекеттік көрсетілетін қызмет регламентіне </w:t>
      </w:r>
      <w:r>
        <w:rPr>
          <w:rFonts w:ascii="Times New Roman"/>
          <w:b w:val="false"/>
          <w:i w:val="false"/>
          <w:color w:val="000000"/>
          <w:sz w:val="28"/>
        </w:rPr>
        <w:t>3 қосымша</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p>
    <w:p>
      <w:pPr>
        <w:spacing w:after="0"/>
        <w:ind w:left="0"/>
        <w:jc w:val="both"/>
      </w:pPr>
      <w:r>
        <w:rPr>
          <w:rFonts w:ascii="Times New Roman"/>
          <w:b w:val="false"/>
          <w:i w:val="false"/>
          <w:color w:val="000000"/>
          <w:sz w:val="28"/>
        </w:rPr>
        <w:t>
      Алматы қаласы Тұрғын үй және тұрғын үй инспекциясының басқармасы осы қаулыны интернет-ресурста орналастыруды қамтамасыз етсін.</w:t>
      </w:r>
    </w:p>
    <w:p>
      <w:pPr>
        <w:spacing w:after="0"/>
        <w:ind w:left="0"/>
        <w:jc w:val="both"/>
      </w:pPr>
      <w:r>
        <w:rPr>
          <w:rFonts w:ascii="Times New Roman"/>
          <w:b w:val="false"/>
          <w:i w:val="false"/>
          <w:color w:val="000000"/>
          <w:sz w:val="28"/>
        </w:rPr>
        <w:t>
      Осы қаулының орындалуын бақылау Алматы қаласы әкімінің орынбасары Р. Тауфиковке жүктелсін.</w:t>
      </w:r>
    </w:p>
    <w:p>
      <w:pPr>
        <w:spacing w:after="0"/>
        <w:ind w:left="0"/>
        <w:jc w:val="both"/>
      </w:pPr>
      <w:r>
        <w:rPr>
          <w:rFonts w:ascii="Times New Roman"/>
          <w:b w:val="false"/>
          <w:i w:val="false"/>
          <w:color w:val="000000"/>
          <w:sz w:val="28"/>
        </w:rPr>
        <w:t>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w:t>
            </w:r>
            <w:r>
              <w:rPr>
                <w:rFonts w:ascii="Times New Roman"/>
                <w:b w:val="false"/>
                <w:i w:val="false"/>
                <w:color w:val="000000"/>
                <w:sz w:val="20"/>
                <w:u w:val="single"/>
              </w:rPr>
              <w:t xml:space="preserve"> </w:t>
            </w:r>
            <w:r>
              <w:rPr>
                <w:rFonts w:ascii="Times New Roman"/>
                <w:b w:val="false"/>
                <w:i w:val="false"/>
                <w:color w:val="000000"/>
                <w:sz w:val="20"/>
              </w:rPr>
              <w:t>29 сәуірдегі</w:t>
            </w:r>
            <w:r>
              <w:br/>
            </w:r>
            <w:r>
              <w:rPr>
                <w:rFonts w:ascii="Times New Roman"/>
                <w:b w:val="false"/>
                <w:i w:val="false"/>
                <w:color w:val="000000"/>
                <w:sz w:val="20"/>
              </w:rPr>
              <w:t>№ 2/165 қаулысына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тұрғын үй</w:t>
            </w:r>
            <w:r>
              <w:br/>
            </w:r>
            <w:r>
              <w:rPr>
                <w:rFonts w:ascii="Times New Roman"/>
                <w:b w:val="false"/>
                <w:i w:val="false"/>
                <w:color w:val="000000"/>
                <w:sz w:val="20"/>
              </w:rPr>
              <w:t>қорынан берілетін</w:t>
            </w:r>
            <w:r>
              <w:br/>
            </w:r>
            <w:r>
              <w:rPr>
                <w:rFonts w:ascii="Times New Roman"/>
                <w:b w:val="false"/>
                <w:i w:val="false"/>
                <w:color w:val="000000"/>
                <w:sz w:val="20"/>
              </w:rPr>
              <w:t>тұрғын үйге немесе жеке тұрғын</w:t>
            </w:r>
            <w:r>
              <w:br/>
            </w:r>
            <w:r>
              <w:rPr>
                <w:rFonts w:ascii="Times New Roman"/>
                <w:b w:val="false"/>
                <w:i w:val="false"/>
                <w:color w:val="000000"/>
                <w:sz w:val="20"/>
              </w:rPr>
              <w:t>үй қорынан Алматы қаласының</w:t>
            </w:r>
            <w:r>
              <w:br/>
            </w:r>
            <w:r>
              <w:rPr>
                <w:rFonts w:ascii="Times New Roman"/>
                <w:b w:val="false"/>
                <w:i w:val="false"/>
                <w:color w:val="000000"/>
                <w:sz w:val="20"/>
              </w:rPr>
              <w:t>жергілікті атқарушы органы</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 Алматы</w:t>
            </w:r>
            <w:r>
              <w:br/>
            </w:r>
            <w:r>
              <w:rPr>
                <w:rFonts w:ascii="Times New Roman"/>
                <w:b w:val="false"/>
                <w:i w:val="false"/>
                <w:color w:val="000000"/>
                <w:sz w:val="20"/>
              </w:rPr>
              <w:t>қаласы жергілікті атқарушы</w:t>
            </w:r>
            <w:r>
              <w:br/>
            </w:r>
            <w:r>
              <w:rPr>
                <w:rFonts w:ascii="Times New Roman"/>
                <w:b w:val="false"/>
                <w:i w:val="false"/>
                <w:color w:val="000000"/>
                <w:sz w:val="20"/>
              </w:rPr>
              <w:t>органының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"Азаматтарға арналған үкімет" мемлекеттік корпорациясы" КЕ АҚ</w:t>
      </w:r>
      <w:r>
        <w:br/>
      </w:r>
      <w:r>
        <w:rPr>
          <w:rFonts w:ascii="Times New Roman"/>
          <w:b/>
          <w:i w:val="false"/>
          <w:color w:val="000000"/>
        </w:rPr>
        <w:t>Алматы қаласы бойынша филиалы - "Халыққа қызмет көрсету орталығы"</w:t>
      </w:r>
      <w:r>
        <w:br/>
      </w:r>
      <w:r>
        <w:rPr>
          <w:rFonts w:ascii="Times New Roman"/>
          <w:b/>
          <w:i w:val="false"/>
          <w:color w:val="000000"/>
        </w:rPr>
        <w:t>департаментінің аудандық бөлімдерінің мекенжайы және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2183"/>
        <w:gridCol w:w="1763"/>
        <w:gridCol w:w="5380"/>
        <w:gridCol w:w="2704"/>
      </w:tblGrid>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нөмірі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 КЕ АҚ Алматы қаласы бойынша филиалы - "Халыққа қызмет көрсету орталығы" департаментінің Алатау аудандық бөлімі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"Шаңырақ-2" ш/а., Жанқожа батыр көшесі, 24</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395-36-11, 330-98-17, 395-36-10, 395-36-60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 және мереке күндерін қоспағанда, (түскi үзiлiссіз) сағат 9.00-ден 20.00-ге дейін</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 АҚ Алматы қаласы бойынша филиалы - "Халыққа қызмет көрсету орталығы" департаментінің Алмалы аудандық бөлімі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Бөгенбай батыр көшесі, 221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378-09-10,</w:t>
            </w:r>
            <w:r>
              <w:br/>
            </w:r>
            <w:r>
              <w:rPr>
                <w:rFonts w:ascii="Times New Roman"/>
                <w:b w:val="false"/>
                <w:i w:val="false"/>
                <w:color w:val="000000"/>
                <w:sz w:val="20"/>
              </w:rPr>
              <w:t>330-98-37, 378-02-52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 және мереке күндерін қоспағанда, (түскi үзiлiссіз) сағат 9.00-ден 20.00-ге дейін</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 КЕ АҚ Алматы қаласы бойынша филиалы - "Халыққа қызмет көрсету орталығы" департаментінің Әуезов аудандық бөлімі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Жандосов көшесі, 51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303-68-16, 303-68-25, 303-68-12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 және мереке күндерін қоспағанда, (түскi үзiлiссіз) сағат 9.00-ден 20.00-ге дейін</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 КЕ АҚ Алматы қаласы бойынша филиалы - "Халыққа қызмет көрсету орталығы" департаментінің Бостандық аудандық бөлімі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"Алмагүл" ш/а.,9 -А</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396-25-59,</w:t>
            </w:r>
            <w:r>
              <w:br/>
            </w:r>
            <w:r>
              <w:rPr>
                <w:rFonts w:ascii="Times New Roman"/>
                <w:b w:val="false"/>
                <w:i w:val="false"/>
                <w:color w:val="000000"/>
                <w:sz w:val="20"/>
              </w:rPr>
              <w:t>396-35-33</w:t>
            </w:r>
            <w:r>
              <w:br/>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 және мереке күндерін қоспағанда, (түскi үзiлiссіз) сағат 9.00-ден 20.00-ге дейін</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 КЕ АҚ Алматы қаласы бойынша филиалы - "Халыққа қызмет көрсету орталығы" департаментінің Жетісу аудандық бөлімі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Төле би көшесі, 155</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330-72-43,</w:t>
            </w:r>
            <w:r>
              <w:br/>
            </w:r>
            <w:r>
              <w:rPr>
                <w:rFonts w:ascii="Times New Roman"/>
                <w:b w:val="false"/>
                <w:i w:val="false"/>
                <w:color w:val="000000"/>
                <w:sz w:val="20"/>
              </w:rPr>
              <w:t>227-07-52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 және мереке күндерін қоспағанда, (түскi үзiлiссіз) сағат 9.00-ден 20.00-ге дейін</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 КЕ АҚ Алматы қаласы бойынша филиалы - "Халыққа қызмет көрсету орталығы" департаментінің Медеу аудандық бөлімі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Марков көшесі, 44</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330-98-14, 239-65-48, 239-65-47, 386-92-03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 және мереке күндерін қоспағанда, (түскi үзiлiссіз) сағат 9.00-ден 20.00-ге дейін</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 КЕ АҚ Алматы қаласы бойынша филиалы - "Халыққа қызмет көрсету орталығы" департаментінің Түрксіб аудандық бөлімі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Зорге көшесі, 9</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234-09-27,</w:t>
            </w:r>
            <w:r>
              <w:br/>
            </w:r>
            <w:r>
              <w:rPr>
                <w:rFonts w:ascii="Times New Roman"/>
                <w:b w:val="false"/>
                <w:i w:val="false"/>
                <w:color w:val="000000"/>
                <w:sz w:val="20"/>
              </w:rPr>
              <w:t>234-09-35, 234-09-27</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 және мереке күндерін қоспағанда, (түскi үзiлiссіз) сағат 9.00-ден 20.00-ге дейін</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 КЕ АҚ Алматы қаласы бойынша филиалы - "Халыққа қызмет көрсету орталығы" департаментінің Наурызбай аудандық бөлімі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"Ақжар" ш/а., Егінсу көшесі, 33</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372-16-33, 372-16-34, 372-16-31, 372-16-32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 және мереке күндерін қоспағанда, (түскi үзiлiссіз) сағат 9.00-ден 20.00-ге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29 сәуірдегі</w:t>
            </w:r>
            <w:r>
              <w:br/>
            </w:r>
            <w:r>
              <w:rPr>
                <w:rFonts w:ascii="Times New Roman"/>
                <w:b w:val="false"/>
                <w:i w:val="false"/>
                <w:color w:val="000000"/>
                <w:sz w:val="20"/>
              </w:rPr>
              <w:t>№ 2/165 қаулысына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үйге немесе жеке тұрғын үй</w:t>
            </w:r>
            <w:r>
              <w:br/>
            </w:r>
            <w:r>
              <w:rPr>
                <w:rFonts w:ascii="Times New Roman"/>
                <w:b w:val="false"/>
                <w:i w:val="false"/>
                <w:color w:val="000000"/>
                <w:sz w:val="20"/>
              </w:rPr>
              <w:t>қорынан Алматы қаласының</w:t>
            </w:r>
            <w:r>
              <w:br/>
            </w:r>
            <w:r>
              <w:rPr>
                <w:rFonts w:ascii="Times New Roman"/>
                <w:b w:val="false"/>
                <w:i w:val="false"/>
                <w:color w:val="000000"/>
                <w:sz w:val="20"/>
              </w:rPr>
              <w:t>жергілікті атқарушы органы</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 Алматы</w:t>
            </w:r>
            <w:r>
              <w:br/>
            </w:r>
            <w:r>
              <w:rPr>
                <w:rFonts w:ascii="Times New Roman"/>
                <w:b w:val="false"/>
                <w:i w:val="false"/>
                <w:color w:val="000000"/>
                <w:sz w:val="20"/>
              </w:rPr>
              <w:t>қаласы жергілікті атқарушы</w:t>
            </w:r>
            <w:r>
              <w:br/>
            </w:r>
            <w:r>
              <w:rPr>
                <w:rFonts w:ascii="Times New Roman"/>
                <w:b w:val="false"/>
                <w:i w:val="false"/>
                <w:color w:val="000000"/>
                <w:sz w:val="20"/>
              </w:rPr>
              <w:t>органының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Мемлекеттік корпорация арқылы "Мемлекеттік тұрғын үй қорынан</w:t>
      </w:r>
      <w:r>
        <w:br/>
      </w:r>
      <w:r>
        <w:rPr>
          <w:rFonts w:ascii="Times New Roman"/>
          <w:b/>
          <w:i w:val="false"/>
          <w:color w:val="000000"/>
        </w:rPr>
        <w:t>берілетін тұрғын үйге немесе жеке тұрғын үй қорынан Алматы қаласының</w:t>
      </w:r>
      <w:r>
        <w:br/>
      </w:r>
      <w:r>
        <w:rPr>
          <w:rFonts w:ascii="Times New Roman"/>
          <w:b/>
          <w:i w:val="false"/>
          <w:color w:val="000000"/>
        </w:rPr>
        <w:t>жергілікті атқарушы органы жалдаған тұрғын үйге мұқтаж азаматтарды</w:t>
      </w:r>
      <w:r>
        <w:br/>
      </w:r>
      <w:r>
        <w:rPr>
          <w:rFonts w:ascii="Times New Roman"/>
          <w:b/>
          <w:i w:val="false"/>
          <w:color w:val="000000"/>
        </w:rPr>
        <w:t>есепке алу және кезекке қою, сондай-ақ Алматы қаласы жергілікті атқарушы органының тұрғын үй беру туралы шешім қабылдауы" мемлекеттік қызмет</w:t>
      </w:r>
      <w:r>
        <w:br/>
      </w:r>
      <w:r>
        <w:rPr>
          <w:rFonts w:ascii="Times New Roman"/>
          <w:b/>
          <w:i w:val="false"/>
          <w:color w:val="000000"/>
        </w:rPr>
        <w:t xml:space="preserve">көрсетудің бизнес-процестерінің анықтамалығы </w:t>
      </w:r>
    </w:p>
    <w:p>
      <w:pPr>
        <w:spacing w:after="0"/>
        <w:ind w:left="0"/>
        <w:jc w:val="both"/>
      </w:pPr>
      <w:r>
        <w:drawing>
          <wp:inline distT="0" distB="0" distL="0" distR="0">
            <wp:extent cx="78105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882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72771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771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